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673ef" w14:textId="76673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Оңтүстiк Қазақстан облысы әкiмдiгiнiң 2018 жылғы 25 мамырдағы № 146 қаулысы. Оңтүстiк Қазақстан облысының Әдiлет департаментiнде 2018 жылғы 11 маусымда № 4628 болып тiркелдi</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2016 жылғы 6 сәуірдегі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Оңтүстік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Оңтүстік Қазақстан облысы әкімдігінің 2015 жылғы 14 тамыздағы </w:t>
      </w:r>
      <w:r>
        <w:rPr>
          <w:rFonts w:ascii="Times New Roman"/>
          <w:b w:val="false"/>
          <w:i w:val="false"/>
          <w:color w:val="000000"/>
          <w:sz w:val="28"/>
        </w:rPr>
        <w:t>№ 245</w:t>
      </w:r>
      <w:r>
        <w:rPr>
          <w:rFonts w:ascii="Times New Roman"/>
          <w:b w:val="false"/>
          <w:i w:val="false"/>
          <w:color w:val="000000"/>
          <w:sz w:val="28"/>
        </w:rPr>
        <w:t xml:space="preserve">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регламентін бекіту туралы" (Нормативтік құқықтық актілерді мемлекеттік тіркеу тізілімінде № 3330 болып тіркелген, 2015 жылғы 10 қыркүйекте "Оңтүстік Қазақстан" газетінде жарияланған) және 2017 жылғы 29 маусымдағы </w:t>
      </w:r>
      <w:r>
        <w:rPr>
          <w:rFonts w:ascii="Times New Roman"/>
          <w:b w:val="false"/>
          <w:i w:val="false"/>
          <w:color w:val="000000"/>
          <w:sz w:val="28"/>
        </w:rPr>
        <w:t>№ 172</w:t>
      </w:r>
      <w:r>
        <w:rPr>
          <w:rFonts w:ascii="Times New Roman"/>
          <w:b w:val="false"/>
          <w:i w:val="false"/>
          <w:color w:val="000000"/>
          <w:sz w:val="28"/>
        </w:rPr>
        <w:t xml:space="preserve"> "Оңтүстік Қазақстан облысы әкімдігінің 2015 жылғы 14 тамыздағы № 245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 бекіту туралы" қаулысына өзгерістер мен толықтыру енгізу туралы" (Нормативтік құқықтық актілерді мемлекеттік тіркеу тізілімінде № 4166 болып тіркелген, 2017 жылғы 28 шілдеде "Оңтүстік Қазақстан" газетінде және 2017 жылғы 31 шілдеде Қазақстан Республикасының нормативтік құқықтық актілерінің эталондық бақылау банкінде электрондық түрде жарияланған) қаулыларының күші жойылды деп танылсын.</w:t>
      </w:r>
    </w:p>
    <w:bookmarkEnd w:id="1"/>
    <w:bookmarkStart w:name="z3" w:id="2"/>
    <w:p>
      <w:pPr>
        <w:spacing w:after="0"/>
        <w:ind w:left="0"/>
        <w:jc w:val="both"/>
      </w:pP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аумақтық әділет органдарында мемлекеттік тіркеуді;</w:t>
      </w:r>
    </w:p>
    <w:p>
      <w:pPr>
        <w:spacing w:after="0"/>
        <w:ind w:left="0"/>
        <w:jc w:val="both"/>
      </w:pPr>
      <w:r>
        <w:rPr>
          <w:rFonts w:ascii="Times New Roman"/>
          <w:b w:val="false"/>
          <w:i w:val="false"/>
          <w:color w:val="000000"/>
          <w:sz w:val="28"/>
        </w:rPr>
        <w:t>
      2) осы қаулыны мемлекеттік тіркеуден өткен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мемлекеттік тіркелген күннен бастап күнтізбелік он күн ішінде оның көшірмесін ресми жариялау үшін Оңтүстік Қазақстан облысында таратылатын мерзімді басылымдарға жіберуді;</w:t>
      </w:r>
    </w:p>
    <w:p>
      <w:pPr>
        <w:spacing w:after="0"/>
        <w:ind w:left="0"/>
        <w:jc w:val="both"/>
      </w:pPr>
      <w:r>
        <w:rPr>
          <w:rFonts w:ascii="Times New Roman"/>
          <w:b w:val="false"/>
          <w:i w:val="false"/>
          <w:color w:val="000000"/>
          <w:sz w:val="28"/>
        </w:rPr>
        <w:t>
      4) осы қаулыны оны ресми жарияланғаннан кейін Оңтүстік Қазақстан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Т.Қ.Сәрсембаевқа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Ә.Ш.Өсербаев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Т.Қ.Сәрсембаев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Е.Қ.Тасжүреков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