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4594" w14:textId="26d4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2018 жылғы 14 мамырдағы № 133 "Асыл тұқымды мал шаруашылығын дамытуға мал шаруашылығының өнiмдiлiгiн және өнім сапасын арттыруға субсидиялар көлемдерін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2018 жылғы 20 шілдедегі № 211 қаулысы. Оңтүстiк Қазақстан облысының Әдiлет департаментiнде 2018 жылғы 23 шілдеде № 4696 болып тiркелдi. Күші жойылды - Түркістан облысы әкiмдiгiнiң 2018 жылғы 19 қарашадағы № 312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19.11.2018 № 312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14813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2018 жылғы 14 мамырдағы № 133 "Асыл тұқымды мал шаруашылығын дамытуды, мал шаруашылығының өнiмдiлiгiн және өнім сапасын арттыруға субсидиялар көлемдерін бекіту туралы" (Нормативтік құқықтық актілерді мемлекеттік тіркеу тізілімінде № 4604 болып тіркелген, 2018 жылғы 22 мамырда "Оңтүстік Қазақстан" газетінде және Қазақстан Республикасының нормативтік құқықтық актілерінің эталондық бақылау банкінде 2018 жылғы 24 мамырда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"Асыл тұқымды мал шаруашылығын дамытуға, мал шаруашылығының өнімділігін және өнім сапасын арттыруға субсидиялар көлемдері"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Е.Қ.Тасжүрековке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20 шілдедегі № 211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14 мамырдағы № 133</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3981"/>
        <w:gridCol w:w="349"/>
        <w:gridCol w:w="1960"/>
        <w:gridCol w:w="2360"/>
        <w:gridCol w:w="276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ойлардың аналық басы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497 136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 аұясымен селекциялық және асыл тұқымдық жұмыс жүргізу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3 292 664,6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Сүтөндіру мен дайындаудың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3 800,7</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данадан басталатын нақты өндіріс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500 бастан бастап</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құрамажем зауыттары өткізген құрамажем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4 207 335,4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