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2944" w14:textId="c6a2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өсімдіктерді қорғау құралдары түрлерінің тізбесі және 1 бірлікке (литрге, килограмға, грамға, данаға) арналған субсидиялардың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әкімдігінің 2018 жылғы 4 қазандағы № 281 қаулысы. Түркістан облысының Әділет департаментінде 2018 жылғы 12 қазанда № 4763 болып тіркелді. Күші жойылды - Түркістан облысы әкiмдiгiнiң 2019 жылғы 14 маусымдағы № 132 қаулысымен</w:t>
      </w:r>
    </w:p>
    <w:p>
      <w:pPr>
        <w:spacing w:after="0"/>
        <w:ind w:left="0"/>
        <w:jc w:val="both"/>
      </w:pPr>
      <w:r>
        <w:rPr>
          <w:rFonts w:ascii="Times New Roman"/>
          <w:b w:val="false"/>
          <w:i w:val="false"/>
          <w:color w:val="ff0000"/>
          <w:sz w:val="28"/>
        </w:rPr>
        <w:t>
      Ескерту. Күшi жойылды - Түркiстан облысы әкiмдiгiнiң 14.06.2019 № 132 </w:t>
      </w:r>
      <w:r>
        <w:rPr>
          <w:rFonts w:ascii="Times New Roman"/>
          <w:b w:val="false"/>
          <w:i w:val="false"/>
          <w:color w:val="ff0000"/>
          <w:sz w:val="28"/>
        </w:rPr>
        <w:t>қаулысымен</w:t>
      </w:r>
      <w:r>
        <w:rPr>
          <w:rFonts w:ascii="Times New Roman"/>
          <w:b w:val="false"/>
          <w:i w:val="false"/>
          <w:color w:val="ff0000"/>
          <w:sz w:val="28"/>
        </w:rPr>
        <w:t>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14920 болып тіркелген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бұйрығына өзгеріс енгізу туралы" Қазақстан Республикасы Премьер-Министрінің орынбасары - Қазақстан Республикасы Ауыл шаруашылығы министрінің 2017 жылғы 13 ақпандағы № 65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Субсидияланатын өсімдіктерді қорғау құралдары түрлерінің тізбесі және 1 бірлікке (литрге, килограмға, грамға, данаға) арналған субсидиялардың нормалары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Оңтүстік Қазақстан облысы әкімдігінің 2017 жылғы 14 тамыздағы № 233 "Субсидияланатын өсімдіктерді қорғау құралдары түрлерінің тізбесі және 1 бірлікке (литрге, килограмға, грамға, данаға) арналған субсидиялардың нормаларын бекіту туралы" (Нормативтік құқықтық актілерді мемлекеттік тіркеу тізілімінде № 4200 болып тіркелген, 2017 жылғы 4 қыркүйекте "Оңтүстік Қазақстан" газетінде және Қазақстан Республикасының нормативтік құқықтық актілерінің эталондық бақылау банкінде 2017 жылғы 5 қыркүйекте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xml:space="preserve">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Қ.Т. Нүкеновке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Қ.Т. Нүкенов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04 қазандағы</w:t>
            </w:r>
            <w:r>
              <w:br/>
            </w:r>
            <w:r>
              <w:rPr>
                <w:rFonts w:ascii="Times New Roman"/>
                <w:b w:val="false"/>
                <w:i w:val="false"/>
                <w:color w:val="000000"/>
                <w:sz w:val="20"/>
              </w:rPr>
              <w:t>№ 281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Субсидияланатын өсімдіктерді қорғау құралдары түрлерінің тізбесі және 1 бірлікке (литрге, килограмға, грамға, данаға) арналған субсидиялардың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6431"/>
        <w:gridCol w:w="855"/>
        <w:gridCol w:w="1613"/>
        <w:gridCol w:w="2616"/>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топтары бойынша әсерлі зат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 (литр,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немесе сол тектестің ең төменгі құны, теңге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1 литріне (килограмына) арналған субсидиялар нормасы, теңге (35%)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диметиламинді тұз, 960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Клинспрей экстра суда еритін түйіршік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диметиламинді тұз, 720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диметиламинді тұз, 860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 түрінде 2 - этилгексилді эфир, 905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дихлорфеноксиуксусты қышқыл түріндегі 2- этилгексилді эфир, 600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дихлорфеноксиуксусты қышқыл түріндегі 2- этилгексилді эфир, 905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 түріндегі күрделі 2- этилгексилді эфир, 300 г/л + флорасулам, 5,35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майлы концентрат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 түріндегі күрделі 2- этилгексилді эфир, 410 г/л + флорасулам, 7,4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суспензиялық эмульсия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суспензиялық эмульсия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 түрінде 2 - этилгексилді эфир, 500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 түрінде 2 - этилгексилді эфир, 850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Ээстерон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Тауэрспрей 85 %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 түрінде 2 - этилгексилді эфир, 905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 түрінде 2 - этилгексилді эфир, 720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армон–эфир 72%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 түрінде диметиламин тұздары, 344 г/л + дикамбалар қышқылы түрінде диметиламин тұздары, 120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 түріндегі аминдық қоспа тұздар, 550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сулы концентрат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қышқылы, 500 г/л диметиламин түріндегі, калиді және натриді тұздар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суда ерйтiн концентрат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196 429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196 429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г/кг + флорасулам, 150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Ланцелот 450,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 – калийді тұз, 12,5%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суда ерйтiн концентрат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 - п - метил, 108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п - метил, 104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п - метил, 240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премиум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экстра 540,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540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 эвей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түріндегі изопропиламинді және калийлі тұзы, 540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Икстрим суда ерйтiн концентрат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Глифосат түріндегі калийлі тұзы, 500 г/л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Ураган форте 500,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Глифосат түріндегі калийлі тұзы, 450 г/л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макс плюс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75%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түріндегі калийлі тұзы, 480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түріндегі изопропиламинді тұзы, 360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Кернел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кислоты 500 г/л + дикват 35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720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пауэр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глюфосинаты, 150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15%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г/л + 2, 4 Д, 357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4 840,65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қышқылы түріндегі диметиламинді тұзы, 480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Мономакс,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г/кг + метсульфурон - метил, 28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г/кг + триасульфурон, 41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г/л + имазапир, 15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–Лайтнинг 4,8 % суда ерйтiн концентрат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 суда ерйтiн концентрат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сулы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сулы-суспензиялық концентрат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сулы-гликолды ертінді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сулы концентрат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 сулы концентрат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суда ерйтiн концентрат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г/кг + хлоримурон - этил, 150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натрий, 11, 3 г/кг + тиенкарбазон - метил, 22, 5 г/кг + мефенпир - диэтил (антидот), 135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натрий, 25 г/л + амидосульфурон, 100 г/л + мефенпир – диэтил (антидот), 250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майлы шашырама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г/л + галоксифоп - п - метил, 80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Квикстеп, майлы концентрат эмульсия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 комби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 - пропаргил 240 г/л + клоквинтоцет - мексил (антидот), 60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майлы-сулы эмульсия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Кловит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г/л + клоквинтоцет - мексил (антидот), 20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 480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500 г/л + клопиралид, 100 г/л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гранд,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суда еритіг түйіршік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суда еритіг түйіршік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Мезотрион, 75 г/л + никосульфурон, 30 г/л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майлы шашырама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г/л + измазамокс, 25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концентратты суспензия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концентратты суспензия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400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Бутизан 400 кс 40% концентратты суспензия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 прима 96%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супер, концентрат наноэмульсия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концентратты суспензия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Линкор, концентратты суспензия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Пролайн концентраты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суланатын ұнтақ</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125 г/кг + трибенурон - метил, 625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300 г/кг + трибенурон - метил, 450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391 г/кг + трибенурон - метил, 261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600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Ларен про,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суланатын ұнтақ</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Меццо, 60%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суланатын ұнтақ</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г/кг + тифенсульфурон - метил, 150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г/кг + тифенсульфурон - метил, 125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Никомекс плюс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майлы шашырама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 25 майлы шашырама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Пиклорам, 150 г/л + Мцпа, 350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ерйтiн концентрат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г/л + клоквинтосет - мексил (антидот), 90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 45, майлы шашырама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Претилахлор, 300 г/л + пирибензоксим, 20 г/л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суспензиялық концентрат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суспензиялық концекнтрат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суспензиялық концентрат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суланатын ұнтақ</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103 040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құрғақ ақпа суспензия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312, 5 г/л + тербутилазин 187, 5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концентратты суспензия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960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 голд 960,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680 г/кг + метсульфурон - метил 70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экстра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құрғақ ақпа суспензия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545 г/кг + метсульфурон - метил, 164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750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261 г/кг + метсульфурон - метил, 391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Тримекс плюс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563 г/кг + флорасулам, 187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премиум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375 г/кг + тифенсульфурон-метил, 375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670 г/кг + тифенсульфурон-метил, 80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750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құрғақ ақпа суспензия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құрғақ ақпа суспензия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750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254 702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 - п - этил, 100 г/л + клоквинтоцет - мексил (антидот), 27 г/л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Феноксапрон - п - этил, 69 г/л + мефенпир - диэтил (антидот), 75 г/л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майлы-сулы эмульсия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майлы-сулы эмульсия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г/л + клодинафоп - прапаргил, 90 г/л + клоквинтоцет - мексил, 72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майлы-сулы эмульсия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Сарацин майлы-сулы эмульсия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 - п - этил, 100 г/л + клоквинтосет - мексил (антидот), 20 г/л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100, майлы-сулы эмульсия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 - п - этил, 100 г/л + мефенпир - диэтил (антидот), 27 г/л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50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10%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110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майлы-сулы эмульсия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120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Ореол 12%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120 г/л + мефенпир - диэтил (антидот), 33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фенклоразол-этил (антидот), 60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120 г/л + клоквинтоцет - мексил (антидот), 23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64 г/л + йодосульфурон-метил-натрий, 8 г/л + мефенпир-диэтил (антидот), 24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голд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г/л + клоквинтосет - мексил (антидот), 34, 5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сулы эмульсия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г/л + клоквинтосет-мексил (антидот), 40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экстра,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50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майлы-сулы эмульсия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г/л + клодинафоп - пропагил, 45 г/л + клоквинтосет - мексил, 34, 5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Клодимекс плюс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экстра, 13,5%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60 г/л + клоквинтосет-мексил (антидот), 60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г/л + клодинафоп - пропаргил, 60 г/л + клоквинтосет - мексил (антидот), 40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топ, микрокапсулді эмульсия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 - п - бутил 150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90 г/л + 2,4-Д кислоты в виде сложного эфира, 510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г/л + йодосульфурон-метил-натрий, 1,0 г/л + тиенкарбазон-метил, 10 г/л + ципросульфамид (антидот), 15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Майстер пауэр, майлы шашырама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5 г/л + флуроксипир 50 г/л + 2,4-Д қышқыл түріндегі күрделі эфир 410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5 г/л + флуроксипир, 50 г/л + 2,4-Д қышқыл түріндегі күрделі эфир, 410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тефурил, 40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4 %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125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Миура,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250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120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Пирамин-турбо, 52% концентратты суспензия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г/кг + метсульфурон - метил, 333 г/кг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Финес лайт сулы дисперленген түйiршiк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г/л + фенмедифам, 90 г/л + десмедифам, 70 г/л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гарант концентратты эмульсиясы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Трихограмма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Алтынкөз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