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fdce" w14:textId="21df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облысындағы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Түркістан облысы әкiмдiгiнiң 2018 жылғы 26 желтоқсандағы № 354 қаулысы. Түркістан облысының Әдiлет департаментiнде 2018 жылғы 26 желтоқсанда № 4853 болып тiркелдi</w:t>
      </w:r>
    </w:p>
    <w:p>
      <w:pPr>
        <w:spacing w:after="0"/>
        <w:ind w:left="0"/>
        <w:jc w:val="both"/>
      </w:pPr>
      <w:bookmarkStart w:name="z1"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Заңының </w:t>
      </w:r>
      <w:r>
        <w:rPr>
          <w:rFonts w:ascii="Times New Roman"/>
          <w:b w:val="false"/>
          <w:i w:val="false"/>
          <w:color w:val="000000"/>
          <w:sz w:val="28"/>
        </w:rPr>
        <w:t>3-бабының</w:t>
      </w:r>
      <w:r>
        <w:rPr>
          <w:rFonts w:ascii="Times New Roman"/>
          <w:b w:val="false"/>
          <w:i w:val="false"/>
          <w:color w:val="000000"/>
          <w:sz w:val="28"/>
        </w:rPr>
        <w:t xml:space="preserve"> 3-тармағының 3) тармақшасына, "Құқық бұзушылық профилактикасы туралы" Қазақстан Республикасының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Түркістан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әкiмдiгiнiң 13.07.2022 </w:t>
      </w:r>
      <w:r>
        <w:rPr>
          <w:rFonts w:ascii="Times New Roman"/>
          <w:b w:val="false"/>
          <w:i w:val="false"/>
          <w:color w:val="000000"/>
          <w:sz w:val="28"/>
        </w:rPr>
        <w:t>№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Түркістан облысындағы қоғамдық тәртiптi қамтамасыз етуге қатысатын азаматтарды көтермелеудiң түрлерi мен тәртiбi, сондай-ақ оларға ақшалай сыйақының мөлшерi осы қаулыға </w:t>
      </w:r>
      <w:r>
        <w:rPr>
          <w:rFonts w:ascii="Times New Roman"/>
          <w:b w:val="false"/>
          <w:i w:val="false"/>
          <w:color w:val="000000"/>
          <w:sz w:val="28"/>
        </w:rPr>
        <w:t>қосымшаға</w:t>
      </w:r>
      <w:r>
        <w:rPr>
          <w:rFonts w:ascii="Times New Roman"/>
          <w:b w:val="false"/>
          <w:i w:val="false"/>
          <w:color w:val="000000"/>
          <w:sz w:val="28"/>
        </w:rPr>
        <w:t> сәйкес белгіленсін.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Қ.Т. Нүкеновке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 Нүкенов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Е.Ә. Садыр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 Сәбитов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 Полиция</w:t>
      </w:r>
    </w:p>
    <w:p>
      <w:pPr>
        <w:spacing w:after="0"/>
        <w:ind w:left="0"/>
        <w:jc w:val="both"/>
      </w:pPr>
      <w:r>
        <w:rPr>
          <w:rFonts w:ascii="Times New Roman"/>
          <w:b w:val="false"/>
          <w:i w:val="false"/>
          <w:color w:val="000000"/>
          <w:sz w:val="28"/>
        </w:rPr>
        <w:t>
      департаментінің бастығы</w:t>
      </w:r>
    </w:p>
    <w:p>
      <w:pPr>
        <w:spacing w:after="0"/>
        <w:ind w:left="0"/>
        <w:jc w:val="both"/>
      </w:pPr>
      <w:r>
        <w:rPr>
          <w:rFonts w:ascii="Times New Roman"/>
          <w:b w:val="false"/>
          <w:i w:val="false"/>
          <w:color w:val="000000"/>
          <w:sz w:val="28"/>
        </w:rPr>
        <w:t>
      полиция полковнигі</w:t>
      </w:r>
    </w:p>
    <w:p>
      <w:pPr>
        <w:spacing w:after="0"/>
        <w:ind w:left="0"/>
        <w:jc w:val="both"/>
      </w:pPr>
      <w:r>
        <w:rPr>
          <w:rFonts w:ascii="Times New Roman"/>
          <w:b w:val="false"/>
          <w:i w:val="false"/>
          <w:color w:val="000000"/>
          <w:sz w:val="28"/>
        </w:rPr>
        <w:t>
      _____________ Қ.С.Дәлбеков</w:t>
      </w:r>
    </w:p>
    <w:p>
      <w:pPr>
        <w:spacing w:after="0"/>
        <w:ind w:left="0"/>
        <w:jc w:val="both"/>
      </w:pPr>
      <w:r>
        <w:rPr>
          <w:rFonts w:ascii="Times New Roman"/>
          <w:b w:val="false"/>
          <w:i w:val="false"/>
          <w:color w:val="000000"/>
          <w:sz w:val="28"/>
        </w:rPr>
        <w:t>
      2018 жылы "24"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2018 жылғы "26" желтоқсан</w:t>
            </w:r>
            <w:r>
              <w:br/>
            </w:r>
            <w:r>
              <w:rPr>
                <w:rFonts w:ascii="Times New Roman"/>
                <w:b w:val="false"/>
                <w:i w:val="false"/>
                <w:color w:val="000000"/>
                <w:sz w:val="20"/>
              </w:rPr>
              <w:t>№ 354 қаулысына қосымша</w:t>
            </w:r>
          </w:p>
        </w:tc>
      </w:tr>
    </w:tbl>
    <w:bookmarkStart w:name="z7" w:id="5"/>
    <w:p>
      <w:pPr>
        <w:spacing w:after="0"/>
        <w:ind w:left="0"/>
        <w:jc w:val="left"/>
      </w:pPr>
      <w:r>
        <w:rPr>
          <w:rFonts w:ascii="Times New Roman"/>
          <w:b/>
          <w:i w:val="false"/>
          <w:color w:val="000000"/>
        </w:rPr>
        <w:t xml:space="preserve"> Түркістан облысындағы қоғамдық тәртiптi қамтамасыз етуге қатысатын азаматтарды көтермелеудiң түрлерi мен тәртiбi, сондай-ақ оларға ақшалай сыйақының мөлшерi</w:t>
      </w:r>
    </w:p>
    <w:bookmarkEnd w:id="5"/>
    <w:bookmarkStart w:name="z8" w:id="6"/>
    <w:p>
      <w:pPr>
        <w:spacing w:after="0"/>
        <w:ind w:left="0"/>
        <w:jc w:val="left"/>
      </w:pPr>
      <w:r>
        <w:rPr>
          <w:rFonts w:ascii="Times New Roman"/>
          <w:b/>
          <w:i w:val="false"/>
          <w:color w:val="000000"/>
        </w:rPr>
        <w:t xml:space="preserve"> 1. Көтермелеудiң түрлерi</w:t>
      </w:r>
    </w:p>
    <w:bookmarkEnd w:id="6"/>
    <w:bookmarkStart w:name="z9" w:id="7"/>
    <w:p>
      <w:pPr>
        <w:spacing w:after="0"/>
        <w:ind w:left="0"/>
        <w:jc w:val="both"/>
      </w:pPr>
      <w:r>
        <w:rPr>
          <w:rFonts w:ascii="Times New Roman"/>
          <w:b w:val="false"/>
          <w:i w:val="false"/>
          <w:color w:val="000000"/>
          <w:sz w:val="28"/>
        </w:rPr>
        <w:t>
      1. Қоғамдық тәртiптi қамтамасыз етуге қатысатын азаматтарды көтермелеудiң түрлерi:</w:t>
      </w:r>
    </w:p>
    <w:bookmarkEnd w:id="7"/>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грамотамен марапаттау;</w:t>
      </w:r>
    </w:p>
    <w:p>
      <w:pPr>
        <w:spacing w:after="0"/>
        <w:ind w:left="0"/>
        <w:jc w:val="both"/>
      </w:pPr>
      <w:r>
        <w:rPr>
          <w:rFonts w:ascii="Times New Roman"/>
          <w:b w:val="false"/>
          <w:i w:val="false"/>
          <w:color w:val="000000"/>
          <w:sz w:val="28"/>
        </w:rPr>
        <w:t>
      3) ақшалай сыйақы беру.</w:t>
      </w:r>
    </w:p>
    <w:bookmarkStart w:name="z10" w:id="8"/>
    <w:p>
      <w:pPr>
        <w:spacing w:after="0"/>
        <w:ind w:left="0"/>
        <w:jc w:val="left"/>
      </w:pPr>
      <w:r>
        <w:rPr>
          <w:rFonts w:ascii="Times New Roman"/>
          <w:b/>
          <w:i w:val="false"/>
          <w:color w:val="000000"/>
        </w:rPr>
        <w:t xml:space="preserve"> 2. Көтермелеудiң тәртiбi</w:t>
      </w:r>
    </w:p>
    <w:bookmarkEnd w:id="8"/>
    <w:bookmarkStart w:name="z11" w:id="9"/>
    <w:p>
      <w:pPr>
        <w:spacing w:after="0"/>
        <w:ind w:left="0"/>
        <w:jc w:val="both"/>
      </w:pPr>
      <w:r>
        <w:rPr>
          <w:rFonts w:ascii="Times New Roman"/>
          <w:b w:val="false"/>
          <w:i w:val="false"/>
          <w:color w:val="000000"/>
          <w:sz w:val="28"/>
        </w:rPr>
        <w:t>
      2. Қоғамдық тәртiптi қамтамасыз етуге қатысатын азаматтарды көтермелеу мәселелерiн Түркістан облысы әкiмдiгiмен құрылатын қоғамдық тәртiптi қамтамасыз етуге қатысатын азаматтарды көтермелеу жөнiндегi облыстық комиссия (бұдан әрi - Комиссия) қарайды.</w:t>
      </w:r>
    </w:p>
    <w:bookmarkEnd w:id="9"/>
    <w:bookmarkStart w:name="z12" w:id="10"/>
    <w:p>
      <w:pPr>
        <w:spacing w:after="0"/>
        <w:ind w:left="0"/>
        <w:jc w:val="both"/>
      </w:pPr>
      <w:r>
        <w:rPr>
          <w:rFonts w:ascii="Times New Roman"/>
          <w:b w:val="false"/>
          <w:i w:val="false"/>
          <w:color w:val="000000"/>
          <w:sz w:val="28"/>
        </w:rPr>
        <w:t>
      3. Қоғамдық тәртiптi қамтамасыз етуге белсендi қатысатын азаматтарды көтермелеу туралы ұсынымды Комиссияға қарауға "Түркістан облысының Полиция департаменті" (бұдан әрі – Полиция департаменті) енгiзедi.</w:t>
      </w:r>
    </w:p>
    <w:bookmarkEnd w:id="10"/>
    <w:bookmarkStart w:name="z13" w:id="11"/>
    <w:p>
      <w:pPr>
        <w:spacing w:after="0"/>
        <w:ind w:left="0"/>
        <w:jc w:val="both"/>
      </w:pPr>
      <w:r>
        <w:rPr>
          <w:rFonts w:ascii="Times New Roman"/>
          <w:b w:val="false"/>
          <w:i w:val="false"/>
          <w:color w:val="000000"/>
          <w:sz w:val="28"/>
        </w:rPr>
        <w:t>
      4. Комиссия қабылдайтын шешiм көтермелеу үшiн негiз болып табылады.</w:t>
      </w:r>
    </w:p>
    <w:bookmarkEnd w:id="11"/>
    <w:bookmarkStart w:name="z14" w:id="12"/>
    <w:p>
      <w:pPr>
        <w:spacing w:after="0"/>
        <w:ind w:left="0"/>
        <w:jc w:val="both"/>
      </w:pPr>
      <w:r>
        <w:rPr>
          <w:rFonts w:ascii="Times New Roman"/>
          <w:b w:val="false"/>
          <w:i w:val="false"/>
          <w:color w:val="000000"/>
          <w:sz w:val="28"/>
        </w:rPr>
        <w:t>
      5. Ақшалай сыйақыны төлеу Комиссия қабылдаған шешiмге сәйкес, қосымша Полиция департаменті бастығының бұйрығы шығарылады.</w:t>
      </w:r>
    </w:p>
    <w:bookmarkEnd w:id="12"/>
    <w:bookmarkStart w:name="z15" w:id="13"/>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отырып, Комиссия белгiлейдi.</w:t>
      </w:r>
    </w:p>
    <w:bookmarkEnd w:id="13"/>
    <w:bookmarkStart w:name="z16" w:id="14"/>
    <w:p>
      <w:pPr>
        <w:spacing w:after="0"/>
        <w:ind w:left="0"/>
        <w:jc w:val="both"/>
      </w:pPr>
      <w:r>
        <w:rPr>
          <w:rFonts w:ascii="Times New Roman"/>
          <w:b w:val="false"/>
          <w:i w:val="false"/>
          <w:color w:val="000000"/>
          <w:sz w:val="28"/>
        </w:rPr>
        <w:t>
      7. Қоғамдық тәртiптi қамтамасыз етуге қатысқан азаматтарға көтермелеу шараларын Полиция департаментімен салтанатты жағдайда жүзеге асырады.</w:t>
      </w:r>
    </w:p>
    <w:bookmarkEnd w:id="14"/>
    <w:bookmarkStart w:name="z17" w:id="15"/>
    <w:p>
      <w:pPr>
        <w:spacing w:after="0"/>
        <w:ind w:left="0"/>
        <w:jc w:val="left"/>
      </w:pPr>
      <w:r>
        <w:rPr>
          <w:rFonts w:ascii="Times New Roman"/>
          <w:b/>
          <w:i w:val="false"/>
          <w:color w:val="000000"/>
        </w:rPr>
        <w:t xml:space="preserve"> 3. Ақшалай сыйақының мөлшерi</w:t>
      </w:r>
    </w:p>
    <w:bookmarkEnd w:id="15"/>
    <w:bookmarkStart w:name="z18" w:id="16"/>
    <w:p>
      <w:pPr>
        <w:spacing w:after="0"/>
        <w:ind w:left="0"/>
        <w:jc w:val="both"/>
      </w:pPr>
      <w:r>
        <w:rPr>
          <w:rFonts w:ascii="Times New Roman"/>
          <w:b w:val="false"/>
          <w:i w:val="false"/>
          <w:color w:val="000000"/>
          <w:sz w:val="28"/>
        </w:rPr>
        <w:t>
      8. 10 есе айлық есептiк көрсеткiштен аспайтын мөлшердегi ақшалай сыйақы.</w:t>
      </w:r>
    </w:p>
    <w:bookmarkEnd w:id="16"/>
    <w:bookmarkStart w:name="z19" w:id="17"/>
    <w:p>
      <w:pPr>
        <w:spacing w:after="0"/>
        <w:ind w:left="0"/>
        <w:jc w:val="both"/>
      </w:pPr>
      <w:r>
        <w:rPr>
          <w:rFonts w:ascii="Times New Roman"/>
          <w:b w:val="false"/>
          <w:i w:val="false"/>
          <w:color w:val="000000"/>
          <w:sz w:val="28"/>
        </w:rPr>
        <w:t>
      9. Полиция департаменті ақшалай сыйақыны төлеудi облыстық бюджет қаражаты есебiнен жүргiзедi.</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