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d46b" w14:textId="83cd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2016 жылғы 15 қаңтардағы № 46/384-V "Оңтүстік Қазақстан облысы бойынша тексеру комиссиясы мемлекеттік мекемесі туралы Ережені бекіту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облыстық мәслихатының 2018 жылғы 12 желтоқсандағы № 33/357-VI шешiмi. Түркістан облысының Әдiлет департаментiнде 2018 жылғы 27 желтоқсанда № 4861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2016 жылғы 15 қаңтардағы № 46/384-V "Оңтүстік Қазақстан облысы бойынша тексеру комиссиясы мемлекеттік мекемесі туралы Ережені бекіту туралы" (Нормативтік құқықтық актілерді мемлекеттік тіркеу тізілімінде 3551 нөмірімен тіркелген, 2016 жылғы 29 қаңтардағы "Оңтүстік Қазақстан"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"Түркістан облыстық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xml:space="preserve">
      3) осы шешім мемлекеттік тіркелгеннен кейін күнтізбелік он күн ішінде оның көшірмесін Түркістан облысы аумағында таратылатын мерзімді баспа басылымдарында ресми жариялауға жіберілуін қамтамасыз етсін. </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Әшіров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