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e7d7" w14:textId="36fe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орналасқан жерлерге арналған базалық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2018 жылғы 29 мамырдағы № 28/240-6с шешiмi. Оңтүстiк Қазақстан облысының Әдiлет департаментiнде 2018 жылғы 15 маусымда № 4634 болып тiркелдi. Күші жойылды - Шымкент қаласы мәслихатының 2020 жылғы 14 қыркүйектегі № 69/628-6с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14.09.2020 № 69/628-6с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509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Автотұрақтарға (паркингтер) орналасқан жерлерге арналған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Шымкент қалалық мәслихатының 2012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12/85-5с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"Автотұрақтар (паркингтер) үшін берілген жерлерге санатын белгілеу және салынатын жер салығының базалық мөлшерлемесін ұлғайту туралы" (Нормативтік құқықтық актілерді мемлекеттік тіркеу тізілімінде № 2132 тіркелген 2012 жылғы 23 қарашадағы "Шымкент келбеті" газетінде жарияланған) және Шымкент қалалық мәслихатының 2015 жылғы 27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46/329-5с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"Автотұрақтар (паркингтер) үшін бөлінген жерлерге санатын белгілеу және салынатын жер салығының базалық ставкасын ұлғайту туралы" Шымкент қалалық мәслихатының 2012 жылғы 16 қазандағы № 12/85-5с шешіміне өзгерістер енгізу туралы" (Нормативтік құқықтық актілерді мемлекеттік тіркеу тізілімінде № 3167 тіркелген 2015 жылдың 8 мамырдағы "Шымкент келбеті" газетінде жарияланған) шешімдерінің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Х.Ахматханов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28/240-6с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 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5775"/>
        <w:gridCol w:w="3661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 ) түрлері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28/240-6с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 ) орналасқан жерлерге санатына қарай базалық мөлшерлемелерін ұлғайту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341"/>
        <w:gridCol w:w="5645"/>
        <w:gridCol w:w="1658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 ) санаттары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 ) үшін бөлінген жерлерге салықтық базалық мөлшерлемелері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мөлшерлемелерін ұлғаюы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