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afd19" w14:textId="69afd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қаласының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2018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Кентау қалалық мәслихатының 2018 жылғы 10 сәуірдегі № 154 шешiмi. Оңтүстiк Қазақстан облысының Әдiлет департаментiнде 2018 жылғы 25 сәуірде № 4569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елді мекендерге жұмыс істеуге үшін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агроөнеркісіптік кешен саласындағы мамандарға әлеуметтік қолдау шараларын көрсету қағидаларының </w:t>
      </w:r>
      <w:r>
        <w:rPr>
          <w:rFonts w:ascii="Times New Roman"/>
          <w:b w:val="false"/>
          <w:i w:val="false"/>
          <w:color w:val="000000"/>
          <w:sz w:val="28"/>
        </w:rPr>
        <w:t>4-тармағына</w:t>
      </w:r>
      <w:r>
        <w:rPr>
          <w:rFonts w:ascii="Times New Roman"/>
          <w:b w:val="false"/>
          <w:i w:val="false"/>
          <w:color w:val="000000"/>
          <w:sz w:val="28"/>
        </w:rPr>
        <w:t xml:space="preserve"> нормативтік құқықтық актілерді мемлекеттік тіркеу тізілімінде № 9946 тіркелген және қала әкімінің 2018 жылғы 27 наурыздағы № 1-01-21/2451 мәлімдемесіне сәйкес, Кентау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1. Кентау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қажеттілікті ескере отырып, 2018 жылы көтерме жәрдемақы және тұрғын үй сатып алу немесе салу үшін бюджеттік кредит берілсін.</w:t>
      </w:r>
    </w:p>
    <w:bookmarkEnd w:id="1"/>
    <w:bookmarkStart w:name="z3" w:id="2"/>
    <w:p>
      <w:pPr>
        <w:spacing w:after="0"/>
        <w:ind w:left="0"/>
        <w:jc w:val="both"/>
      </w:pPr>
      <w:r>
        <w:rPr>
          <w:rFonts w:ascii="Times New Roman"/>
          <w:b w:val="false"/>
          <w:i w:val="false"/>
          <w:color w:val="000000"/>
          <w:sz w:val="28"/>
        </w:rPr>
        <w:t>
      2. "Кентау қалаллық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ақпараттық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тіркелеген күнінен бастап күнтізбелік он күн ішінде оның көшірмесін Кентау қаласының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Кентау қалалық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Серікбаев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