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131bd" w14:textId="97131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2017 жылғы 22 желтоқсандағы № 116 "2018-2020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қалалық мәслихатының 2018 жылғы 12 шілдедегі № 188 шешiмi. Оңтүстiк Қазақстан облысының Әдiлет департаментiнде 2018 жылғы 20 шілдеде № 4694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2018 жылғы 21 маусымдағы № 25/281-VI "Оңтүстік Қазақстан облыстық мәслихатының 2017 жылғы 11 желтоқсандағы № 18/209-VI "2018-2020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 4650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Кентау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Кентау қалалық мәслихатының 2017 жылғы 22 желтоқсандағы № 116 "2018-2020 жылдарға арналған қалалық бюджет туралы" (Нормативтік құқықтық актілерді мемлекеттік тіркеу тізілімінде 4356 нөмірімен тіркелген, 2018 жылғы 15 қаңтардағы "Кентау шұғыласы" газетінде және 2018 жылғы 15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Кентау қаласының 2018-2020 жылдарға арналған қалалық бюджеті тиісінше қосымшаға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13 821 412 мың теңге:</w:t>
      </w:r>
    </w:p>
    <w:p>
      <w:pPr>
        <w:spacing w:after="0"/>
        <w:ind w:left="0"/>
        <w:jc w:val="both"/>
      </w:pPr>
      <w:r>
        <w:rPr>
          <w:rFonts w:ascii="Times New Roman"/>
          <w:b w:val="false"/>
          <w:i w:val="false"/>
          <w:color w:val="000000"/>
          <w:sz w:val="28"/>
        </w:rPr>
        <w:t>
      салықтық түсiмдер – 1 004 066 мың теңге;</w:t>
      </w:r>
    </w:p>
    <w:p>
      <w:pPr>
        <w:spacing w:after="0"/>
        <w:ind w:left="0"/>
        <w:jc w:val="both"/>
      </w:pPr>
      <w:r>
        <w:rPr>
          <w:rFonts w:ascii="Times New Roman"/>
          <w:b w:val="false"/>
          <w:i w:val="false"/>
          <w:color w:val="000000"/>
          <w:sz w:val="28"/>
        </w:rPr>
        <w:t>
      салықтық емес түсiмдер – 32 182 мың теңге;</w:t>
      </w:r>
    </w:p>
    <w:p>
      <w:pPr>
        <w:spacing w:after="0"/>
        <w:ind w:left="0"/>
        <w:jc w:val="both"/>
      </w:pPr>
      <w:r>
        <w:rPr>
          <w:rFonts w:ascii="Times New Roman"/>
          <w:b w:val="false"/>
          <w:i w:val="false"/>
          <w:color w:val="000000"/>
          <w:sz w:val="28"/>
        </w:rPr>
        <w:t>
      негізгі капиталды сатудан түсетін түсімдер – 15 980 мың теңге;</w:t>
      </w:r>
    </w:p>
    <w:p>
      <w:pPr>
        <w:spacing w:after="0"/>
        <w:ind w:left="0"/>
        <w:jc w:val="both"/>
      </w:pPr>
      <w:r>
        <w:rPr>
          <w:rFonts w:ascii="Times New Roman"/>
          <w:b w:val="false"/>
          <w:i w:val="false"/>
          <w:color w:val="000000"/>
          <w:sz w:val="28"/>
        </w:rPr>
        <w:t>
      трансферттер түсiмi –12 769 184 мың теңге;</w:t>
      </w:r>
    </w:p>
    <w:p>
      <w:pPr>
        <w:spacing w:after="0"/>
        <w:ind w:left="0"/>
        <w:jc w:val="both"/>
      </w:pPr>
      <w:r>
        <w:rPr>
          <w:rFonts w:ascii="Times New Roman"/>
          <w:b w:val="false"/>
          <w:i w:val="false"/>
          <w:color w:val="000000"/>
          <w:sz w:val="28"/>
        </w:rPr>
        <w:t>
      2) шығындар –13 871 817 мың теңге;</w:t>
      </w:r>
    </w:p>
    <w:p>
      <w:pPr>
        <w:spacing w:after="0"/>
        <w:ind w:left="0"/>
        <w:jc w:val="both"/>
      </w:pPr>
      <w:r>
        <w:rPr>
          <w:rFonts w:ascii="Times New Roman"/>
          <w:b w:val="false"/>
          <w:i w:val="false"/>
          <w:color w:val="000000"/>
          <w:sz w:val="28"/>
        </w:rPr>
        <w:t>
      3) таза бюджеттiк кредиттеу – -281 617 мың теңге:</w:t>
      </w:r>
    </w:p>
    <w:p>
      <w:pPr>
        <w:spacing w:after="0"/>
        <w:ind w:left="0"/>
        <w:jc w:val="both"/>
      </w:pPr>
      <w:r>
        <w:rPr>
          <w:rFonts w:ascii="Times New Roman"/>
          <w:b w:val="false"/>
          <w:i w:val="false"/>
          <w:color w:val="000000"/>
          <w:sz w:val="28"/>
        </w:rPr>
        <w:t>
      бюджеттік кредиттер – 7 215 мың теңге;</w:t>
      </w:r>
    </w:p>
    <w:p>
      <w:pPr>
        <w:spacing w:after="0"/>
        <w:ind w:left="0"/>
        <w:jc w:val="both"/>
      </w:pPr>
      <w:r>
        <w:rPr>
          <w:rFonts w:ascii="Times New Roman"/>
          <w:b w:val="false"/>
          <w:i w:val="false"/>
          <w:color w:val="000000"/>
          <w:sz w:val="28"/>
        </w:rPr>
        <w:t>
      бюджеттік кредиттерді өтеу – 288 832 мың теңге;</w:t>
      </w:r>
    </w:p>
    <w:p>
      <w:pPr>
        <w:spacing w:after="0"/>
        <w:ind w:left="0"/>
        <w:jc w:val="both"/>
      </w:pPr>
      <w:r>
        <w:rPr>
          <w:rFonts w:ascii="Times New Roman"/>
          <w:b w:val="false"/>
          <w:i w:val="false"/>
          <w:color w:val="000000"/>
          <w:sz w:val="28"/>
        </w:rPr>
        <w:t>
      4) қаржы активтерімен операциялар бойынша сальдо – 21 960 мың теңге:</w:t>
      </w:r>
    </w:p>
    <w:p>
      <w:pPr>
        <w:spacing w:after="0"/>
        <w:ind w:left="0"/>
        <w:jc w:val="both"/>
      </w:pPr>
      <w:r>
        <w:rPr>
          <w:rFonts w:ascii="Times New Roman"/>
          <w:b w:val="false"/>
          <w:i w:val="false"/>
          <w:color w:val="000000"/>
          <w:sz w:val="28"/>
        </w:rPr>
        <w:t>
      қаржы активтерін сатып алу – 21 960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209 252 мың теңге;</w:t>
      </w:r>
    </w:p>
    <w:p>
      <w:pPr>
        <w:spacing w:after="0"/>
        <w:ind w:left="0"/>
        <w:jc w:val="both"/>
      </w:pPr>
      <w:r>
        <w:rPr>
          <w:rFonts w:ascii="Times New Roman"/>
          <w:b w:val="false"/>
          <w:i w:val="false"/>
          <w:color w:val="000000"/>
          <w:sz w:val="28"/>
        </w:rPr>
        <w:t>
      6) бюджет тапшылығын қаржыландыру – -209 252 мың теңге:</w:t>
      </w:r>
    </w:p>
    <w:p>
      <w:pPr>
        <w:spacing w:after="0"/>
        <w:ind w:left="0"/>
        <w:jc w:val="both"/>
      </w:pPr>
      <w:r>
        <w:rPr>
          <w:rFonts w:ascii="Times New Roman"/>
          <w:b w:val="false"/>
          <w:i w:val="false"/>
          <w:color w:val="000000"/>
          <w:sz w:val="28"/>
        </w:rPr>
        <w:t>
      қарыздар түсімі – 7 215 мың теңге;</w:t>
      </w:r>
    </w:p>
    <w:p>
      <w:pPr>
        <w:spacing w:after="0"/>
        <w:ind w:left="0"/>
        <w:jc w:val="both"/>
      </w:pPr>
      <w:r>
        <w:rPr>
          <w:rFonts w:ascii="Times New Roman"/>
          <w:b w:val="false"/>
          <w:i w:val="false"/>
          <w:color w:val="000000"/>
          <w:sz w:val="28"/>
        </w:rPr>
        <w:t>
      қарыздарды өтеу – 291 832 мың теңге;</w:t>
      </w:r>
    </w:p>
    <w:p>
      <w:pPr>
        <w:spacing w:after="0"/>
        <w:ind w:left="0"/>
        <w:jc w:val="both"/>
      </w:pPr>
      <w:r>
        <w:rPr>
          <w:rFonts w:ascii="Times New Roman"/>
          <w:b w:val="false"/>
          <w:i w:val="false"/>
          <w:color w:val="000000"/>
          <w:sz w:val="28"/>
        </w:rPr>
        <w:t>
      бюджет қаражатының пайдаланылатын қалдықтары – 75 365 мың теңге.".</w:t>
      </w:r>
    </w:p>
    <w:bookmarkStart w:name="z4"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3. "Кентау қалаллық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ақпараттық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тіркелеген күнінен бастап күнтізбелік он күн ішінде оның көшірмесін Кентау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Кентау қалалық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4. Осы шешім 2018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Аяшев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2018 жылғы 12 шілдедегі</w:t>
            </w:r>
            <w:r>
              <w:br/>
            </w:r>
            <w:r>
              <w:rPr>
                <w:rFonts w:ascii="Times New Roman"/>
                <w:b w:val="false"/>
                <w:i w:val="false"/>
                <w:color w:val="000000"/>
                <w:sz w:val="20"/>
              </w:rPr>
              <w:t>№ 188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116 шешіміне 1-қосымша</w:t>
            </w:r>
          </w:p>
        </w:tc>
      </w:tr>
    </w:tbl>
    <w:p>
      <w:pPr>
        <w:spacing w:after="0"/>
        <w:ind w:left="0"/>
        <w:jc w:val="left"/>
      </w:pPr>
      <w:r>
        <w:rPr>
          <w:rFonts w:ascii="Times New Roman"/>
          <w:b/>
          <w:i w:val="false"/>
          <w:color w:val="000000"/>
        </w:rPr>
        <w:t xml:space="preserve"> 2018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764"/>
        <w:gridCol w:w="507"/>
        <w:gridCol w:w="1034"/>
        <w:gridCol w:w="4"/>
        <w:gridCol w:w="1039"/>
        <w:gridCol w:w="5508"/>
        <w:gridCol w:w="268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13 821 412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1 004 066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515 374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515 374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78 580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69 136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54 972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12 769 184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округтрдың бюджеттерінен трансферттер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12 758 936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12 758 936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13 871 817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490 388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263 169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224 421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94 425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221 891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155 591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85 965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266 944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5 302 739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984 788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957 764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249 332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708 432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3 773 128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3 617 544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3 486 249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131 295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155 584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155 584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544 823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544 823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182 651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301 246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876 768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383 046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372 329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372 329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440 631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438 169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43 928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45 064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3 480 038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2 388 762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2 372 218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1 893 039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272 791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206 388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792 954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792 954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55 304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428 039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278 190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297 163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180 246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555 482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371 544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195 319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132 915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176 225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176 225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63 404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49 292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51 512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1 755 766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1 655 766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1 655 766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1 655 766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97 815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90 373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68 136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215 478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213 478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201 356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182 123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734 299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734 299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734 299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218 072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435 554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-281 617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288 832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288 832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288 832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288 832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жергілікті бюджеттен берілген бюджеттік кредиттерді өтеу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 бойынша сальдо</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-209 252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291 832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291 832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291 832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291 832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291 832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