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26127" w14:textId="b7261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2018 жылғы 25 желтоқсандағы № 225 шешiмi. Түркістан облысының Әдiлет департаментiнде 2018 жылғы 26 желтоқсанда № 4854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6-бабының 1-тармағы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2018 жылғы 12 желтоқсандағы № 33/347-VI "2019-2021 жылдарға арналған облыстық бюджет туралы" нормативтік құқықтық актілерді мемлекеттік тіркеу тізілімінде № 4843 </w:t>
      </w:r>
      <w:r>
        <w:rPr>
          <w:rFonts w:ascii="Times New Roman"/>
          <w:b w:val="false"/>
          <w:i w:val="false"/>
          <w:color w:val="000000"/>
          <w:sz w:val="28"/>
        </w:rPr>
        <w:t>шешіміне</w:t>
      </w:r>
      <w:r>
        <w:rPr>
          <w:rFonts w:ascii="Times New Roman"/>
          <w:b w:val="false"/>
          <w:i w:val="false"/>
          <w:color w:val="000000"/>
          <w:sz w:val="28"/>
        </w:rPr>
        <w:t xml:space="preserve"> сәйкес, Кентау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Кентау қаласының 2019-2021 жылдарға арналған қалалық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оның ішінде 2019 жылға мынадай көлемде бекiтiлсiн:</w:t>
      </w:r>
    </w:p>
    <w:bookmarkEnd w:id="1"/>
    <w:p>
      <w:pPr>
        <w:spacing w:after="0"/>
        <w:ind w:left="0"/>
        <w:jc w:val="both"/>
      </w:pPr>
      <w:r>
        <w:rPr>
          <w:rFonts w:ascii="Times New Roman"/>
          <w:b w:val="false"/>
          <w:i w:val="false"/>
          <w:color w:val="000000"/>
          <w:sz w:val="28"/>
        </w:rPr>
        <w:t>
      1) кiрiстер – 39 810 898 мың теңге:</w:t>
      </w:r>
    </w:p>
    <w:p>
      <w:pPr>
        <w:spacing w:after="0"/>
        <w:ind w:left="0"/>
        <w:jc w:val="both"/>
      </w:pPr>
      <w:r>
        <w:rPr>
          <w:rFonts w:ascii="Times New Roman"/>
          <w:b w:val="false"/>
          <w:i w:val="false"/>
          <w:color w:val="000000"/>
          <w:sz w:val="28"/>
        </w:rPr>
        <w:t>
      салықтық түсiмдер – 2 047 256 мың теңге;</w:t>
      </w:r>
    </w:p>
    <w:p>
      <w:pPr>
        <w:spacing w:after="0"/>
        <w:ind w:left="0"/>
        <w:jc w:val="both"/>
      </w:pPr>
      <w:r>
        <w:rPr>
          <w:rFonts w:ascii="Times New Roman"/>
          <w:b w:val="false"/>
          <w:i w:val="false"/>
          <w:color w:val="000000"/>
          <w:sz w:val="28"/>
        </w:rPr>
        <w:t>
      салықтық емес түсiмдер – 31 616 мың теңге;</w:t>
      </w:r>
    </w:p>
    <w:p>
      <w:pPr>
        <w:spacing w:after="0"/>
        <w:ind w:left="0"/>
        <w:jc w:val="both"/>
      </w:pPr>
      <w:r>
        <w:rPr>
          <w:rFonts w:ascii="Times New Roman"/>
          <w:b w:val="false"/>
          <w:i w:val="false"/>
          <w:color w:val="000000"/>
          <w:sz w:val="28"/>
        </w:rPr>
        <w:t>
      негізгі капиталды сатудан түсетін түсімдер – 63 984 мың теңге;</w:t>
      </w:r>
    </w:p>
    <w:p>
      <w:pPr>
        <w:spacing w:after="0"/>
        <w:ind w:left="0"/>
        <w:jc w:val="both"/>
      </w:pPr>
      <w:r>
        <w:rPr>
          <w:rFonts w:ascii="Times New Roman"/>
          <w:b w:val="false"/>
          <w:i w:val="false"/>
          <w:color w:val="000000"/>
          <w:sz w:val="28"/>
        </w:rPr>
        <w:t>
      трансферттер түсiмi – 37 668 042 мың теңге;</w:t>
      </w:r>
    </w:p>
    <w:p>
      <w:pPr>
        <w:spacing w:after="0"/>
        <w:ind w:left="0"/>
        <w:jc w:val="both"/>
      </w:pPr>
      <w:r>
        <w:rPr>
          <w:rFonts w:ascii="Times New Roman"/>
          <w:b w:val="false"/>
          <w:i w:val="false"/>
          <w:color w:val="000000"/>
          <w:sz w:val="28"/>
        </w:rPr>
        <w:t>
      2) шығындар – 39 872 499 мың теңге;</w:t>
      </w:r>
    </w:p>
    <w:p>
      <w:pPr>
        <w:spacing w:after="0"/>
        <w:ind w:left="0"/>
        <w:jc w:val="both"/>
      </w:pPr>
      <w:r>
        <w:rPr>
          <w:rFonts w:ascii="Times New Roman"/>
          <w:b w:val="false"/>
          <w:i w:val="false"/>
          <w:color w:val="000000"/>
          <w:sz w:val="28"/>
        </w:rPr>
        <w:t>
      3) таза бюджеттiк кредиттеу – -6 736 мың теңге:</w:t>
      </w:r>
    </w:p>
    <w:p>
      <w:pPr>
        <w:spacing w:after="0"/>
        <w:ind w:left="0"/>
        <w:jc w:val="both"/>
      </w:pPr>
      <w:r>
        <w:rPr>
          <w:rFonts w:ascii="Times New Roman"/>
          <w:b w:val="false"/>
          <w:i w:val="false"/>
          <w:color w:val="000000"/>
          <w:sz w:val="28"/>
        </w:rPr>
        <w:t>
      бюджеттік кредиттер – 3 787 мың теңге;</w:t>
      </w:r>
    </w:p>
    <w:p>
      <w:pPr>
        <w:spacing w:after="0"/>
        <w:ind w:left="0"/>
        <w:jc w:val="both"/>
      </w:pPr>
      <w:r>
        <w:rPr>
          <w:rFonts w:ascii="Times New Roman"/>
          <w:b w:val="false"/>
          <w:i w:val="false"/>
          <w:color w:val="000000"/>
          <w:sz w:val="28"/>
        </w:rPr>
        <w:t>
      бюджеттік кредиттерді өтеу – 10 523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-54 865 мың теңге;</w:t>
      </w:r>
    </w:p>
    <w:p>
      <w:pPr>
        <w:spacing w:after="0"/>
        <w:ind w:left="0"/>
        <w:jc w:val="both"/>
      </w:pPr>
      <w:r>
        <w:rPr>
          <w:rFonts w:ascii="Times New Roman"/>
          <w:b w:val="false"/>
          <w:i w:val="false"/>
          <w:color w:val="000000"/>
          <w:sz w:val="28"/>
        </w:rPr>
        <w:t>
      6) бюджет тапшылығын қаржыландыру – 54 865 мың теңге:</w:t>
      </w:r>
    </w:p>
    <w:p>
      <w:pPr>
        <w:spacing w:after="0"/>
        <w:ind w:left="0"/>
        <w:jc w:val="both"/>
      </w:pPr>
      <w:r>
        <w:rPr>
          <w:rFonts w:ascii="Times New Roman"/>
          <w:b w:val="false"/>
          <w:i w:val="false"/>
          <w:color w:val="000000"/>
          <w:sz w:val="28"/>
        </w:rPr>
        <w:t>
      қарыздар түсімі – 3 787 мың теңге;</w:t>
      </w:r>
    </w:p>
    <w:p>
      <w:pPr>
        <w:spacing w:after="0"/>
        <w:ind w:left="0"/>
        <w:jc w:val="both"/>
      </w:pPr>
      <w:r>
        <w:rPr>
          <w:rFonts w:ascii="Times New Roman"/>
          <w:b w:val="false"/>
          <w:i w:val="false"/>
          <w:color w:val="000000"/>
          <w:sz w:val="28"/>
        </w:rPr>
        <w:t>
      қарыздарды өтеу – 12 650 мың теңге;</w:t>
      </w:r>
    </w:p>
    <w:p>
      <w:pPr>
        <w:spacing w:after="0"/>
        <w:ind w:left="0"/>
        <w:jc w:val="both"/>
      </w:pPr>
      <w:r>
        <w:rPr>
          <w:rFonts w:ascii="Times New Roman"/>
          <w:b w:val="false"/>
          <w:i w:val="false"/>
          <w:color w:val="000000"/>
          <w:sz w:val="28"/>
        </w:rPr>
        <w:t>
      бюджет қаражатының пайдаланылатын қалдықтары – 63 728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Кентау қалалық мәслихатының 12.12.2019 </w:t>
      </w:r>
      <w:r>
        <w:rPr>
          <w:rFonts w:ascii="Times New Roman"/>
          <w:b w:val="false"/>
          <w:i w:val="false"/>
          <w:color w:val="000000"/>
          <w:sz w:val="28"/>
        </w:rPr>
        <w:t>№ 322</w:t>
      </w:r>
      <w:r>
        <w:rPr>
          <w:rFonts w:ascii="Times New Roman"/>
          <w:b w:val="false"/>
          <w:i w:val="false"/>
          <w:color w:val="ff0000"/>
          <w:sz w:val="28"/>
        </w:rPr>
        <w:t xml:space="preserve"> шешiмiмен (01.01.2019 бастап қолданысқа енгізілсін).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жылы салық түсімдерінен қаланың бюджетіне жеке табыс салығынан 45 пайыз, төлем көзінен салық салынбайтын шетелдік азаматтар табыстарынан ұсталатын жеке табыс салығынан, әлеуметтік салықтан 50 пайыз аударылатын болып және облыстық бюджеттен қаланың бюджетіне берілетін бюджеттік субвенциялар 7 578 105 мың теңге көлемінде бекітілсін.</w:t>
      </w:r>
    </w:p>
    <w:bookmarkEnd w:id="2"/>
    <w:bookmarkStart w:name="z4" w:id="3"/>
    <w:p>
      <w:pPr>
        <w:spacing w:after="0"/>
        <w:ind w:left="0"/>
        <w:jc w:val="both"/>
      </w:pPr>
      <w:r>
        <w:rPr>
          <w:rFonts w:ascii="Times New Roman"/>
          <w:b w:val="false"/>
          <w:i w:val="false"/>
          <w:color w:val="000000"/>
          <w:sz w:val="28"/>
        </w:rPr>
        <w:t>
      3. Қала әкімдігінің 2019 жылға арналған резерві 434 220 мың теңге сомасында белгіленсін.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Кентау қалалық мәслихатының 19.11.2019 </w:t>
      </w:r>
      <w:r>
        <w:rPr>
          <w:rFonts w:ascii="Times New Roman"/>
          <w:b w:val="false"/>
          <w:i w:val="false"/>
          <w:color w:val="000000"/>
          <w:sz w:val="28"/>
        </w:rPr>
        <w:t>№ 314</w:t>
      </w:r>
      <w:r>
        <w:rPr>
          <w:rFonts w:ascii="Times New Roman"/>
          <w:b w:val="false"/>
          <w:i w:val="false"/>
          <w:color w:val="ff0000"/>
          <w:sz w:val="28"/>
        </w:rPr>
        <w:t xml:space="preserve"> шешiмiмен (01.01.2019 бастап қолданысқа енгізілсін).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2019 жылға азаматтық қызметшілер болып табылатын және ауылдық жерде қалалық бюджеттен қаржыландыратын ұйымдарда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Байылдыр ауылындағы мамандарға жиырма бес пайызға мөлшерінде белгіленсін.</w:t>
      </w:r>
    </w:p>
    <w:bookmarkEnd w:id="4"/>
    <w:bookmarkStart w:name="z6" w:id="5"/>
    <w:p>
      <w:pPr>
        <w:spacing w:after="0"/>
        <w:ind w:left="0"/>
        <w:jc w:val="both"/>
      </w:pPr>
      <w:r>
        <w:rPr>
          <w:rFonts w:ascii="Times New Roman"/>
          <w:b w:val="false"/>
          <w:i w:val="false"/>
          <w:color w:val="000000"/>
          <w:sz w:val="28"/>
        </w:rPr>
        <w:t xml:space="preserve">
      5. 2019 жылға арналған жергілікті бюджеттің атқарылуы барысында қысқартуға жатпайтын жергілікті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xml:space="preserve">
      6. 2019 жылы ауыл шаруашылығы мақсатындағы жер учаскелерін сатудан түсетін Қазақстан Республикасының Ұлттық қорына түсетін түсімдер көлемі 500 мың теңге болып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xml:space="preserve">
      7. 2019-2021 жылдарға арналған Байылдыр ауылының жергілікті бюджеттік бағдарламаларының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Кентау қаласы ауылдық аймақтары бойынша 2019 жылға арналған жергілікті өзін-өзі басқару органдарына трансферттер сомаларын бөлу көлемдері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xml:space="preserve">
      9. 2019 жылға Кентау қаласының бюджетінен ауылдық округтер бюджеттерінен берілетін субвенциялар көлемдері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10. "Кентау қалаллық мәслихат аппараты" мемлекеттік мекемесі Қазақстан Республикасының заңнамалық актілерінде белгіленген тәртіпте:</w:t>
      </w:r>
    </w:p>
    <w:bookmarkEnd w:id="10"/>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ақпараттық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тіркелеген күнінен бастап күнтізбелік он күн ішінде оның көшірмесін Кентау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Кентау қалалық мәслихаттың интернет-ресурсына орналастыруын қамтамасыз етсін.</w:t>
      </w:r>
    </w:p>
    <w:bookmarkStart w:name="z12" w:id="11"/>
    <w:p>
      <w:pPr>
        <w:spacing w:after="0"/>
        <w:ind w:left="0"/>
        <w:jc w:val="both"/>
      </w:pPr>
      <w:r>
        <w:rPr>
          <w:rFonts w:ascii="Times New Roman"/>
          <w:b w:val="false"/>
          <w:i w:val="false"/>
          <w:color w:val="000000"/>
          <w:sz w:val="28"/>
        </w:rPr>
        <w:t>
      11. Осы шешім 2019 жылдың 1 қаңтарынан бастап қолданысқа енгізілсін.</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Розибаев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225 шешіміне 1-қосымша</w:t>
            </w:r>
          </w:p>
        </w:tc>
      </w:tr>
    </w:tbl>
    <w:p>
      <w:pPr>
        <w:spacing w:after="0"/>
        <w:ind w:left="0"/>
        <w:jc w:val="left"/>
      </w:pPr>
      <w:r>
        <w:rPr>
          <w:rFonts w:ascii="Times New Roman"/>
          <w:b/>
          <w:i w:val="false"/>
          <w:color w:val="000000"/>
        </w:rPr>
        <w:t xml:space="preserve"> 2019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Кентау қалалық мәслихатының 12.12.2019 </w:t>
      </w:r>
      <w:r>
        <w:rPr>
          <w:rFonts w:ascii="Times New Roman"/>
          <w:b w:val="false"/>
          <w:i w:val="false"/>
          <w:color w:val="ff0000"/>
          <w:sz w:val="28"/>
        </w:rPr>
        <w:t>№ 322</w:t>
      </w:r>
      <w:r>
        <w:rPr>
          <w:rFonts w:ascii="Times New Roman"/>
          <w:b w:val="false"/>
          <w:i w:val="false"/>
          <w:color w:val="ff0000"/>
          <w:sz w:val="28"/>
        </w:rPr>
        <w:t xml:space="preserve"> шешiмiмен (01.01.2019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4"/>
        <w:gridCol w:w="1078"/>
        <w:gridCol w:w="1078"/>
        <w:gridCol w:w="5775"/>
        <w:gridCol w:w="27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39 810 898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2 047 256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1 030 058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1 030 058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471 766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471 766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480 502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37 668 042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37 668 042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37 668 042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39 872 499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453 345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380 152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536 772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519 540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519 540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518 837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17 192 149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1 825 255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1 788 440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14 508 616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13 236 511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13 081 356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955 991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955 991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861 278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861 278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454 257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6 574 483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5 047 116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5 033 184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5 033 184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1 449 671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1 446 434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943 553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6 097 786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4 303 151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2 864 277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2 769 022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1 174 514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1 118 434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1 165 192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886 495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840 186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629 443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554 142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3 076 847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2 842 965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2 154 836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2 154 836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764 966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764 966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360 712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977 212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951 901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627 474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622 980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1 810 493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1 810 493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542 546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645 420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1 919 877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1 919 877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1 919 877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1 656 324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63 728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225 шешіміне 2-қосымша</w:t>
            </w:r>
          </w:p>
        </w:tc>
      </w:tr>
    </w:tbl>
    <w:p>
      <w:pPr>
        <w:spacing w:after="0"/>
        <w:ind w:left="0"/>
        <w:jc w:val="left"/>
      </w:pPr>
      <w:r>
        <w:rPr>
          <w:rFonts w:ascii="Times New Roman"/>
          <w:b/>
          <w:i w:val="false"/>
          <w:color w:val="000000"/>
        </w:rPr>
        <w:t xml:space="preserve"> 2020 жылға арналған қалалық бюджет</w:t>
      </w:r>
    </w:p>
    <w:p>
      <w:pPr>
        <w:spacing w:after="0"/>
        <w:ind w:left="0"/>
        <w:jc w:val="both"/>
      </w:pPr>
      <w:r>
        <w:rPr>
          <w:rFonts w:ascii="Times New Roman"/>
          <w:b w:val="false"/>
          <w:i w:val="false"/>
          <w:color w:val="ff0000"/>
          <w:sz w:val="28"/>
        </w:rPr>
        <w:t xml:space="preserve">
      Ескерту. 2-қосымша жаңа редакцияда - Түркістан облысы Кентау қалалық мәслихатының 27.03.2019 </w:t>
      </w:r>
      <w:r>
        <w:rPr>
          <w:rFonts w:ascii="Times New Roman"/>
          <w:b w:val="false"/>
          <w:i w:val="false"/>
          <w:color w:val="ff0000"/>
          <w:sz w:val="28"/>
        </w:rPr>
        <w:t>№ 246</w:t>
      </w:r>
      <w:r>
        <w:rPr>
          <w:rFonts w:ascii="Times New Roman"/>
          <w:b w:val="false"/>
          <w:i w:val="false"/>
          <w:color w:val="ff0000"/>
          <w:sz w:val="28"/>
        </w:rPr>
        <w:t xml:space="preserve"> шешiмiмен (01.01.2019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3"/>
        <w:gridCol w:w="1083"/>
        <w:gridCol w:w="5745"/>
        <w:gridCol w:w="27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15 546 507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441 211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441 211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14 226 846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14 226 846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14 226 846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15 546 507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593 956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593 956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6 181 446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1 059 187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1 027 906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763 336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3 930 925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3 422 645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3 288 711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1 191 334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1 191 334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937 441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5 330 145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4 152 888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4 135 056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1 053 592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1 053 592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1 053 592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1 053 592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475 199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472 937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458 622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кредиттеу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225 шешіміне 3-қосымша</w:t>
            </w:r>
          </w:p>
        </w:tc>
      </w:tr>
    </w:tbl>
    <w:p>
      <w:pPr>
        <w:spacing w:after="0"/>
        <w:ind w:left="0"/>
        <w:jc w:val="left"/>
      </w:pPr>
      <w:r>
        <w:rPr>
          <w:rFonts w:ascii="Times New Roman"/>
          <w:b/>
          <w:i w:val="false"/>
          <w:color w:val="000000"/>
        </w:rPr>
        <w:t xml:space="preserve"> 2021 жылға арналған қалалық бюджет</w:t>
      </w:r>
    </w:p>
    <w:p>
      <w:pPr>
        <w:spacing w:after="0"/>
        <w:ind w:left="0"/>
        <w:jc w:val="both"/>
      </w:pPr>
      <w:r>
        <w:rPr>
          <w:rFonts w:ascii="Times New Roman"/>
          <w:b w:val="false"/>
          <w:i w:val="false"/>
          <w:color w:val="ff0000"/>
          <w:sz w:val="28"/>
        </w:rPr>
        <w:t xml:space="preserve">
      Ескерту. 3-қосымша жаңа редакцияда - Түркістан облысы Кентау қалалық мәслихатының 27.03.2019 </w:t>
      </w:r>
      <w:r>
        <w:rPr>
          <w:rFonts w:ascii="Times New Roman"/>
          <w:b w:val="false"/>
          <w:i w:val="false"/>
          <w:color w:val="ff0000"/>
          <w:sz w:val="28"/>
        </w:rPr>
        <w:t>№ 246</w:t>
      </w:r>
      <w:r>
        <w:rPr>
          <w:rFonts w:ascii="Times New Roman"/>
          <w:b w:val="false"/>
          <w:i w:val="false"/>
          <w:color w:val="ff0000"/>
          <w:sz w:val="28"/>
        </w:rPr>
        <w:t xml:space="preserve"> шешiмiмен (01.01.2019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3"/>
        <w:gridCol w:w="1083"/>
        <w:gridCol w:w="5745"/>
        <w:gridCol w:w="27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11 167 764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1 297 578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548 727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9 817 856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9 817 856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9 817 856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11 167 764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628 842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615 575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615 575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614 329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6 182 142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1 093 017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1 059 936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790 698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3 881 778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3 473 209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3 337 565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1 207 347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1 207 347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941 628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594 547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1 263 013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553 821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553 821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553 821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553 821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кредиттеу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225 шешіміне 4-қосымша</w:t>
            </w:r>
          </w:p>
        </w:tc>
      </w:tr>
    </w:tbl>
    <w:p>
      <w:pPr>
        <w:spacing w:after="0"/>
        <w:ind w:left="0"/>
        <w:jc w:val="left"/>
      </w:pPr>
      <w:r>
        <w:rPr>
          <w:rFonts w:ascii="Times New Roman"/>
          <w:b/>
          <w:i w:val="false"/>
          <w:color w:val="000000"/>
        </w:rPr>
        <w:t xml:space="preserve"> 2019 жылға арналған жергілікті бюджеттің атқарылуы барысында қысқартуға жатпайтын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7"/>
        <w:gridCol w:w="1190"/>
        <w:gridCol w:w="2509"/>
        <w:gridCol w:w="2509"/>
        <w:gridCol w:w="4245"/>
      </w:tblGrid>
      <w:tr>
        <w:trPr>
          <w:trHeight w:val="30" w:hRule="atLeast"/>
        </w:trPr>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өкімшісі</w:t>
            </w:r>
          </w:p>
        </w:tc>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225 шешіміне 5-қосымша</w:t>
            </w:r>
          </w:p>
        </w:tc>
      </w:tr>
    </w:tbl>
    <w:p>
      <w:pPr>
        <w:spacing w:after="0"/>
        <w:ind w:left="0"/>
        <w:jc w:val="left"/>
      </w:pPr>
      <w:r>
        <w:rPr>
          <w:rFonts w:ascii="Times New Roman"/>
          <w:b/>
          <w:i w:val="false"/>
          <w:color w:val="000000"/>
        </w:rPr>
        <w:t xml:space="preserve"> 2019 жылы ауыл шаруашылығы мақсатындағы жер учаскелерін сатудан түсетін Қазақстан Республикасының Ұлттық қорына түсетін түсімдер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2240"/>
        <w:gridCol w:w="2025"/>
        <w:gridCol w:w="3547"/>
        <w:gridCol w:w="3045"/>
      </w:tblGrid>
      <w:tr>
        <w:trPr>
          <w:trHeight w:val="30" w:hRule="atLeast"/>
        </w:trPr>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225 шешіміне 6-қосымша</w:t>
            </w:r>
          </w:p>
        </w:tc>
      </w:tr>
    </w:tbl>
    <w:p>
      <w:pPr>
        <w:spacing w:after="0"/>
        <w:ind w:left="0"/>
        <w:jc w:val="left"/>
      </w:pPr>
      <w:r>
        <w:rPr>
          <w:rFonts w:ascii="Times New Roman"/>
          <w:b/>
          <w:i w:val="false"/>
          <w:color w:val="000000"/>
        </w:rPr>
        <w:t xml:space="preserve"> 2019-2021 жылдарға арналған Байылдыр ауылының жергілікті бюджеттік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Түркістан облысы Кентау қалалық мәслихатының 19.11.2019 </w:t>
      </w:r>
      <w:r>
        <w:rPr>
          <w:rFonts w:ascii="Times New Roman"/>
          <w:b w:val="false"/>
          <w:i w:val="false"/>
          <w:color w:val="ff0000"/>
          <w:sz w:val="28"/>
        </w:rPr>
        <w:t>№ 314</w:t>
      </w:r>
      <w:r>
        <w:rPr>
          <w:rFonts w:ascii="Times New Roman"/>
          <w:b w:val="false"/>
          <w:i w:val="false"/>
          <w:color w:val="ff0000"/>
          <w:sz w:val="28"/>
        </w:rPr>
        <w:t xml:space="preserve"> шешiмiмен (01.01.2019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4281"/>
        <w:gridCol w:w="1928"/>
        <w:gridCol w:w="1928"/>
        <w:gridCol w:w="1929"/>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20 643</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26 333</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123 008</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123 009</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санитариясың қамтамасыз ету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123 032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225 шешіміне 7-қосымша</w:t>
            </w:r>
          </w:p>
        </w:tc>
      </w:tr>
    </w:tbl>
    <w:p>
      <w:pPr>
        <w:spacing w:after="0"/>
        <w:ind w:left="0"/>
        <w:jc w:val="left"/>
      </w:pPr>
      <w:r>
        <w:rPr>
          <w:rFonts w:ascii="Times New Roman"/>
          <w:b/>
          <w:i w:val="false"/>
          <w:color w:val="000000"/>
        </w:rPr>
        <w:t xml:space="preserve"> Кентау қаласы ауылдық аймақтары бойынша 2019 жылға арналған жергілікті өзін-өзі басқару органдарына трансферттер сомаларын бөлу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6"/>
        <w:gridCol w:w="2088"/>
        <w:gridCol w:w="7356"/>
      </w:tblGrid>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Байылдыр ауылы</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225 шешіміне 8-қосымша</w:t>
            </w:r>
          </w:p>
        </w:tc>
      </w:tr>
    </w:tbl>
    <w:p>
      <w:pPr>
        <w:spacing w:after="0"/>
        <w:ind w:left="0"/>
        <w:jc w:val="left"/>
      </w:pPr>
      <w:r>
        <w:rPr>
          <w:rFonts w:ascii="Times New Roman"/>
          <w:b/>
          <w:i w:val="false"/>
          <w:color w:val="000000"/>
        </w:rPr>
        <w:t xml:space="preserve"> 2019 жылға Кентау қаласының бюджетінен ауылдық округтер бюджеттерінен берілетін субвенциялар көлемдері</w:t>
      </w:r>
    </w:p>
    <w:p>
      <w:pPr>
        <w:spacing w:after="0"/>
        <w:ind w:left="0"/>
        <w:jc w:val="both"/>
      </w:pPr>
      <w:r>
        <w:rPr>
          <w:rFonts w:ascii="Times New Roman"/>
          <w:b w:val="false"/>
          <w:i w:val="false"/>
          <w:color w:val="ff0000"/>
          <w:sz w:val="28"/>
        </w:rPr>
        <w:t xml:space="preserve">
      Ескерту. 8-қосымша жаңа редакцияда - Түркістан облысы Кентау қалалық мәслихатының 27.06.2019 </w:t>
      </w:r>
      <w:r>
        <w:rPr>
          <w:rFonts w:ascii="Times New Roman"/>
          <w:b w:val="false"/>
          <w:i w:val="false"/>
          <w:color w:val="ff0000"/>
          <w:sz w:val="28"/>
        </w:rPr>
        <w:t>№ 276</w:t>
      </w:r>
      <w:r>
        <w:rPr>
          <w:rFonts w:ascii="Times New Roman"/>
          <w:b w:val="false"/>
          <w:i w:val="false"/>
          <w:color w:val="ff0000"/>
          <w:sz w:val="28"/>
        </w:rPr>
        <w:t xml:space="preserve"> шешiмiмен (01.01.2019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2197"/>
        <w:gridCol w:w="7435"/>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ауылы</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56347</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Хантағы ауылы</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270333</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 ауылы</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139953</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Жүйнек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167942</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86814</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Оранғай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Иассы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83101</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89926</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Иқан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179784</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Иқан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Шорнақ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150792</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Бабайқорған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43795</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Майдантал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55835</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Үшқайық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98497</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64875</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