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5357" w14:textId="8465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2018 жылы көтерме жәрдемақы және тұрғын үй сатып алу немесе салу үшiн бюджеттiк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26 қаңтардағы № 26/141-VI шешiмi. Оңтүстiк Қазақстан облысының Әдiлет департаментiнде 2018 жылғы 30 қаңтарда № 4430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министрiнiң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әлеуметтiк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қала әкімінің 2018 жылғы 12 қаңтардағы № 1-01-16/257 мәлімдемесіне сәйкес, Түркістан қалалық мәслихаты ШЕШIМ ҚАБЫЛДАДЫ:</w:t>
      </w:r>
    </w:p>
    <w:bookmarkEnd w:id="0"/>
    <w:bookmarkStart w:name="z2" w:id="1"/>
    <w:p>
      <w:pPr>
        <w:spacing w:after="0"/>
        <w:ind w:left="0"/>
        <w:jc w:val="both"/>
      </w:pPr>
      <w:r>
        <w:rPr>
          <w:rFonts w:ascii="Times New Roman"/>
          <w:b w:val="false"/>
          <w:i w:val="false"/>
          <w:color w:val="000000"/>
          <w:sz w:val="28"/>
        </w:rPr>
        <w:t>
      1. Түркістан қаласының ауылдық елді мекендерге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қажеттiлiктi ескере отырып, 2018 жылы көтерме жәрдемақы және тұрғын үй сатып алу немесе салу үшiн бюджеттiк кредит берілсін.</w:t>
      </w:r>
    </w:p>
    <w:bookmarkEnd w:id="1"/>
    <w:bookmarkStart w:name="z3" w:id="2"/>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М.Дуйсебеков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