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e2aa" w14:textId="406e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17 сәуірдегі № 15/87-VI "Б" корпусы Түркістан қалалық мәслихат аппаратының мемлекеттік әкімшілік қызметшілерінің қызметін бағалаудың әдістемесін бекіту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19 наурыздағы № 28/155-VI шешiмi. Оңтүстiк Қазақстан облысының Әдiлет департаментiнде 2018 жылғы 3 сәуірде № 4491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17 сәуірдегі № 15/87-VI "Б" корпусы Түркістан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4065 нөмірімен тіркелген, 2017 жылғы 28 сәуірдегі "Түркістан" газетінде және 2017 жылғы 4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