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4f6f4" w14:textId="4f4f6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қалалық мәслихатының 2017 жылғы 21 желтоқсандағы № 23/125-VI "2018-2020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Түркiстан қалалық мәслихатының 2018 жылғы 7 қыркүйектегі № 37/188-VI шешiмi. Түркістан облысының Әдiлет департаментiнде 2018 жылғы 20 қыркүйекте № 4732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2018 жылғы 28 тамыздағы № 29/314-VІ "Оңтүстік Қазақстан облыстық мәслихатының 2017 жылғы 11 желтоқсандағы № 18/209-VІ "2018-2020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4717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Түркістан қалалық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Түркістан қалалық мәслихатының 2017 жылғы 21 желтоқсандағы № 23/125-VІ "2018-2020 жылдарға арналған қалалық бюджет туралы" (Нормативтік құқықтық актілерді мемлекеттік тіркеу тізілімінде № 4338 нөмірімен тіркелген, 2018 жылғы 3 қаңтардағы "Түркістан" газетінде және 2018 жылғы 10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Түркістан қаласының 2018-2020 жылдарға арналған қалалық бюджеті тиісінше 1, 2 және 3 қосымшаларға сәйкес, оның ішінде 2018 жылға мынадай көлемде бекітілсін:</w:t>
      </w:r>
    </w:p>
    <w:p>
      <w:pPr>
        <w:spacing w:after="0"/>
        <w:ind w:left="0"/>
        <w:jc w:val="both"/>
      </w:pPr>
      <w:r>
        <w:rPr>
          <w:rFonts w:ascii="Times New Roman"/>
          <w:b w:val="false"/>
          <w:i w:val="false"/>
          <w:color w:val="000000"/>
          <w:sz w:val="28"/>
        </w:rPr>
        <w:t>
      1) кiрiстер – 35 942 832 мың теңге:</w:t>
      </w:r>
    </w:p>
    <w:p>
      <w:pPr>
        <w:spacing w:after="0"/>
        <w:ind w:left="0"/>
        <w:jc w:val="both"/>
      </w:pPr>
      <w:r>
        <w:rPr>
          <w:rFonts w:ascii="Times New Roman"/>
          <w:b w:val="false"/>
          <w:i w:val="false"/>
          <w:color w:val="000000"/>
          <w:sz w:val="28"/>
        </w:rPr>
        <w:t>
      салықтық түсiмдер – 2 487 135 мың теңге;</w:t>
      </w:r>
    </w:p>
    <w:p>
      <w:pPr>
        <w:spacing w:after="0"/>
        <w:ind w:left="0"/>
        <w:jc w:val="both"/>
      </w:pPr>
      <w:r>
        <w:rPr>
          <w:rFonts w:ascii="Times New Roman"/>
          <w:b w:val="false"/>
          <w:i w:val="false"/>
          <w:color w:val="000000"/>
          <w:sz w:val="28"/>
        </w:rPr>
        <w:t>
      салықтық емес түсiмдер – 38 760 мың теңге;</w:t>
      </w:r>
    </w:p>
    <w:p>
      <w:pPr>
        <w:spacing w:after="0"/>
        <w:ind w:left="0"/>
        <w:jc w:val="both"/>
      </w:pPr>
      <w:r>
        <w:rPr>
          <w:rFonts w:ascii="Times New Roman"/>
          <w:b w:val="false"/>
          <w:i w:val="false"/>
          <w:color w:val="000000"/>
          <w:sz w:val="28"/>
        </w:rPr>
        <w:t>
      негізгі капиталды сатудан түсетін түсімдер – 76 710 мың теңге;</w:t>
      </w:r>
    </w:p>
    <w:p>
      <w:pPr>
        <w:spacing w:after="0"/>
        <w:ind w:left="0"/>
        <w:jc w:val="both"/>
      </w:pPr>
      <w:r>
        <w:rPr>
          <w:rFonts w:ascii="Times New Roman"/>
          <w:b w:val="false"/>
          <w:i w:val="false"/>
          <w:color w:val="000000"/>
          <w:sz w:val="28"/>
        </w:rPr>
        <w:t>
      трансферттер түсiмі – 33 340 227 мың теңге;</w:t>
      </w:r>
    </w:p>
    <w:p>
      <w:pPr>
        <w:spacing w:after="0"/>
        <w:ind w:left="0"/>
        <w:jc w:val="both"/>
      </w:pPr>
      <w:r>
        <w:rPr>
          <w:rFonts w:ascii="Times New Roman"/>
          <w:b w:val="false"/>
          <w:i w:val="false"/>
          <w:color w:val="000000"/>
          <w:sz w:val="28"/>
        </w:rPr>
        <w:t>
      2) шығындар – 35 815 562 мың теңге;</w:t>
      </w:r>
    </w:p>
    <w:p>
      <w:pPr>
        <w:spacing w:after="0"/>
        <w:ind w:left="0"/>
        <w:jc w:val="both"/>
      </w:pPr>
      <w:r>
        <w:rPr>
          <w:rFonts w:ascii="Times New Roman"/>
          <w:b w:val="false"/>
          <w:i w:val="false"/>
          <w:color w:val="000000"/>
          <w:sz w:val="28"/>
        </w:rPr>
        <w:t>
      3) таза бюджеттiк кредиттеу – - 1 273 мың теңге:</w:t>
      </w:r>
    </w:p>
    <w:p>
      <w:pPr>
        <w:spacing w:after="0"/>
        <w:ind w:left="0"/>
        <w:jc w:val="both"/>
      </w:pPr>
      <w:r>
        <w:rPr>
          <w:rFonts w:ascii="Times New Roman"/>
          <w:b w:val="false"/>
          <w:i w:val="false"/>
          <w:color w:val="000000"/>
          <w:sz w:val="28"/>
        </w:rPr>
        <w:t>
      бюджеттік кредиттер – 7 215 мың теңге;</w:t>
      </w:r>
    </w:p>
    <w:p>
      <w:pPr>
        <w:spacing w:after="0"/>
        <w:ind w:left="0"/>
        <w:jc w:val="both"/>
      </w:pPr>
      <w:r>
        <w:rPr>
          <w:rFonts w:ascii="Times New Roman"/>
          <w:b w:val="false"/>
          <w:i w:val="false"/>
          <w:color w:val="000000"/>
          <w:sz w:val="28"/>
        </w:rPr>
        <w:t>
      бюджеттік кредиттерді өтеу – 8 488 мың теңге;</w:t>
      </w:r>
    </w:p>
    <w:p>
      <w:pPr>
        <w:spacing w:after="0"/>
        <w:ind w:left="0"/>
        <w:jc w:val="both"/>
      </w:pPr>
      <w:r>
        <w:rPr>
          <w:rFonts w:ascii="Times New Roman"/>
          <w:b w:val="false"/>
          <w:i w:val="false"/>
          <w:color w:val="000000"/>
          <w:sz w:val="28"/>
        </w:rPr>
        <w:t>
      4) қаржы активтерімен операциялар бойынша сальдо – 240 526 мың теңге:</w:t>
      </w:r>
    </w:p>
    <w:p>
      <w:pPr>
        <w:spacing w:after="0"/>
        <w:ind w:left="0"/>
        <w:jc w:val="both"/>
      </w:pPr>
      <w:r>
        <w:rPr>
          <w:rFonts w:ascii="Times New Roman"/>
          <w:b w:val="false"/>
          <w:i w:val="false"/>
          <w:color w:val="000000"/>
          <w:sz w:val="28"/>
        </w:rPr>
        <w:t>
      қаржы активтерін сатып алу – 240 526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- 111 983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111 983 мың теңге:</w:t>
      </w:r>
    </w:p>
    <w:p>
      <w:pPr>
        <w:spacing w:after="0"/>
        <w:ind w:left="0"/>
        <w:jc w:val="both"/>
      </w:pPr>
      <w:r>
        <w:rPr>
          <w:rFonts w:ascii="Times New Roman"/>
          <w:b w:val="false"/>
          <w:i w:val="false"/>
          <w:color w:val="000000"/>
          <w:sz w:val="28"/>
        </w:rPr>
        <w:t>
      қарыздар түсімі – 7 215 мың теңге;</w:t>
      </w:r>
    </w:p>
    <w:p>
      <w:pPr>
        <w:spacing w:after="0"/>
        <w:ind w:left="0"/>
        <w:jc w:val="both"/>
      </w:pPr>
      <w:r>
        <w:rPr>
          <w:rFonts w:ascii="Times New Roman"/>
          <w:b w:val="false"/>
          <w:i w:val="false"/>
          <w:color w:val="000000"/>
          <w:sz w:val="28"/>
        </w:rPr>
        <w:t>
      қарыздарды өтеу – 8 488 мың теңге;</w:t>
      </w:r>
    </w:p>
    <w:p>
      <w:pPr>
        <w:spacing w:after="0"/>
        <w:ind w:left="0"/>
        <w:jc w:val="both"/>
      </w:pPr>
      <w:r>
        <w:rPr>
          <w:rFonts w:ascii="Times New Roman"/>
          <w:b w:val="false"/>
          <w:i w:val="false"/>
          <w:color w:val="000000"/>
          <w:sz w:val="28"/>
        </w:rPr>
        <w:t>
      бюджет қаражатының пайдаланылатын қалдықтары – 113 256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2018 жылға жеке табыс салығы және әлеуметтік салық түсімдерінің жалпы сомасын бөлу нормативтері:</w:t>
      </w:r>
    </w:p>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 қалалық бюджетке 57,6 пайыз, облыстық бюджетке 42,4 пайыз;</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мен әлеуметтік салық бойынша қалалық бюджетке 50 пайыз, облыстық бюджетке 50 пайыз;</w:t>
      </w:r>
    </w:p>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 қалалық бюджетке 100 пайыз болып белгіленсін.".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2018 жылға қалалық бюджеттен аудандық маңызы бар қала, ауыл, кент, ауылдық округ бюджеттеріне берілетін субвенциялар мөлшерінің жалпы сомасы 926 260 мың теңге болып қарастырылсын, оның ішінде:</w:t>
      </w:r>
    </w:p>
    <w:p>
      <w:pPr>
        <w:spacing w:after="0"/>
        <w:ind w:left="0"/>
        <w:jc w:val="both"/>
      </w:pPr>
      <w:r>
        <w:rPr>
          <w:rFonts w:ascii="Times New Roman"/>
          <w:b w:val="false"/>
          <w:i w:val="false"/>
          <w:color w:val="000000"/>
          <w:sz w:val="28"/>
        </w:rPr>
        <w:t>
      1) Жүйнек ауылдық округі - 152 783 мың теңге;</w:t>
      </w:r>
    </w:p>
    <w:p>
      <w:pPr>
        <w:spacing w:after="0"/>
        <w:ind w:left="0"/>
        <w:jc w:val="both"/>
      </w:pPr>
      <w:r>
        <w:rPr>
          <w:rFonts w:ascii="Times New Roman"/>
          <w:b w:val="false"/>
          <w:i w:val="false"/>
          <w:color w:val="000000"/>
          <w:sz w:val="28"/>
        </w:rPr>
        <w:t>
      2) Қарашық ауылдық округі - 52 573 мың теңге;</w:t>
      </w:r>
    </w:p>
    <w:p>
      <w:pPr>
        <w:spacing w:after="0"/>
        <w:ind w:left="0"/>
        <w:jc w:val="both"/>
      </w:pPr>
      <w:r>
        <w:rPr>
          <w:rFonts w:ascii="Times New Roman"/>
          <w:b w:val="false"/>
          <w:i w:val="false"/>
          <w:color w:val="000000"/>
          <w:sz w:val="28"/>
        </w:rPr>
        <w:t>
      3) Оранғай ауылдық округі - 54 259 мың теңге;</w:t>
      </w:r>
    </w:p>
    <w:p>
      <w:pPr>
        <w:spacing w:after="0"/>
        <w:ind w:left="0"/>
        <w:jc w:val="both"/>
      </w:pPr>
      <w:r>
        <w:rPr>
          <w:rFonts w:ascii="Times New Roman"/>
          <w:b w:val="false"/>
          <w:i w:val="false"/>
          <w:color w:val="000000"/>
          <w:sz w:val="28"/>
        </w:rPr>
        <w:t>
      4) Иассы ауылдық округі - 60 963 мың теңге;</w:t>
      </w:r>
    </w:p>
    <w:p>
      <w:pPr>
        <w:spacing w:after="0"/>
        <w:ind w:left="0"/>
        <w:jc w:val="both"/>
      </w:pPr>
      <w:r>
        <w:rPr>
          <w:rFonts w:ascii="Times New Roman"/>
          <w:b w:val="false"/>
          <w:i w:val="false"/>
          <w:color w:val="000000"/>
          <w:sz w:val="28"/>
        </w:rPr>
        <w:t>
      5) Шаға ауылдық округі - 75 820 мың теңге;</w:t>
      </w:r>
    </w:p>
    <w:p>
      <w:pPr>
        <w:spacing w:after="0"/>
        <w:ind w:left="0"/>
        <w:jc w:val="both"/>
      </w:pPr>
      <w:r>
        <w:rPr>
          <w:rFonts w:ascii="Times New Roman"/>
          <w:b w:val="false"/>
          <w:i w:val="false"/>
          <w:color w:val="000000"/>
          <w:sz w:val="28"/>
        </w:rPr>
        <w:t>
      6) Ескі Иқан ауылдық округі - 163 146 мың теңге;</w:t>
      </w:r>
    </w:p>
    <w:p>
      <w:pPr>
        <w:spacing w:after="0"/>
        <w:ind w:left="0"/>
        <w:jc w:val="both"/>
      </w:pPr>
      <w:r>
        <w:rPr>
          <w:rFonts w:ascii="Times New Roman"/>
          <w:b w:val="false"/>
          <w:i w:val="false"/>
          <w:color w:val="000000"/>
          <w:sz w:val="28"/>
        </w:rPr>
        <w:t>
      7) Жаңа Иқан ауылдық округі - 71 652 мың теңге;</w:t>
      </w:r>
    </w:p>
    <w:p>
      <w:pPr>
        <w:spacing w:after="0"/>
        <w:ind w:left="0"/>
        <w:jc w:val="both"/>
      </w:pPr>
      <w:r>
        <w:rPr>
          <w:rFonts w:ascii="Times New Roman"/>
          <w:b w:val="false"/>
          <w:i w:val="false"/>
          <w:color w:val="000000"/>
          <w:sz w:val="28"/>
        </w:rPr>
        <w:t>
      8) Шорнақ ауылдық округі - 119 661 мың теңге;</w:t>
      </w:r>
    </w:p>
    <w:p>
      <w:pPr>
        <w:spacing w:after="0"/>
        <w:ind w:left="0"/>
        <w:jc w:val="both"/>
      </w:pPr>
      <w:r>
        <w:rPr>
          <w:rFonts w:ascii="Times New Roman"/>
          <w:b w:val="false"/>
          <w:i w:val="false"/>
          <w:color w:val="000000"/>
          <w:sz w:val="28"/>
        </w:rPr>
        <w:t>
      9) Бабайқорған ауылдық округі - 35 525 мың теңге;</w:t>
      </w:r>
    </w:p>
    <w:p>
      <w:pPr>
        <w:spacing w:after="0"/>
        <w:ind w:left="0"/>
        <w:jc w:val="both"/>
      </w:pPr>
      <w:r>
        <w:rPr>
          <w:rFonts w:ascii="Times New Roman"/>
          <w:b w:val="false"/>
          <w:i w:val="false"/>
          <w:color w:val="000000"/>
          <w:sz w:val="28"/>
        </w:rPr>
        <w:t>
      10) Майдантал ауылдық округі - 46 527 мың теңге;</w:t>
      </w:r>
    </w:p>
    <w:p>
      <w:pPr>
        <w:spacing w:after="0"/>
        <w:ind w:left="0"/>
        <w:jc w:val="both"/>
      </w:pPr>
      <w:r>
        <w:rPr>
          <w:rFonts w:ascii="Times New Roman"/>
          <w:b w:val="false"/>
          <w:i w:val="false"/>
          <w:color w:val="000000"/>
          <w:sz w:val="28"/>
        </w:rPr>
        <w:t>
      11) Үшқайық ауылдық округі - 57 603 мың теңге;</w:t>
      </w:r>
    </w:p>
    <w:p>
      <w:pPr>
        <w:spacing w:after="0"/>
        <w:ind w:left="0"/>
        <w:jc w:val="both"/>
      </w:pPr>
      <w:r>
        <w:rPr>
          <w:rFonts w:ascii="Times New Roman"/>
          <w:b w:val="false"/>
          <w:i w:val="false"/>
          <w:color w:val="000000"/>
          <w:sz w:val="28"/>
        </w:rPr>
        <w:t>
      12) Жібек жолы ауылдық округі - 35 748 мың теңге.".</w:t>
      </w:r>
    </w:p>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"Түркістан қалалық маслихат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Түркістан қаласының аумағында таратылатын мерзімді баспа басылымдарында ресми жариялауға жіберілуін;</w:t>
      </w:r>
    </w:p>
    <w:p>
      <w:pPr>
        <w:spacing w:after="0"/>
        <w:ind w:left="0"/>
        <w:jc w:val="both"/>
      </w:pPr>
      <w:r>
        <w:rPr>
          <w:rFonts w:ascii="Times New Roman"/>
          <w:b w:val="false"/>
          <w:i w:val="false"/>
          <w:color w:val="000000"/>
          <w:sz w:val="28"/>
        </w:rPr>
        <w:t>
      4) ресми жарияланғаннан кейін осы шешімді Түркістан қалалық маслихатының интернет-ресурсында орналастыруын қамтамасыз етсін.</w:t>
      </w:r>
    </w:p>
    <w:bookmarkStart w:name="z8" w:id="4"/>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Е.Мұстапаев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Ғ.Сарсенбаев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7 қыркүйектегі № 37/188-VI</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2017 жылғы</w:t>
            </w:r>
            <w:r>
              <w:br/>
            </w:r>
            <w:r>
              <w:rPr>
                <w:rFonts w:ascii="Times New Roman"/>
                <w:b w:val="false"/>
                <w:i w:val="false"/>
                <w:color w:val="000000"/>
                <w:sz w:val="20"/>
              </w:rPr>
              <w:t>21 желтоқсандағы № 23/125-VI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2018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515"/>
        <w:gridCol w:w="1086"/>
        <w:gridCol w:w="1087"/>
        <w:gridCol w:w="6008"/>
        <w:gridCol w:w="2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35 942 832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2 487 135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986 269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986 269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604 116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604 116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743 448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363 564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өкілеттігі бар мемлекеттік органдар немесе лауазымды адамдар құжаттар бергені үшін алынатын міндетті төлемдер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кәсіпорындардың таза кірісі бөлігінің түсімдері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33 340 227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33 340 227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33 340 227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35 815 562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1 153 305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1 057 126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мәслихатының қызметін қамтамасыз ету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1 029 786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846 458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88 022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және туримзді дамыту саласындағы мемлекеттік саясатты іске асыру жөніндегі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жағдайдар жөніндегі жұмыстарды ұйымдастыру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жағдайдардың алдын алу және оларды жою</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және қауіпсіздік саласындағы басқа да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жолаушылар көлігі және автомобиль жолдары бөлімі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18 982 784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3 848 552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3 846 904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ұйымдарының қызметін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3 764 556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13 926 510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12 731 085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12 471 826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1 195 425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1 195 425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өзге де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1 207 722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1 207 722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642 695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шығысдары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501 920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2 636 122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1 469 058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1 451 903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1 451 443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1 071 807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1 055 279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453 674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мұқтаж азаматтардың жекелеген топтарына әлеуметтік көмек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331 029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басқа да әлеуметтік төлемдерді, есептеу, төлеу мен жеткізу бойынша қызметтерге ақы төлеу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3 705 322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723 368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584 858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384 622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1 268 765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1 262 765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517 133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480 290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1 713 189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1 713 189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422 142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1 178 782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ақпаратттық кеңістік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661 523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260 629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 спорттық жарыстар өткізу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мәдениет және тілдерді дамыту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95 547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25 944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2 378 221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1 998 221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1 998 221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1 998 221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342 945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278 672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1 158 207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1 120 179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1 120 179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1 072 019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283 948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283 948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4 145 130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4 145 130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4 145 130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3 214 684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926 260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113 256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7 қыркүйектегі № 37/188-VI</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2017 жылғы</w:t>
            </w:r>
            <w:r>
              <w:br/>
            </w:r>
            <w:r>
              <w:rPr>
                <w:rFonts w:ascii="Times New Roman"/>
                <w:b w:val="false"/>
                <w:i w:val="false"/>
                <w:color w:val="000000"/>
                <w:sz w:val="20"/>
              </w:rPr>
              <w:t>21 желтоқсандағы № 23/125-VI</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2019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526"/>
        <w:gridCol w:w="1109"/>
        <w:gridCol w:w="1109"/>
        <w:gridCol w:w="5879"/>
        <w:gridCol w:w="28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36 686 760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2 525 649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984 008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984 008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652 268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652 268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712 944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235 162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өкілеттігі бар мемлекеттік органдар немесе лауазымды адамдар құжаттар бергені үшін алынатын міндетті төлемдер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кәсіпорындардың таза кірісі бөлігінің түсімдері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34 050 329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34 050 329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34 050 329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36 686 760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мәслихатының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және туримзді дамыту саласындағы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жағдайдар жөніндегі жұмыстарды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жағдайдардың алдын алу және оларды жою</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және қауіпсіздік саласындағы басқа да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жолаушылар көлігі және автомобиль жолдары бөлімі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20 713 142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4 626 818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4 586 818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ұйымдарының қызметін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4 514 184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14 897 736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14 672 336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14 420 968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251 368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өзге де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1 188 588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1 188 588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шығысдары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1 542 816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839 051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595 661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578 098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мұқтаж азаматтардың жекелеген топтарына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басқа да әлеуметтік төлемдерді, есептеу, төлеу мен жеткізу бойынша қызметтерге ақы төлеу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4 207 257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778 919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2 181 982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2 181 982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564 964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972 433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584 585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1 246 356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1 246 356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ақпаратттық кеңістік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800 194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 спорттық жарыстар өткізу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4 888 157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4 888 157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4 888 157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4 888 157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378 519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1 456 920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1 426 458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1 426 458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1 254 862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2 056 401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2 056 401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2 056 401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745 114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1 311 287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7 қыркүйектегі № 37/188-VI</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2017 жылғы</w:t>
            </w:r>
            <w:r>
              <w:br/>
            </w:r>
            <w:r>
              <w:rPr>
                <w:rFonts w:ascii="Times New Roman"/>
                <w:b w:val="false"/>
                <w:i w:val="false"/>
                <w:color w:val="000000"/>
                <w:sz w:val="20"/>
              </w:rPr>
              <w:t>21 желтоқсандағы № 23/125-VI</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2020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526"/>
        <w:gridCol w:w="1109"/>
        <w:gridCol w:w="1109"/>
        <w:gridCol w:w="5879"/>
        <w:gridCol w:w="28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42 232 426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2 796 823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1 031 955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1 031 955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664 073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664 073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912 016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367 129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өкілеттігі бар мемлекеттік органдар немесе лауазымды адамдар құжаттар бергені үшін алынатын міндетті төлемдер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кәсіпорындардың таза кірісі бөлігінің түсімдері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39 317 950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39 317 950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39 317 950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42 232 426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265 427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мәслихатының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және туримзді дамыту саласындағы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жағдайдар жөніндегі жұмыстарды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жағдайдардың алдын алу және оларды жою</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және қауіпсіздік саласындағы басқа да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жолаушылар көлігі және автомобиль жолдары бөлімі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23 447 412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4 717 160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4 677 160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ұйымдарының қызметін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4 602 634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17 439 717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15 951 804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15 699 441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1 487 913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1 487 913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өзге де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1 290 535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1 290 535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шығысдары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1 645 449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926 017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912 013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912 013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590 884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мұқтаж азаматтардың жекелеген топтарына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басқа да әлеуметтік төлемдерді, есептеу, төлеу мен жеткізу бойынша қызметтерге ақы төлеу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3 348 827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1 152 876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1 110 466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1 110 466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532 722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471 744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Елді-мекендерді көркейту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1 085 485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1 085 485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ақпаратттық кеңістік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638 793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 спорттық жарыстар өткізу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мәдениет және тілдерді дамтыу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9 680 761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9 680 761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9 680 761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9 680 761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438 155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401 422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362 097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269 693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1 078 592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1 047 686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1 047 686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914 823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1 333 536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1 333 536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1 333 536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1 333 536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