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752c" w14:textId="6cd7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Бәйдiбек аудандық мәслихатының 2018 жылғы 6 сәуірдегі № 26/150 шешiмi. Оңтүстiк Қазақстан облысының Әдiлет департаментiнде 2018 жылғы 16 сәуірде № 4531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үшін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агроөнеркісіптік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2018 жылғы 12 ақпандағы № 99 мәлімдемесіне сәйкес,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Бәйдібек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2018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"Бәйдібек аудандық маслихат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Бәйдібек ауданының аумағында таратылатын мерзімді баспа басылымдарында ресми жариялауға жіберілуін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Пайызханов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