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bf90" w14:textId="efcb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Бәйдібек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27 сәуірдегі № 27/165 шешiмi. Оңтүстiк Қазақстан облысының Әдiлет департаментiнде 2018 жылғы 17 мамырда № 4601 болып тiркелдi. Күші жойылды - Түркістан облысы Бәйдібек аудандық мәслихатының 2023 жылғы 16 мамырдағы № 2/11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аудандық мәслихатының 2023 жылғы 16 мамырдағы № 2/11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Бәйдібек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Түркістан облысы Бәйдібек аудандық мәслихатының 20.05.2022 </w:t>
      </w:r>
      <w:r>
        <w:rPr>
          <w:rFonts w:ascii="Times New Roman"/>
          <w:b w:val="false"/>
          <w:i w:val="false"/>
          <w:color w:val="000000"/>
          <w:sz w:val="28"/>
        </w:rPr>
        <w:t>№ 18/123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Бәйдібек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2017 жылғы 14 сәуірдегі № 14/87 ""Б" корпусы Бәйдібек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4054 тіркелген, 2017 жылғы 5 мамырдағы "Шаян" газетінде және 2017 жылғы 4 мамырда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"Бәйдібек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Бәйдібек ауданының аумағында таратылатын мерзімді баспа басылымдарында ресми жариялауға жіберілуін;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Н.Тұрғынбаев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сәуірдегі</w:t>
            </w:r>
            <w:r>
              <w:br/>
            </w:r>
            <w:r>
              <w:rPr>
                <w:rFonts w:ascii="Times New Roman"/>
                <w:b w:val="false"/>
                <w:i w:val="false"/>
                <w:color w:val="000000"/>
                <w:sz w:val="20"/>
              </w:rPr>
              <w:t>№ 27/165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Бәйдібек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Бәйдібек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Бәйдібек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Бәйдібек аудандық мәслихатының 20.05.2022 </w:t>
      </w:r>
      <w:r>
        <w:rPr>
          <w:rFonts w:ascii="Times New Roman"/>
          <w:b w:val="false"/>
          <w:i w:val="false"/>
          <w:color w:val="000000"/>
          <w:sz w:val="28"/>
        </w:rPr>
        <w:t>№ 18/123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Бәйдібек аудандық мәслихатының 20.05.2022 </w:t>
      </w:r>
      <w:r>
        <w:rPr>
          <w:rFonts w:ascii="Times New Roman"/>
          <w:b w:val="false"/>
          <w:i w:val="false"/>
          <w:color w:val="000000"/>
          <w:sz w:val="28"/>
        </w:rPr>
        <w:t>№ 18/123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Бәйдібек аудандық мәслихатының 20.05.2022 </w:t>
      </w:r>
      <w:r>
        <w:rPr>
          <w:rFonts w:ascii="Times New Roman"/>
          <w:b w:val="false"/>
          <w:i w:val="false"/>
          <w:color w:val="000000"/>
          <w:sz w:val="28"/>
        </w:rPr>
        <w:t>№ 18/123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Бәйдібек аудандық мәслихатының 20.05.2022 </w:t>
      </w:r>
      <w:r>
        <w:rPr>
          <w:rFonts w:ascii="Times New Roman"/>
          <w:b w:val="false"/>
          <w:i w:val="false"/>
          <w:color w:val="ff0000"/>
          <w:sz w:val="28"/>
        </w:rPr>
        <w:t>№ 18/123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Сапасыз құжаттар әзірлейді;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Жедел жұмыс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 сенімді қарым-қатынас орнатады;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тез бейімделеді.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