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19c1" w14:textId="bd51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Мақтарал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Мақтаарал ауданы әкiмдiгiнiң 2018 жылғы 8 қаңтардағы № 1 қаулысы. Оңтүстiк Қазақстан облысының Әдiлет департаментiнде 2018 жылғы 22 қаңтарда № 4412 болып тiркелдi. Күші жойылды - Түркістан облысы Мақтаарал ауданы әкiмдiгiнiң 2019 жылғы 18 наурыздағы № 183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18.03.2019 № 183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тармақшаларына сәйкес Мақтарал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А.Ешанқұловаға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 қаңтар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оналастыру үшін жұмыс орындары квотасы белгіленетін Мақтарал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6109"/>
        <w:gridCol w:w="1629"/>
        <w:gridCol w:w="2143"/>
        <w:gridCol w:w="1636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тізімдік саны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"AIIG Kazakhstan" жауапкершілігі шектеулі серіктестігі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"Бағара-Мақта" жауапкершілігі шектеулі серіктестігі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 тұрғын үй-коммуналдық шаруашылы бөлімінің шаруашылық жүргізу құқығындағы "Мақтарал-Сервис" мемлекеттік коммуналдық кәсіпорны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Ақ-Алтын" жауапкершілігі шектеулі серіктестігі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"Мырзакент" Мақтаарал аудандық ауруханасы" мемлекеттік коммуналдық қазыналық кәсіпорны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"Атакент" Мақтаарал аудандық ауруханасы" мемлекеттік коммуналдық қазыналық кәсіпорны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"Асықата" Мақтаарал аудандық ауруханасы" мемлекеттік коммуналдық қазыналық кәсіпорны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"Мырзакент" Мақтаарал аудандық емханасы" мемлекеттік коммуналдық қазыналық кәсіпорны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 қаңтар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квотасы белгіленетін Мақтарал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6026"/>
        <w:gridCol w:w="1607"/>
        <w:gridCol w:w="2114"/>
        <w:gridCol w:w="1781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тізімдік саны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"AIIG Kazakhstan" жауапкершілігі шектеулі серіктестігі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"Бағара-Мақта" жауапкершілігі шектеулі серіктестігі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 тұрғын үй-коммуналдық шаруашылы бөлімінің шаруашылық жүргізу құқығындағы "Мақтарал-Сервис" мемлекеттік коммуналдық кәсіпорны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Ақ-Алтын" жауапкершілігі шектеулі серіктестігі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"Мырзакент" Мақтаарал аудандық ауруханасы" мемлекеттік коммуналдық қазыналық кәсіпорны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"Атакент" Мақтаарал аудандық ауруханасы" мемлекеттік коммуналдық қазыналық кәсіпорны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"Асықата" Мақтаарал аудандық ауруханасы" мемлекеттік коммуналдық қазыналық кәсіпорны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"Мырзакент" Мақтаарал аудандық емханасы" мемлекеттік коммуналдық қазыналық кәсіпорны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 қаңтар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белгіленетін Мақтарал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855"/>
        <w:gridCol w:w="1295"/>
        <w:gridCol w:w="1703"/>
        <w:gridCol w:w="3825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тізімдік саны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"AIIG Kazakhstan" жауапкершілігі шектеулі серіктестігі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"Бағара-Мақта" жауапкершілігі шектеулі серіктестігі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 тұрғын үй-коммуналдық шаруашылы бөлімінің шаруашылық жүргізу құқығындағы "Мақтарал-Сервис" мемлекеттік коммуналдық кәсіпорны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Ақ-Алтын" жауапкершілігі шектеулі серіктестігі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"Мырзакент" Мақтаарал аудандық ауруханасы" мемлекеттік коммуналдық қазыналық кәсіпорны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"Атакент" Мақтаарал аудандық ауруханасы" мемлекеттік коммуналдық қазыналық кәсіпорны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"Асықата" Мақтаарал аудандық ауруханасы" мемлекеттік коммуналдық қазыналық кәсіпорны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"Мырзакент" Мақтаарал аудандық емханасы" мемлекеттік коммуналдық қазыналық кәсіпорны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