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7d55" w14:textId="6537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аумағында сайлау учаскелерін құру туралы</w:t>
      </w:r>
    </w:p>
    <w:p>
      <w:pPr>
        <w:spacing w:after="0"/>
        <w:ind w:left="0"/>
        <w:jc w:val="both"/>
      </w:pPr>
      <w:r>
        <w:rPr>
          <w:rFonts w:ascii="Times New Roman"/>
          <w:b w:val="false"/>
          <w:i w:val="false"/>
          <w:color w:val="000000"/>
          <w:sz w:val="28"/>
        </w:rPr>
        <w:t>Түркістан облысы Мақтаарал ауданы әкімінің 2018 жылғы 13 қарашадағы № 8 шешімі. Түркістан облысының Әділет департаментінде 2018 жылғы 16 қарашада № 4784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 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Мақтаарал ауданының әкімі ШЕШІМ ЕТЕДІ:</w:t>
      </w:r>
    </w:p>
    <w:bookmarkEnd w:id="0"/>
    <w:bookmarkStart w:name="z2" w:id="1"/>
    <w:p>
      <w:pPr>
        <w:spacing w:after="0"/>
        <w:ind w:left="0"/>
        <w:jc w:val="both"/>
      </w:pPr>
      <w:r>
        <w:rPr>
          <w:rFonts w:ascii="Times New Roman"/>
          <w:b w:val="false"/>
          <w:i w:val="false"/>
          <w:color w:val="000000"/>
          <w:sz w:val="28"/>
        </w:rPr>
        <w:t xml:space="preserve">
      1. Мақтаарал ауданы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Мақтаарал ауданы әкімінің 2011 жылғы 17 қарашадағы </w:t>
      </w:r>
      <w:r>
        <w:rPr>
          <w:rFonts w:ascii="Times New Roman"/>
          <w:b w:val="false"/>
          <w:i w:val="false"/>
          <w:color w:val="000000"/>
          <w:sz w:val="28"/>
        </w:rPr>
        <w:t>№ 39</w:t>
      </w:r>
      <w:r>
        <w:rPr>
          <w:rFonts w:ascii="Times New Roman"/>
          <w:b w:val="false"/>
          <w:i w:val="false"/>
          <w:color w:val="000000"/>
          <w:sz w:val="28"/>
        </w:rPr>
        <w:t xml:space="preserve"> "Мақтаарал ауданында сайлау учаскелерін құру, олардың орталықтарын және шекараларын белгілеу туралы" (Нормативтік құқықтық актілерді мемлекеттік тіркеу тізілімінде № 14-7-153 тіркелген, 2011 жылдың 18 қарашада "Мақтаарал" газетінде жарияланған) және 2015 жылғы 28 қазандағы </w:t>
      </w:r>
      <w:r>
        <w:rPr>
          <w:rFonts w:ascii="Times New Roman"/>
          <w:b w:val="false"/>
          <w:i w:val="false"/>
          <w:color w:val="000000"/>
          <w:sz w:val="28"/>
        </w:rPr>
        <w:t>№ 35</w:t>
      </w:r>
      <w:r>
        <w:rPr>
          <w:rFonts w:ascii="Times New Roman"/>
          <w:b w:val="false"/>
          <w:i w:val="false"/>
          <w:color w:val="000000"/>
          <w:sz w:val="28"/>
        </w:rPr>
        <w:t xml:space="preserve"> "Мақтаарал ауданында сайлау учаскелерін құру, олардың орталықтарын және шекараларын белгілеу туралы" Мақтаарал ауданы әкімінің 2011 жылғы 17 қарашадағы № 39 шешіміне өзгерістер енгізу туралы" (Нормативтік құқықтық актілерді мемлекеттік тіркеу тізілімінде № 3399 тіркелген, 2015 жылдың 13 қарашада "Мақтаарал" газетінде жарияланған) шешімдерінің күштері жойылды деп танылсын.</w:t>
      </w:r>
    </w:p>
    <w:bookmarkEnd w:id="2"/>
    <w:bookmarkStart w:name="z4" w:id="3"/>
    <w:p>
      <w:pPr>
        <w:spacing w:after="0"/>
        <w:ind w:left="0"/>
        <w:jc w:val="both"/>
      </w:pPr>
      <w:r>
        <w:rPr>
          <w:rFonts w:ascii="Times New Roman"/>
          <w:b w:val="false"/>
          <w:i w:val="false"/>
          <w:color w:val="000000"/>
          <w:sz w:val="28"/>
        </w:rPr>
        <w:t>
      3. "Мақтаарал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Мақтаарал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аудан әкімі аппаратының басшысы Н.Саттаровқа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Мақтаарал аудандық аумақтық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______________ А.Сандыбаев</w:t>
      </w:r>
    </w:p>
    <w:p>
      <w:pPr>
        <w:spacing w:after="0"/>
        <w:ind w:left="0"/>
        <w:jc w:val="both"/>
      </w:pPr>
      <w:r>
        <w:rPr>
          <w:rFonts w:ascii="Times New Roman"/>
          <w:b w:val="false"/>
          <w:i w:val="false"/>
          <w:color w:val="000000"/>
          <w:sz w:val="28"/>
        </w:rPr>
        <w:t>
      "12"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әкімінің</w:t>
            </w:r>
            <w:r>
              <w:br/>
            </w:r>
            <w:r>
              <w:rPr>
                <w:rFonts w:ascii="Times New Roman"/>
                <w:b w:val="false"/>
                <w:i w:val="false"/>
                <w:color w:val="000000"/>
                <w:sz w:val="20"/>
              </w:rPr>
              <w:t>2018 жылғы "13" қарашадағы</w:t>
            </w:r>
            <w:r>
              <w:br/>
            </w:r>
            <w:r>
              <w:rPr>
                <w:rFonts w:ascii="Times New Roman"/>
                <w:b w:val="false"/>
                <w:i w:val="false"/>
                <w:color w:val="000000"/>
                <w:sz w:val="20"/>
              </w:rPr>
              <w:t>№ 8 шешіміне қосымша</w:t>
            </w:r>
          </w:p>
        </w:tc>
      </w:tr>
    </w:tbl>
    <w:p>
      <w:pPr>
        <w:spacing w:after="0"/>
        <w:ind w:left="0"/>
        <w:jc w:val="left"/>
      </w:pPr>
      <w:r>
        <w:rPr>
          <w:rFonts w:ascii="Times New Roman"/>
          <w:b/>
          <w:i w:val="false"/>
          <w:color w:val="000000"/>
        </w:rPr>
        <w:t xml:space="preserve"> Мақтаарал ауданының аумағында құрылған сайлау учаскелері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Мақтаарал ауданы әкімінің 19.09.2022 </w:t>
      </w:r>
      <w:r>
        <w:rPr>
          <w:rFonts w:ascii="Times New Roman"/>
          <w:b w:val="false"/>
          <w:i w:val="false"/>
          <w:color w:val="ff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 380 сайлау учаскесі.</w:t>
      </w:r>
    </w:p>
    <w:p>
      <w:pPr>
        <w:spacing w:after="0"/>
        <w:ind w:left="0"/>
        <w:jc w:val="both"/>
      </w:pPr>
      <w:r>
        <w:rPr>
          <w:rFonts w:ascii="Times New Roman"/>
          <w:b w:val="false"/>
          <w:i w:val="false"/>
          <w:color w:val="000000"/>
          <w:sz w:val="28"/>
        </w:rPr>
        <w:t>
      Орналасқан жері: Мырзакент кенті, Ш.Тайғанов көшесі, № 50, Түркістан облысының адами әлеуетті дамыту басқармасының Мақтаарал ауданының адами әлеуетті дамыту бөлімінің "№ 1 Мырзакент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Н.Тұрғынбаев көшесі № 2, 4, 6, 8/1, 8/2, 10/1, 10/2, 12/1, 12/2, 14/1, 14/2, 16, 18, 20, 22, 24, 26, 28, 30, 32, 34, 36, 38 үйлері;</w:t>
      </w:r>
    </w:p>
    <w:p>
      <w:pPr>
        <w:spacing w:after="0"/>
        <w:ind w:left="0"/>
        <w:jc w:val="both"/>
      </w:pPr>
      <w:r>
        <w:rPr>
          <w:rFonts w:ascii="Times New Roman"/>
          <w:b w:val="false"/>
          <w:i w:val="false"/>
          <w:color w:val="000000"/>
          <w:sz w:val="28"/>
        </w:rPr>
        <w:t>
      М.Бекботаев көшесі № 2, 3, 4/1, 4/2, 5/2, 5/2, 6/1, 6/2, 7/1, 7/2, 8/1, 8/2, 9/1, 9/2, 10/1, 10/2, 11, 12/1, 12/2, 13/1, 13/2, 14/1, 14/2, 15, 16, 17, 18/1, 18/2, 19, 20 20/1, 20/2, 22/1, 22/2, 23, 24, 25, 26, 28 үйлері;</w:t>
      </w:r>
    </w:p>
    <w:p>
      <w:pPr>
        <w:spacing w:after="0"/>
        <w:ind w:left="0"/>
        <w:jc w:val="both"/>
      </w:pPr>
      <w:r>
        <w:rPr>
          <w:rFonts w:ascii="Times New Roman"/>
          <w:b w:val="false"/>
          <w:i w:val="false"/>
          <w:color w:val="000000"/>
          <w:sz w:val="28"/>
        </w:rPr>
        <w:t>
      Омар ата көшесі № 2, 3/1, 3/2, 4/1, 4/2, 5/1, 5/2, 6/1, 6/2, 7/1, 7/2, 8/1, 8/2, 8/3, 8/4, 9/1, 9/2, 10/1, 10/2, 10/3, 10/4, 11/1, 11/2, 12/1, 12/2, 14/1, 14/2 үйлері;</w:t>
      </w:r>
    </w:p>
    <w:p>
      <w:pPr>
        <w:spacing w:after="0"/>
        <w:ind w:left="0"/>
        <w:jc w:val="both"/>
      </w:pPr>
      <w:r>
        <w:rPr>
          <w:rFonts w:ascii="Times New Roman"/>
          <w:b w:val="false"/>
          <w:i w:val="false"/>
          <w:color w:val="000000"/>
          <w:sz w:val="28"/>
        </w:rPr>
        <w:t>
      Абай көшесі № 1, 2, 3, 5, 5а, 5б, 7, 9, 11, 13, 15, 17, 19, 21 23, 25, 27, 29, 31, 33, 35, 37, 39, 41, 43, 45, 47, 49, 51, 53, 55, 57, 59, 61 үйлері;</w:t>
      </w:r>
    </w:p>
    <w:p>
      <w:pPr>
        <w:spacing w:after="0"/>
        <w:ind w:left="0"/>
        <w:jc w:val="both"/>
      </w:pPr>
      <w:r>
        <w:rPr>
          <w:rFonts w:ascii="Times New Roman"/>
          <w:b w:val="false"/>
          <w:i w:val="false"/>
          <w:color w:val="000000"/>
          <w:sz w:val="28"/>
        </w:rPr>
        <w:t>
      Бекет батыр көшесі № 1, 2, 3, 4, 5, 6, 7, 8, 9, 10, 11, 12, 13, 14, 15, 16, 17, 18, 19, 20, 21, 22, 23, 24, 25, 26, 27, 28, 29, 30, 31, 32, 33, 34, 35, 36, 38, 40, 42, 44, 46, 48, 50, 52 үйлері;</w:t>
      </w:r>
    </w:p>
    <w:p>
      <w:pPr>
        <w:spacing w:after="0"/>
        <w:ind w:left="0"/>
        <w:jc w:val="both"/>
      </w:pPr>
      <w:r>
        <w:rPr>
          <w:rFonts w:ascii="Times New Roman"/>
          <w:b w:val="false"/>
          <w:i w:val="false"/>
          <w:color w:val="000000"/>
          <w:sz w:val="28"/>
        </w:rPr>
        <w:t>
      Ш.Тайғанов тұйығы № 1/1, 1/2, 2/1, 2/2, 2/3, 2/4, 2/5, 2/6, 3/1, 3/2, 3/3, 3/4, 4/1, 4/2, 4/3, 4/4, 5/1, 5/2, 5/3, 5/4, 5/5, 5/6, 5/7, 5/8, 5/9, 5/10, 6/1, 6/2, 6/3, 6/4, 7/1, 7/2, 7/3, 7/4, 7а, 7б, 7в, 8/1, 8/2, 8/3, 8/4, 37/1, 37/2, 39/1, 39/2, 39/3, 45а, 47/1, 47/2, 49/1, 49/2 үйлері;</w:t>
      </w:r>
    </w:p>
    <w:p>
      <w:pPr>
        <w:spacing w:after="0"/>
        <w:ind w:left="0"/>
        <w:jc w:val="both"/>
      </w:pPr>
      <w:r>
        <w:rPr>
          <w:rFonts w:ascii="Times New Roman"/>
          <w:b w:val="false"/>
          <w:i w:val="false"/>
          <w:color w:val="000000"/>
          <w:sz w:val="28"/>
        </w:rPr>
        <w:t>
      Ш.Тайғанов көшесі № 1, 2, 3, 3/1, 4, 5/1, 5/2, 6, 7, 8, 9, 10, 11, 12, 13, 14, 15, 16, 17, 18, 19, 20, 21, 22, 23, 24/1, 24/2, 24/3, 25, 26, 27, 28, 29/1, 29/2, 30/1, 30/2, 30/3, 32, 33, 34, 35, 36, 37а, 37, 37/1, 37/2, 37/3, 37/4, 37/5, 37/6, 37/7, 37/8, 37/9, 37/10, 37/11, 37/12, 37/13, 37/14, 37/15, 37/16, 37/17, 37/18, 37/19, 37/20, 38, 39/1, 39/2, 39/3, 39/4, 39/5, 39/6, 39/7, 39/8, 39/9, 39/10, 39/11, 39/12, 39/13, 39/14, 39/15, 39/16, 39/17, 39/18, 39/19, 39/20, 40, 41а/1, 41а/2, 41а, 41/1, 41/2, 41/3, 41/4, 41/5, 41/6, 41/7, 41/8, 41/9, 41/10, 41/11, 41/12, 41/13, 41/14, 41/15, 41/16, 41/17, 41/18, 41/19, 41/20, 42/1, 42/2, 43/1, 43/2, 43/3, 43/4, 43/5, 43/6, 43/7, 43/8, 43/9, 43/10, 43/11, 43/12, 43/13, 43/14, 43/15, 43/16, 43/17, 43/18, 43/19, 43/20, 45/1, 45/2, 45/3, 45/4, 45/5, 45/6, 45/7, 45/8, 45/9, 45/10, 45/11, 45/12, 45/13, 45/14, 45/15, 45/16, 45/17, 45/18, 45/19, 45/20, 47/1, 47/2, 47/3, 47/4, 47/6, 47/7, 47/8, 47/9, 47/10, 47/11, 47/12, 47/13, 47/14, 47/15, 47/16, 47/17, 47/18, 47/19, 47/20 үйлері;</w:t>
      </w:r>
    </w:p>
    <w:p>
      <w:pPr>
        <w:spacing w:after="0"/>
        <w:ind w:left="0"/>
        <w:jc w:val="both"/>
      </w:pPr>
      <w:r>
        <w:rPr>
          <w:rFonts w:ascii="Times New Roman"/>
          <w:b w:val="false"/>
          <w:i w:val="false"/>
          <w:color w:val="000000"/>
          <w:sz w:val="28"/>
        </w:rPr>
        <w:t>
      Ильяс ата көшесі № 1/1, 1/2, 1/3, 1/4, 1/5, 1/6, 2/1, 2/2, 2/3, 2/4, 2/5, 2/6, 2/7, 2/8, 3/1, 3/2, 3/3, 3/4, 3/5, 3/6, 3/7, 3/8, 4/1, 4/2, 4/3, 4/4, 4/5, 4/6, 5/1, 5/2, 5/3, 5/4, 6, 7/1, 7/2, 8, 9, 10, 11, 12, 13, 14, 15, 16, 17, 18, 19, 20, 21, 22, 23, 23а үйлері;</w:t>
      </w:r>
    </w:p>
    <w:p>
      <w:pPr>
        <w:spacing w:after="0"/>
        <w:ind w:left="0"/>
        <w:jc w:val="both"/>
      </w:pPr>
      <w:r>
        <w:rPr>
          <w:rFonts w:ascii="Times New Roman"/>
          <w:b w:val="false"/>
          <w:i w:val="false"/>
          <w:color w:val="000000"/>
          <w:sz w:val="28"/>
        </w:rPr>
        <w:t>
      Жамбыл көшесі № 1, 2/1, 2/2, 3, 4, 5, 6, 7, 8, 9, 10, 11, 12, 13, 14, 15, 16, 17, 18, 19, 20, 21, 22, 23, 24, 25, 26, 27, 28, 29, 30, 31, 32, 33, 34, 35, 36, 37, 38, 39, 40, 41, 42, 43, 44, 45, 46, 46а, 47, 48, 49, 50, 51, 51, 51/1, 51/2, 52/1, 53, 54, 55/1, 55/2, 56, 56а, 57, 58, 59, 60, 61, 62, 63/1, 63/2, 63/3, 63/4, 63/5, 63/7, 63/8, 63/9, 63/10, 63/11, 63/12, 64, 66, 68/1, 68/2, 70/1, 70/2, 72/1, 72/2, 70/1, 70/2, 70/3, 70/4, 70/5, 70/6, 70/7, 70/8, 70/9, 70/10, 70/11, 70/12, 70/13, 70/14, 70/15, 70/16, 70/17, 70/18, 72/1, 72/2, 72/3, 72/4, 72/5, 72/6, 72/7, 72/8, 72/9, 72/10, 72/11, 72/12, 72/13, 72/14, 72/15, 72/16, 72/17, 72/18, 74/1, 74/2, 74/3, 74/4, 74/5, 74/6, 74/7, 74/8, 74/9, 74/10, 74/11, 74/12, 74/13, 74/14, 74/15, 74/16, 74/17, 74/18, 76/1, 76/2, 76/3, 76/4, 76/5, 76/6, 76/7, 76/8, 76/9, 76/10, 76/11, 76/12, 76/13, 76/14, 76/15, 76/16, 76/17, 76/18 үйлері;</w:t>
      </w:r>
    </w:p>
    <w:p>
      <w:pPr>
        <w:spacing w:after="0"/>
        <w:ind w:left="0"/>
        <w:jc w:val="both"/>
      </w:pPr>
      <w:r>
        <w:rPr>
          <w:rFonts w:ascii="Times New Roman"/>
          <w:b w:val="false"/>
          <w:i w:val="false"/>
          <w:color w:val="000000"/>
          <w:sz w:val="28"/>
        </w:rPr>
        <w:t>
      Амангелді көшесі № 1, 2, 2а, 3, 4, 5, 6, 7, 8, 9, 10, 11, 12, 13, 14, 15, 16, 17, 18, 19, 20, 21, 22, 22а, 22б, 23, 24, 25, 26, 27, 27а, 28, 29, 30, 31, 32, 33, 34, 35, 36, 37, 38, 39, 40, 41, 42, 43, 44, 45, 46, 47, 48, 49, 50, 51, 52, 53, 54, 55, 56/1, 56/2, 56/3, 57, 58/1, 58/2, 58/3, 59, 60, 62/1, 62/2, 62/3, 62/4, 63, 64/1, 64/2, 65, 66/1, 66/2, 66/3, 67, 69, 71, 73, 75, 77, 77а, 79, 81, 83, 85, 87, 89, 91, 93 үйлері;</w:t>
      </w:r>
    </w:p>
    <w:p>
      <w:pPr>
        <w:spacing w:after="0"/>
        <w:ind w:left="0"/>
        <w:jc w:val="both"/>
      </w:pPr>
      <w:r>
        <w:rPr>
          <w:rFonts w:ascii="Times New Roman"/>
          <w:b w:val="false"/>
          <w:i w:val="false"/>
          <w:color w:val="000000"/>
          <w:sz w:val="28"/>
        </w:rPr>
        <w:t>
      Е.Мәмбетов көшесі № 70/1, 70/2, 72/1, 72/2, 74/1, 74/2, 76/1, 76/2, 78/1, 78/2, 80/1, 80/2, 82/1, 82/2, 84/1, 84/2, 86/1, 86/2, 88/1, 88/2, 90/1, 90/2, 92/1, 92/2, 96 үйлері;</w:t>
      </w:r>
    </w:p>
    <w:p>
      <w:pPr>
        <w:spacing w:after="0"/>
        <w:ind w:left="0"/>
        <w:jc w:val="both"/>
      </w:pPr>
      <w:r>
        <w:rPr>
          <w:rFonts w:ascii="Times New Roman"/>
          <w:b w:val="false"/>
          <w:i w:val="false"/>
          <w:color w:val="000000"/>
          <w:sz w:val="28"/>
        </w:rPr>
        <w:t>
      С.Қожанов көшесі № 1а, 1а/1, 1а/2, 1а/3, 1а/4, 1/1, 1/2, 1/3, 1/4, 2/1, 2/2, 2/3, 2/4, 3б/1, 3б/2, 3б/3, 3б/4, 3/1, 3/2, 3/3, 3/4, 3/5, 3/6, 3/7, 3/8, 3/9, 3/10, 3/11, 3/12, 3/13, 3/14, 3/15, 3/16, 3/17, 3/18, 3/19, 3/20, 3/21, 3/22, 3/23, 3/24, 3/25, 3/26, 3/27, 3/28, 3/29, 3/30, 3/31, 3/32, 3/33, 3/34, 3/35, 3/36, 3а/1, 3а/2, 3а/3, 3а/4, 5 үйлері.</w:t>
      </w:r>
    </w:p>
    <w:p>
      <w:pPr>
        <w:spacing w:after="0"/>
        <w:ind w:left="0"/>
        <w:jc w:val="both"/>
      </w:pPr>
      <w:r>
        <w:rPr>
          <w:rFonts w:ascii="Times New Roman"/>
          <w:b w:val="false"/>
          <w:i w:val="false"/>
          <w:color w:val="000000"/>
          <w:sz w:val="28"/>
        </w:rPr>
        <w:t>
      № 381 сайлау учаскесі.</w:t>
      </w:r>
    </w:p>
    <w:p>
      <w:pPr>
        <w:spacing w:after="0"/>
        <w:ind w:left="0"/>
        <w:jc w:val="both"/>
      </w:pPr>
      <w:r>
        <w:rPr>
          <w:rFonts w:ascii="Times New Roman"/>
          <w:b w:val="false"/>
          <w:i w:val="false"/>
          <w:color w:val="000000"/>
          <w:sz w:val="28"/>
        </w:rPr>
        <w:t>
      Орналасқан жері: Мырзакент кенті, С.Қожанов көшесі, № 19, Түркістан облысының адами әлеуетті дамыту басқармасының Мақтаарал ауданының адами әлеуетті дамыту бөлімінің "Абылайхан атындағы № 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Қазақстан көшесі № 1, 1а, 2, 3, 4, 5, 6, 7, 8, 9, 10, 11, 12, 13, 14, 15, 16, 17, 18, 19, 20, 21, 22, 23, 24, 25, 26, 27, 28, 29, 30, 31, 32, 33, 34, 35, 36, 37, 38, 39, 40, 41, 42, 43, 44, 45, 46, 47, 48, 49, 50, 51, 52, 53, 54, 55, 56, 57, 58, 59, 60, 61, 62, 63, 64, 65, 66, 67, 68, 69, 71, 72, 73, 74, 75, 76, 77, 78, 79, 80, 80а, 81, 82, 83, 84, 85, 86, 87, 89, 91, 91а үйлері;</w:t>
      </w:r>
    </w:p>
    <w:p>
      <w:pPr>
        <w:spacing w:after="0"/>
        <w:ind w:left="0"/>
        <w:jc w:val="both"/>
      </w:pPr>
      <w:r>
        <w:rPr>
          <w:rFonts w:ascii="Times New Roman"/>
          <w:b w:val="false"/>
          <w:i w:val="false"/>
          <w:color w:val="000000"/>
          <w:sz w:val="28"/>
        </w:rPr>
        <w:t>
      М.Бекболатов көшесі № 1, 2, 3, 4, 5, 6, 7, 8, 9, 10, 11, 12, 12а, 13, 14, 15, 16, 17, 18/1, 18/2, 18а/1, 18а/2, 18б/1, 18б/2, 19, 20, 21, 22, 23, 24, 25, 26, 27, 28, 29, 30, 31, 32, 33, 33а, 34, 35, 36, 37, 38, 39, 40, 41, 42, 43, 44, 45, 46, 47, 48, 49, 50, 51, 52, 53, 54, 55, 56, 57, 58, 59, 60, 61, 62, 63, 63а, 64, 66, 68 үйлері;</w:t>
      </w:r>
    </w:p>
    <w:p>
      <w:pPr>
        <w:spacing w:after="0"/>
        <w:ind w:left="0"/>
        <w:jc w:val="both"/>
      </w:pPr>
      <w:r>
        <w:rPr>
          <w:rFonts w:ascii="Times New Roman"/>
          <w:b w:val="false"/>
          <w:i w:val="false"/>
          <w:color w:val="000000"/>
          <w:sz w:val="28"/>
        </w:rPr>
        <w:t>
      К.Бөгембаев көшесі № 1, 2, 3, 4, 4а, 4б, 5, 6, 7, 8, 9, 10, 10а, 11, 12, 13, 14, 15, 16, 17, 18, 19, 20, 21, 22, 23, 24, 25, 26, 27, 28, 29, 30, 31, 32, 33, 34, 35, 36, 37, 38, 39, 40, 41, 42, 43, 44, 45, 46, 47, 48, 49, 50, 51, 52, 54, 56, 58, 60, 62, 64, 66 үйлері;</w:t>
      </w:r>
    </w:p>
    <w:p>
      <w:pPr>
        <w:spacing w:after="0"/>
        <w:ind w:left="0"/>
        <w:jc w:val="both"/>
      </w:pPr>
      <w:r>
        <w:rPr>
          <w:rFonts w:ascii="Times New Roman"/>
          <w:b w:val="false"/>
          <w:i w:val="false"/>
          <w:color w:val="000000"/>
          <w:sz w:val="28"/>
        </w:rPr>
        <w:t>
      С.Айтбаев көшесі № 1, 2, 5, 6, 7, 7а, 8, 9, 10, 11, 13, 14, 15, 16, 17, 18, 19, 20, 21, 22, 23, 24, 25, 26, 27, 28, 29, 30, 31, 32, 33, 34, 35, 36, 38, 40, 42, 44, 46, 48, 50, 52, 54, 56 үйлері;</w:t>
      </w:r>
    </w:p>
    <w:p>
      <w:pPr>
        <w:spacing w:after="0"/>
        <w:ind w:left="0"/>
        <w:jc w:val="both"/>
      </w:pPr>
      <w:r>
        <w:rPr>
          <w:rFonts w:ascii="Times New Roman"/>
          <w:b w:val="false"/>
          <w:i w:val="false"/>
          <w:color w:val="000000"/>
          <w:sz w:val="28"/>
        </w:rPr>
        <w:t>
      Т.Мәдіқожаев көшесі № 1, 1/1, 1/2, 1/3, 1/4, 1/5, 1/6, 3, 6, 8, 8/1, 8/2, 8/3, 8/4, 8/5, 8/7, 8/8, 10, 12, 20, 22, 24 үйлері;</w:t>
      </w:r>
    </w:p>
    <w:p>
      <w:pPr>
        <w:spacing w:after="0"/>
        <w:ind w:left="0"/>
        <w:jc w:val="both"/>
      </w:pPr>
      <w:r>
        <w:rPr>
          <w:rFonts w:ascii="Times New Roman"/>
          <w:b w:val="false"/>
          <w:i w:val="false"/>
          <w:color w:val="000000"/>
          <w:sz w:val="28"/>
        </w:rPr>
        <w:t>
      Өркен көшесінің өткелі № 3/1, 3/2, 3/3, 4/1, 4/2, 4/3, 5/1, 5/2, 5/3, 5/4, 5/5, 5/6, 5/7, 5/8, 6, 9, 10/1, 10/2, 10/3, 10/4, 10/5, 10/6, 10/7, 10/8, 10/9, 10/10, 11/1, 11/2, 12а, 12б үйлері;</w:t>
      </w:r>
    </w:p>
    <w:p>
      <w:pPr>
        <w:spacing w:after="0"/>
        <w:ind w:left="0"/>
        <w:jc w:val="both"/>
      </w:pPr>
      <w:r>
        <w:rPr>
          <w:rFonts w:ascii="Times New Roman"/>
          <w:b w:val="false"/>
          <w:i w:val="false"/>
          <w:color w:val="000000"/>
          <w:sz w:val="28"/>
        </w:rPr>
        <w:t>
      Еркіндік көшесі № 68/1, 68/2, 68/3, 68/4, 68/5, 68/6, 68/7, 68/8, 68/9, 68/10, 68/11, 68/12, 68/13, 68/14, 68/15, 68/16, 68/17, 70, 70а, 72, 74 үйлері;</w:t>
      </w:r>
    </w:p>
    <w:p>
      <w:pPr>
        <w:spacing w:after="0"/>
        <w:ind w:left="0"/>
        <w:jc w:val="both"/>
      </w:pPr>
      <w:r>
        <w:rPr>
          <w:rFonts w:ascii="Times New Roman"/>
          <w:b w:val="false"/>
          <w:i w:val="false"/>
          <w:color w:val="000000"/>
          <w:sz w:val="28"/>
        </w:rPr>
        <w:t>
      Е.Мәмбетов көшесі № 1а, 1/1, 1/2, 1/3, 3/1, 3/2, 3/3, 3/4, 5, 6, 7/1, 7/2, 8а, 8б, 9/1, 9/2, 9/3, 10, 11/1, 11/2, 11/3, 12, 14, 15, 18, 20, 22, 23, 24, 25, 26, 27, 28, 30, 32, 34, 36, 38, 40, 42, 44, 46, 48, 50, 52, 54, 56, 58, 60, 62, 64 үйлері;</w:t>
      </w:r>
    </w:p>
    <w:p>
      <w:pPr>
        <w:spacing w:after="0"/>
        <w:ind w:left="0"/>
        <w:jc w:val="both"/>
      </w:pPr>
      <w:r>
        <w:rPr>
          <w:rFonts w:ascii="Times New Roman"/>
          <w:b w:val="false"/>
          <w:i w:val="false"/>
          <w:color w:val="000000"/>
          <w:sz w:val="28"/>
        </w:rPr>
        <w:t>
      Мерейлі көшесі № 1/1, 1/2, 3, 5, 7, 9, 11, 12, 13, 14, 15, 17, 17/1, 17/2, 19, 20, 23/1, 23/2 үйлері;</w:t>
      </w:r>
    </w:p>
    <w:p>
      <w:pPr>
        <w:spacing w:after="0"/>
        <w:ind w:left="0"/>
        <w:jc w:val="both"/>
      </w:pPr>
      <w:r>
        <w:rPr>
          <w:rFonts w:ascii="Times New Roman"/>
          <w:b w:val="false"/>
          <w:i w:val="false"/>
          <w:color w:val="000000"/>
          <w:sz w:val="28"/>
        </w:rPr>
        <w:t>
      Жастар көшесі № 2/1, 2/2, 4, 6, 7/1, 7/2, 8/1, 8/2, 9, 10/1, 10/2, 10/3, 11/1, 11/2, 12/1, 12/2, 13/1, 13/2, 14/1, 14/2, 14/3, 15, 16, 16/1, 16/2, 17/1, 17/2, 19 үйлері;</w:t>
      </w:r>
    </w:p>
    <w:p>
      <w:pPr>
        <w:spacing w:after="0"/>
        <w:ind w:left="0"/>
        <w:jc w:val="both"/>
      </w:pPr>
      <w:r>
        <w:rPr>
          <w:rFonts w:ascii="Times New Roman"/>
          <w:b w:val="false"/>
          <w:i w:val="false"/>
          <w:color w:val="000000"/>
          <w:sz w:val="28"/>
        </w:rPr>
        <w:t>
      С.Қожанов көшесі № 4а, 4/1, 4/2, 4/3, 4/4, 4/5, 4/6, 4/7, 4/8, 4/9, 4/10, 4/11, 4/12, 6, 7, 12/1, 12/2, 14/1, 14/2, 14/3, 14/4, 14/5, 14/6, 14/7, 14/8, 14а, 14б, 16, 20, 22, 22а, 26, 28, 30, 32/1, 32/2, 34, 36, 38, 38а, 39/1, 39/2, 40, 41/1, 41/2, 42, 43, 45, 47, 49, 50/1, 50/2, 50а үйлері;</w:t>
      </w:r>
    </w:p>
    <w:p>
      <w:pPr>
        <w:spacing w:after="0"/>
        <w:ind w:left="0"/>
        <w:jc w:val="both"/>
      </w:pPr>
      <w:r>
        <w:rPr>
          <w:rFonts w:ascii="Times New Roman"/>
          <w:b w:val="false"/>
          <w:i w:val="false"/>
          <w:color w:val="000000"/>
          <w:sz w:val="28"/>
        </w:rPr>
        <w:t>
      Ақалтын көшесі № 1, 2/1, 2/2, 3/1, 3/2, 4/1, 4/2, 5/1, 5/2, 6/1, 6/2, 7/1, 7/2, 8/1, 8/2, 9/1, 9/2, 10/1, 10/2, 11/1, 11/2, 12/1, 12/2, 13, 14, 15 үйлері;</w:t>
      </w:r>
    </w:p>
    <w:p>
      <w:pPr>
        <w:spacing w:after="0"/>
        <w:ind w:left="0"/>
        <w:jc w:val="both"/>
      </w:pPr>
      <w:r>
        <w:rPr>
          <w:rFonts w:ascii="Times New Roman"/>
          <w:b w:val="false"/>
          <w:i w:val="false"/>
          <w:color w:val="000000"/>
          <w:sz w:val="28"/>
        </w:rPr>
        <w:t>
      Игілік көшесі №1, 2, 3, 4, 5, 6, 7, 8, 9 үйлері.</w:t>
      </w:r>
    </w:p>
    <w:p>
      <w:pPr>
        <w:spacing w:after="0"/>
        <w:ind w:left="0"/>
        <w:jc w:val="both"/>
      </w:pPr>
      <w:r>
        <w:rPr>
          <w:rFonts w:ascii="Times New Roman"/>
          <w:b w:val="false"/>
          <w:i w:val="false"/>
          <w:color w:val="000000"/>
          <w:sz w:val="28"/>
        </w:rPr>
        <w:t>
      № 382 сайлау учаскесі.</w:t>
      </w:r>
    </w:p>
    <w:p>
      <w:pPr>
        <w:spacing w:after="0"/>
        <w:ind w:left="0"/>
        <w:jc w:val="both"/>
      </w:pPr>
      <w:r>
        <w:rPr>
          <w:rFonts w:ascii="Times New Roman"/>
          <w:b w:val="false"/>
          <w:i w:val="false"/>
          <w:color w:val="000000"/>
          <w:sz w:val="28"/>
        </w:rPr>
        <w:t>
      Орналасқан жері: Мырзакент кенті, Төлеген Тәжібаев көшесі, № 56, Түркістан облысының адами әлеуетті дамыту басқармасының Мақтаарал ауданының адами әлеуетті дамыту бөлімінің "А.Пушкин атындағы № 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С.Жаштаев көшесі № 1, 1а, 2, 3, 4, 5, 6, 7, 8, 9, 10, 11, 12, 13, 14, 15, 16, 17, 18, 19, 20, 21, 22, 22а, 23, 24, 25, 25а, 26, 27, 28, 29, 30, 31, 32, 33, 34, 35, 36, 37, 38, 39, 40, 41, 42, 43, 44, 45, 46, 47, 48, 49, 49а, 50, 51, 52, 53, 54, 55, 56, 57, 58, 59, 60, 61, 62, 63, 64, 65, 66, 67, 68, 69, 70, 71, 72, 73, 74, 75, 76, 77, 78, 79/1, 79/2, 79/3, 79/4, 80, 82, 84, 86, 88, 90, 92, 92а, 92б, 96/1, 96/2, 98, 100 үйлері;</w:t>
      </w:r>
    </w:p>
    <w:p>
      <w:pPr>
        <w:spacing w:after="0"/>
        <w:ind w:left="0"/>
        <w:jc w:val="both"/>
      </w:pPr>
      <w:r>
        <w:rPr>
          <w:rFonts w:ascii="Times New Roman"/>
          <w:b w:val="false"/>
          <w:i w:val="false"/>
          <w:color w:val="000000"/>
          <w:sz w:val="28"/>
        </w:rPr>
        <w:t>
      Еркіндік көшесі № 1, 2, 3, 4, 5, 6, 7, 8, 8а, 9, 10, 11, 12, 13, 14, 15, 16, 17, 18, 19, 20, 21, 22, 23, 24, 25, 26, 26а, 27, 28, 29, 30, 31, 32, 33, 34, 35, 36, 37, 38, 39, 40, 41, 42, 43, 44, 45, 46, 47, 48, 49, 50, 51, 52, 53, 54, 55, 56, 57, 58, 59, 60, 61, 62, 63, 65, 67, 69, 71, 73, 75, 77, 79, 81, 83, 85, 87, 89, 91, 91а, 93, 93а үйлері;</w:t>
      </w:r>
    </w:p>
    <w:p>
      <w:pPr>
        <w:spacing w:after="0"/>
        <w:ind w:left="0"/>
        <w:jc w:val="both"/>
      </w:pPr>
      <w:r>
        <w:rPr>
          <w:rFonts w:ascii="Times New Roman"/>
          <w:b w:val="false"/>
          <w:i w:val="false"/>
          <w:color w:val="000000"/>
          <w:sz w:val="28"/>
        </w:rPr>
        <w:t>
      Төлеген Тәжібаев көшесі № 1, 2, 3, 4, 5, 6, 7, 8, 9, 10, 11, 12, 13, 14, 15, 16, 17, 18, 19, 20, 21, 22, 23, 24, 25, 26, 27, 28, 29, 30, 31, 32, 33, 34, 35, 36, 37, 38, 39, 40, 41, 42, 43, 44, 45, 46, 47, 48, 49, 50, 51, 52, 53, 54, 55, 56, 57, 58/1, 58/2, 58а/1, 58а/2, 58а/3, 58а/4, 58а/5, 58а/6, 58а/7, 58а/8, 58а/9, 58а10, 58а/11, 58а/12, 59, 59а, 60/1, 60/2, 61/1, 61/2, 62, 63/1, 63/2, 64, 65/1, 65/2, 67/1, 67/2, 68, 68а, 68б, 69/1, 69/2, 69/3, 69/4, 69/5, 69/6, 69/7, 69/8, 69/9, 69/10, 69/11, 69/12, 69а/1, 69а/2, 69а/3, 69а/4, 69а/5, 69а/6, 69а/7, 69а/8, 69а/9, 69а/10, 69а/11, 69а/12, 69а/13, 69а/14, 69а/15, 69а/16, 71, 73, 75, 77, 79 үйлері;</w:t>
      </w:r>
    </w:p>
    <w:p>
      <w:pPr>
        <w:spacing w:after="0"/>
        <w:ind w:left="0"/>
        <w:jc w:val="both"/>
      </w:pPr>
      <w:r>
        <w:rPr>
          <w:rFonts w:ascii="Times New Roman"/>
          <w:b w:val="false"/>
          <w:i w:val="false"/>
          <w:color w:val="000000"/>
          <w:sz w:val="28"/>
        </w:rPr>
        <w:t>
      С.Шамов көшесі № 1, 2, 3, 4, 5, 6, 7, 8, 9, 10, 11, 12, 13, 14, 15, 16, 17, 18, 19, 20, 21, 22, 23, 24, 25, 26, 27, 28, 29, 30, 31, 32, 33, 34, 35, 36, 37, 38, 39, 40, 41, 42, 42а, 43, 43а, 44, 45, 45а, 46, 47, 48, 49, 50, 51, 52, 53, 56/1, 56/2, 57/1, 57/2, 57/3, 57/4, 57/5, 57/6, 57/7, 57/8, 57/9, 57/10, 57/11, 57/12, 58/1, 58/2, 66, 68, 70 үйлері;</w:t>
      </w:r>
    </w:p>
    <w:p>
      <w:pPr>
        <w:spacing w:after="0"/>
        <w:ind w:left="0"/>
        <w:jc w:val="both"/>
      </w:pPr>
      <w:r>
        <w:rPr>
          <w:rFonts w:ascii="Times New Roman"/>
          <w:b w:val="false"/>
          <w:i w:val="false"/>
          <w:color w:val="000000"/>
          <w:sz w:val="28"/>
        </w:rPr>
        <w:t>
      М.Бектасов көшесі № 1, 2, 2а, 3, 4, 5, 6, 7, 8, 9, 10, 11, 12, 13, 14, 15, 16, 17, 18, 19, 20, 21, 22, 23, 24, 25, 26, 27, 28, 29, 30, 31, 32, 33, 34, 35, 36, 37, 38, 39, 40, 41, 42, 43, 44, 45, 46, 47, 48/1, 48/2, 49, 50, 51, 51/1, 51/2, 51а/1, 51а/2, 52/1, 52/2, 53/1, 53/2, 53а/1, 53а/2, 54, 54/1, 54/2, 54/3, 54/4, 54/5, 54/6, 54/7, 54/8, 54а/1, 54а/2, 55а, 56/1, 56/2, 56а, 57/1, 57/2, 57/3, 57/4, 57/5, 57/6, 57/7, 57/8, 57/9, 57/10, 57/11, 57/12, 58, 60, 60а, 62, 64 үйлері;</w:t>
      </w:r>
    </w:p>
    <w:p>
      <w:pPr>
        <w:spacing w:after="0"/>
        <w:ind w:left="0"/>
        <w:jc w:val="both"/>
      </w:pPr>
      <w:r>
        <w:rPr>
          <w:rFonts w:ascii="Times New Roman"/>
          <w:b w:val="false"/>
          <w:i w:val="false"/>
          <w:color w:val="000000"/>
          <w:sz w:val="28"/>
        </w:rPr>
        <w:t>
      Түркістан көшесі № 1, 2, 3, 4, 5, 6, 7, 7а, 8, 9, 10, 11, 12, 13, 14, 15, 16, 17, 18, 19, 20, 21, 22, 23, 24, 25 үйлері;</w:t>
      </w:r>
    </w:p>
    <w:p>
      <w:pPr>
        <w:spacing w:after="0"/>
        <w:ind w:left="0"/>
        <w:jc w:val="both"/>
      </w:pPr>
      <w:r>
        <w:rPr>
          <w:rFonts w:ascii="Times New Roman"/>
          <w:b w:val="false"/>
          <w:i w:val="false"/>
          <w:color w:val="000000"/>
          <w:sz w:val="28"/>
        </w:rPr>
        <w:t>
      И.Панфилов көшесі № 1, 1а, 2, 3, 4, 5, 6, 7, 8, 9, 10, 11, 12, 13, 14, 15, 16, 16а, 17, 18, 19, 20, 21, 22, 24, 26, 28, 30 үйлері;</w:t>
      </w:r>
    </w:p>
    <w:p>
      <w:pPr>
        <w:spacing w:after="0"/>
        <w:ind w:left="0"/>
        <w:jc w:val="both"/>
      </w:pPr>
      <w:r>
        <w:rPr>
          <w:rFonts w:ascii="Times New Roman"/>
          <w:b w:val="false"/>
          <w:i w:val="false"/>
          <w:color w:val="000000"/>
          <w:sz w:val="28"/>
        </w:rPr>
        <w:t>
      Бейбітшілік көшесі № 2, 3, 4, 5, 6, 7, 8, 9, 10, 11, 12, 13, 14, 15, 16, 17, 18, 19, 20, 21, 22, 23, 24, 25, 26, 27, 27а, 28, 29, 30, 31, 32, 33, 34, 35, 36, 36а, 38, 40, 40а, 42, 44, 46, 48, 50, 54, 56, 58, 60, 62, 64, 66, 68, 68а, 70, 72, 74, 76, 78, 80, 82, 84, 86, 88, 90, 92, 94, 96, 98, 100, 102, 104, 106, 108, 110, 112, 114, 114а, 116, 118, 120, 122 үйлері;</w:t>
      </w:r>
    </w:p>
    <w:p>
      <w:pPr>
        <w:spacing w:after="0"/>
        <w:ind w:left="0"/>
        <w:jc w:val="both"/>
      </w:pPr>
      <w:r>
        <w:rPr>
          <w:rFonts w:ascii="Times New Roman"/>
          <w:b w:val="false"/>
          <w:i w:val="false"/>
          <w:color w:val="000000"/>
          <w:sz w:val="28"/>
        </w:rPr>
        <w:t>
      Шапағат көшесі № 1/1, 1/2, 2/1, 2/2, 3/1, 3/2, 4/1, 4/2, 5/1, 5/2, 6/1, 6/2, 7/1, 7/2, 8/1, 8/2, 9/1, 9/2, 10/1, 10/2, 11/1, 11/2, 12/1, 12/2, 13/1, 13/2, 14/1, 14/2, 15/1, 15/2, 16/1, 16/2, 17/1, 17/2, 18/1, 18/2, 19/1, 19/2, 20/1, 20/2, 21/1, 21/2, 23/1, 23/2, 24/1, 24/2, 25/1, 25/2 үйлері;</w:t>
      </w:r>
    </w:p>
    <w:p>
      <w:pPr>
        <w:spacing w:after="0"/>
        <w:ind w:left="0"/>
        <w:jc w:val="both"/>
      </w:pPr>
      <w:r>
        <w:rPr>
          <w:rFonts w:ascii="Times New Roman"/>
          <w:b w:val="false"/>
          <w:i w:val="false"/>
          <w:color w:val="000000"/>
          <w:sz w:val="28"/>
        </w:rPr>
        <w:t>
      Жоба-1 көшесі № 36, 37, 38, 39, 40, 41, 42, 43, 44, 45, 46, 47, 48, 49, 50, 51, 52, 53, 54, 55, 56, 57, 58, 59, 60, 61 үйлері;</w:t>
      </w:r>
    </w:p>
    <w:p>
      <w:pPr>
        <w:spacing w:after="0"/>
        <w:ind w:left="0"/>
        <w:jc w:val="both"/>
      </w:pPr>
      <w:r>
        <w:rPr>
          <w:rFonts w:ascii="Times New Roman"/>
          <w:b w:val="false"/>
          <w:i w:val="false"/>
          <w:color w:val="000000"/>
          <w:sz w:val="28"/>
        </w:rPr>
        <w:t>
      Қосман Қайыртайұлы Айтмұхаметов көшесі № 65, 67, 69, 70, 71, 72, 73, 74, 75, 76, 77, 78, 79, 80, 81, 82, 83, 84, 85, 86, 87, 88, 89, 90, 91, 92, 93, 94, 95, 96, 97, 98, 99, 100, 101, 103, 105, 106, 107,108, 109, 110, 111, 112, 113, 114, 115, 116, 118, 120 үйлері;</w:t>
      </w:r>
    </w:p>
    <w:p>
      <w:pPr>
        <w:spacing w:after="0"/>
        <w:ind w:left="0"/>
        <w:jc w:val="both"/>
      </w:pPr>
      <w:r>
        <w:rPr>
          <w:rFonts w:ascii="Times New Roman"/>
          <w:b w:val="false"/>
          <w:i w:val="false"/>
          <w:color w:val="000000"/>
          <w:sz w:val="28"/>
        </w:rPr>
        <w:t>
      Жоба-3 көшесі № 67, 69, 71, 73, 75, 77, 79, 81, 83, 85, 87, 89, 90, 91, 92, 93, 94, 95, 96, 97, 98, 99, 100, 101, 102, 103, 104, 105, 106, 107, 108, 109, 110, 111, 112, 113, 114, 115, 116, 118, 120, 124, 126, 128, 130, 132, 134, 136, 138, 140, 142 үйлері;</w:t>
      </w:r>
    </w:p>
    <w:p>
      <w:pPr>
        <w:spacing w:after="0"/>
        <w:ind w:left="0"/>
        <w:jc w:val="both"/>
      </w:pPr>
      <w:r>
        <w:rPr>
          <w:rFonts w:ascii="Times New Roman"/>
          <w:b w:val="false"/>
          <w:i w:val="false"/>
          <w:color w:val="000000"/>
          <w:sz w:val="28"/>
        </w:rPr>
        <w:t>
      Жоба-4 көшесі № 81, 83, 85, 87, 89, 91, 93, 94, 95, 96, 97, 98, 99, 100, 101, 102, 103, 104, 105, 106, 107, 108, 109, 110, 111, 112, 113, 114, 115, 116, 117, 118, 119, 120, 121, 122, 123, 124, 125, 126, 127, 128, 129, 130, 131, 132 үйлері.</w:t>
      </w:r>
    </w:p>
    <w:p>
      <w:pPr>
        <w:spacing w:after="0"/>
        <w:ind w:left="0"/>
        <w:jc w:val="both"/>
      </w:pPr>
      <w:r>
        <w:rPr>
          <w:rFonts w:ascii="Times New Roman"/>
          <w:b w:val="false"/>
          <w:i w:val="false"/>
          <w:color w:val="000000"/>
          <w:sz w:val="28"/>
        </w:rPr>
        <w:t>
      № 383 сайлау учаскесі.</w:t>
      </w:r>
    </w:p>
    <w:p>
      <w:pPr>
        <w:spacing w:after="0"/>
        <w:ind w:left="0"/>
        <w:jc w:val="both"/>
      </w:pPr>
      <w:r>
        <w:rPr>
          <w:rFonts w:ascii="Times New Roman"/>
          <w:b w:val="false"/>
          <w:i w:val="false"/>
          <w:color w:val="000000"/>
          <w:sz w:val="28"/>
        </w:rPr>
        <w:t>
      Орналасқан жері: Мырзакент кенті, Жоба-1 көшесі № 16, Түркістан облысының адами әлеуетті дамыту басқармасының Мақтаарал ауданының адами әлеуетті дамыту бөлімінің "Қ.Мүсірепов атындағы № 20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В.Чкалов көшесі № 1, 2, 3, 4, 5, 6, 7, 8, 9, 10, 11, 11а, 12, 14, 15, 16, 17, 18, 19, 20, 21, 22, 23, 24, 25, 26, 27, 28, 29, 30, 31, 32, 33, 34, 35, 36, 37, 38, 40, 42, 44, 46, 48, 50, 52, 54, 56, 58, 60, 62, 64, 66, 68, 70, 72 үйлері;</w:t>
      </w:r>
    </w:p>
    <w:p>
      <w:pPr>
        <w:spacing w:after="0"/>
        <w:ind w:left="0"/>
        <w:jc w:val="both"/>
      </w:pPr>
      <w:r>
        <w:rPr>
          <w:rFonts w:ascii="Times New Roman"/>
          <w:b w:val="false"/>
          <w:i w:val="false"/>
          <w:color w:val="000000"/>
          <w:sz w:val="28"/>
        </w:rPr>
        <w:t>
      Ізгілік көшесі № 1, 2, 2а, 3, 4, 5, 6/1, 6/2, 6/3, 6/4, 7, 8/1, 8/2, 8/3, 8/4, 9, 10/1, 10/2, 10/3, 10/4, 11, 12/1, 12/2, 12/3, 12/4, 14/1, 14/2, 15, 16, 17, 18, 19, 20, 21, 22, 23, 24, 25, 26, 27, 28, 29, 30, 31, 32, 33, 34, 35а, 35б, 37, 38, 39, 40, 41, 42, 43, 44, 45, 46, 47, 48, 49, 51, 53, 55 үйлері;</w:t>
      </w:r>
    </w:p>
    <w:p>
      <w:pPr>
        <w:spacing w:after="0"/>
        <w:ind w:left="0"/>
        <w:jc w:val="both"/>
      </w:pPr>
      <w:r>
        <w:rPr>
          <w:rFonts w:ascii="Times New Roman"/>
          <w:b w:val="false"/>
          <w:i w:val="false"/>
          <w:color w:val="000000"/>
          <w:sz w:val="28"/>
        </w:rPr>
        <w:t>
      Ақниет көшесі № 1, 2, 3, 4, 5, 6, 7, 8, 9, 10, 11, 12, 13, 14, 15, 16, 17, 18, 19, 20, 21, 22, 23, 24, 25, 26, 27, 28, 29, 30, 31, 32, 34 үйлері;</w:t>
      </w:r>
    </w:p>
    <w:p>
      <w:pPr>
        <w:spacing w:after="0"/>
        <w:ind w:left="0"/>
        <w:jc w:val="both"/>
      </w:pPr>
      <w:r>
        <w:rPr>
          <w:rFonts w:ascii="Times New Roman"/>
          <w:b w:val="false"/>
          <w:i w:val="false"/>
          <w:color w:val="000000"/>
          <w:sz w:val="28"/>
        </w:rPr>
        <w:t>
      Б.Қыпшақов көшесі № 1а, 1б, 2/1, 2/2, 2/3, 2а, 2б, 3а, 3б, 4, 4/1, 4/2, 4/3, 4а, 4б, 4в, 6, 6/1, 6/2, 8, 8а, 8б, 8/1, 8/2, 10, 10/1, 10/2, 10/3, 11, 12, 12а, 16, 18/1, 18/2, 18/3, 20, 22/1, 22/2, 24/1, 24/2, 26/1, 26/2, 28/1, 28/2, 30/1, 30/2, 32 үйлері;</w:t>
      </w:r>
    </w:p>
    <w:p>
      <w:pPr>
        <w:spacing w:after="0"/>
        <w:ind w:left="0"/>
        <w:jc w:val="both"/>
      </w:pPr>
      <w:r>
        <w:rPr>
          <w:rFonts w:ascii="Times New Roman"/>
          <w:b w:val="false"/>
          <w:i w:val="false"/>
          <w:color w:val="000000"/>
          <w:sz w:val="28"/>
        </w:rPr>
        <w:t>
      С.Сейфуллин көшесі № 1/1, 3/1, 3/2, 3/3, 3/4, 4/2, 4/3, 5/1, 5/2, 5/3, 5/4, 6/1, 6/2, 7/1, 7/2, 7/3, 7/4, 8/1, 8/2, 8/3, 8/4, 10, 10/1, 10/2, 10/3, 10/4, 12/1, 12/2, 14/1, 14/2 үйлері;</w:t>
      </w:r>
    </w:p>
    <w:p>
      <w:pPr>
        <w:spacing w:after="0"/>
        <w:ind w:left="0"/>
        <w:jc w:val="both"/>
      </w:pPr>
      <w:r>
        <w:rPr>
          <w:rFonts w:ascii="Times New Roman"/>
          <w:b w:val="false"/>
          <w:i w:val="false"/>
          <w:color w:val="000000"/>
          <w:sz w:val="28"/>
        </w:rPr>
        <w:t>
      Қ.Сәтбаев көшесі № 2, 4, 4а, 6/1, 6/2, 6/3, 6/4, 8/1, 8/2, 8/3, 8/4, 10/1, 10/2, 10/3, 10/4, 12/1, 12/2, 12/3, 12/4, 14/1, 14/2, 14/3, 14/4, 16/1, 16/2, 16/3, 16/4 үйлері;</w:t>
      </w:r>
    </w:p>
    <w:p>
      <w:pPr>
        <w:spacing w:after="0"/>
        <w:ind w:left="0"/>
        <w:jc w:val="both"/>
      </w:pPr>
      <w:r>
        <w:rPr>
          <w:rFonts w:ascii="Times New Roman"/>
          <w:b w:val="false"/>
          <w:i w:val="false"/>
          <w:color w:val="000000"/>
          <w:sz w:val="28"/>
        </w:rPr>
        <w:t>
      Т.Бигельдинов көшесі № 1/1, 1/2, 3/1, 3/2, 4 үйлері;</w:t>
      </w:r>
    </w:p>
    <w:p>
      <w:pPr>
        <w:spacing w:after="0"/>
        <w:ind w:left="0"/>
        <w:jc w:val="both"/>
      </w:pPr>
      <w:r>
        <w:rPr>
          <w:rFonts w:ascii="Times New Roman"/>
          <w:b w:val="false"/>
          <w:i w:val="false"/>
          <w:color w:val="000000"/>
          <w:sz w:val="28"/>
        </w:rPr>
        <w:t>
      Восточная көшесі № 4, 9, 10, 12, 14, 16, 18 үйлері;</w:t>
      </w:r>
    </w:p>
    <w:p>
      <w:pPr>
        <w:spacing w:after="0"/>
        <w:ind w:left="0"/>
        <w:jc w:val="both"/>
      </w:pPr>
      <w:r>
        <w:rPr>
          <w:rFonts w:ascii="Times New Roman"/>
          <w:b w:val="false"/>
          <w:i w:val="false"/>
          <w:color w:val="000000"/>
          <w:sz w:val="28"/>
        </w:rPr>
        <w:t>
      Бейбітшілік тұйығы № 1, 2, 3, 4, 5, 6, 7, 8, 9 үйлері;</w:t>
      </w:r>
    </w:p>
    <w:p>
      <w:pPr>
        <w:spacing w:after="0"/>
        <w:ind w:left="0"/>
        <w:jc w:val="both"/>
      </w:pPr>
      <w:r>
        <w:rPr>
          <w:rFonts w:ascii="Times New Roman"/>
          <w:b w:val="false"/>
          <w:i w:val="false"/>
          <w:color w:val="000000"/>
          <w:sz w:val="28"/>
        </w:rPr>
        <w:t>
      С.Қожанов көшесі № 60, 62, 64, 66, 68, 70, 72, 74, 76, 78, 80/1, 80/2, 82, 84, 86, 88, 90, 92, 93, 94, 95, 96, 98, 100 үйлері;</w:t>
      </w:r>
    </w:p>
    <w:p>
      <w:pPr>
        <w:spacing w:after="0"/>
        <w:ind w:left="0"/>
        <w:jc w:val="both"/>
      </w:pPr>
      <w:r>
        <w:rPr>
          <w:rFonts w:ascii="Times New Roman"/>
          <w:b w:val="false"/>
          <w:i w:val="false"/>
          <w:color w:val="000000"/>
          <w:sz w:val="28"/>
        </w:rPr>
        <w:t>
      Бейбітшілік көшесі № 37, 39, 41, 43, 45, 47, 49, 51, 53, 55, 57, 59, 61, 63, 65, 67, 69, 71, 73, 75, 75а, 77, 79, 81, 83, 85, 87, 89, 91, 93, 95, 97, 99, 101, 103, 105, 107, 109, 111, 113, 115, 117, 119, 121, 123, 124, 125, 126, 127, 128, 129, 130, 131, 132, 133, 134, 135, 136, 136а, 137, 138, 139, 140, 141, 142, 143, 144, 145, 146, 148, 150, 152, 154, 156, 156а, 158, 160, 162, 164, 166, 168, 170, 172, 174, 176, 178, 180, 182, 184, 186, 188, 190, 192, 194, 196, 198, 200, 202, 204, 206, 208, 210, 212, 214, 214а, 216, 218, 220, 222, 224, 226, 228, 230, 232, 234, 236, 238, 240, 242, 244, 246, 248, 248а, 250, 252, 254, 256, 258, 260, 262, 264, 266, 268, 270, 270а, 272, 274, 274а, 276, 278, 280, 282, 284, 286, 288, 290, 292, 292/2 үйлері;</w:t>
      </w:r>
    </w:p>
    <w:p>
      <w:pPr>
        <w:spacing w:after="0"/>
        <w:ind w:left="0"/>
        <w:jc w:val="both"/>
      </w:pPr>
      <w:r>
        <w:rPr>
          <w:rFonts w:ascii="Times New Roman"/>
          <w:b w:val="false"/>
          <w:i w:val="false"/>
          <w:color w:val="000000"/>
          <w:sz w:val="28"/>
        </w:rPr>
        <w:t>
      Шапағат көшесі № 26/1, 26/2, 27/1, 27/2, 28/1, 28/2, 29/1, 29/2, 30/1, 30/2, 31/1, 31/2, 32/1, 32/2, 33/1, 33/2, 34/1, 34/2, 35/1, 35/2, 36/1, 36/2, 37/1, 37/2 үйлері;</w:t>
      </w:r>
    </w:p>
    <w:p>
      <w:pPr>
        <w:spacing w:after="0"/>
        <w:ind w:left="0"/>
        <w:jc w:val="both"/>
      </w:pPr>
      <w:r>
        <w:rPr>
          <w:rFonts w:ascii="Times New Roman"/>
          <w:b w:val="false"/>
          <w:i w:val="false"/>
          <w:color w:val="000000"/>
          <w:sz w:val="28"/>
        </w:rPr>
        <w:t>
      Жоба-1 көшесі № 1, 2, 3, 4, 5, 6, 7, 8, 9, 10, 11, 12, 13, 14, 17, 18, 19, 20, 21, 22, 23, 24, 25, 26, 27, 28, 29, 30, 31, 32, 33, 34 үйлері;</w:t>
      </w:r>
    </w:p>
    <w:p>
      <w:pPr>
        <w:spacing w:after="0"/>
        <w:ind w:left="0"/>
        <w:jc w:val="both"/>
      </w:pPr>
      <w:r>
        <w:rPr>
          <w:rFonts w:ascii="Times New Roman"/>
          <w:b w:val="false"/>
          <w:i w:val="false"/>
          <w:color w:val="000000"/>
          <w:sz w:val="28"/>
        </w:rPr>
        <w:t>
      Қосман Қайыртайұлы Айтмұхаметов көшесі № 1, 2, 3, 4, 5, 6, 7, 9, 10, 11, 12, 13, 14, 15, 16, 17, 18, 19, 20, 21, 22, 23, 24, 25, 26, 27, 28, 29, 30, 31, 32, 33, 34, 35, 36, 37, 38, 39, 40, 41, 42, 43, 44, 45, 46, 47, 48, 49, 50, 51, 52, 53, 54, 55, 56, 57, 58, 59, 60, 61, 62, 63, 64, 66 үйлері;</w:t>
      </w:r>
    </w:p>
    <w:p>
      <w:pPr>
        <w:spacing w:after="0"/>
        <w:ind w:left="0"/>
        <w:jc w:val="both"/>
      </w:pPr>
      <w:r>
        <w:rPr>
          <w:rFonts w:ascii="Times New Roman"/>
          <w:b w:val="false"/>
          <w:i w:val="false"/>
          <w:color w:val="000000"/>
          <w:sz w:val="28"/>
        </w:rPr>
        <w:t>
      Жоба-3 көшесі № 1, 2, 3, 4, 5, 6, 7, 9, 10, 11, 12, 13, 14, 15, 16, 17, 18, 19, 20, 21, 22, 23, 24, 25, 26, 27, 28, 30, 31, 32, 33, 34, 35, 36, 37, 38, 39, 40, 41, 42, 43, 44, 45, 46, 47, 48, 49, 50, 51, 52, 53, 54, 55, 56, 57, 58, 59, 60, 61, 62, 63, 64, 65, 66, 68, 70, 72, 76, 78, 80, 82, 84 үйлері;</w:t>
      </w:r>
    </w:p>
    <w:p>
      <w:pPr>
        <w:spacing w:after="0"/>
        <w:ind w:left="0"/>
        <w:jc w:val="both"/>
      </w:pPr>
      <w:r>
        <w:rPr>
          <w:rFonts w:ascii="Times New Roman"/>
          <w:b w:val="false"/>
          <w:i w:val="false"/>
          <w:color w:val="000000"/>
          <w:sz w:val="28"/>
        </w:rPr>
        <w:t>
      Жоба-4 көшесі № 1, 2, 3, 4, 5, 6, 7, 8, 9, 10, 11, 12, 13, 14, 15, 16, 17, 18, 19, 20, 21, 22, 23, 24, 25, 26, 27, 28, 29, 30, 31, 32, 33, 34, 35, 36, 37, 38, 39, 40, 41, 42, 43, 44, 45, 46, 47, 48, 49, 50, 51, 52, 53, 54, 55, 56, 57, 58, 59, 60, 61, 62, 63, 64, 65, 66, 67, 68, 69, 70, 71, 72, 73, 74, 75, 76, 77, 78, 79, 80, 82, 84, 86, 88 үйлері.</w:t>
      </w:r>
    </w:p>
    <w:p>
      <w:pPr>
        <w:spacing w:after="0"/>
        <w:ind w:left="0"/>
        <w:jc w:val="both"/>
      </w:pPr>
      <w:r>
        <w:rPr>
          <w:rFonts w:ascii="Times New Roman"/>
          <w:b w:val="false"/>
          <w:i w:val="false"/>
          <w:color w:val="000000"/>
          <w:sz w:val="28"/>
        </w:rPr>
        <w:t>
      № 384 сайлау учаскесі.</w:t>
      </w:r>
    </w:p>
    <w:p>
      <w:pPr>
        <w:spacing w:after="0"/>
        <w:ind w:left="0"/>
        <w:jc w:val="both"/>
      </w:pPr>
      <w:r>
        <w:rPr>
          <w:rFonts w:ascii="Times New Roman"/>
          <w:b w:val="false"/>
          <w:i w:val="false"/>
          <w:color w:val="000000"/>
          <w:sz w:val="28"/>
        </w:rPr>
        <w:t>
      Орналасқан жері: Мырзакент кенті, Бейбітшілік көшесі, № 300, "Қазақстан Республикасы Ұлттық қауіпсіздік комитеті шекара қызметінің 2037 әскери бөлімі" республикалық мемлекеттік мекемесінің ғимараты.</w:t>
      </w:r>
    </w:p>
    <w:p>
      <w:pPr>
        <w:spacing w:after="0"/>
        <w:ind w:left="0"/>
        <w:jc w:val="both"/>
      </w:pPr>
      <w:r>
        <w:rPr>
          <w:rFonts w:ascii="Times New Roman"/>
          <w:b w:val="false"/>
          <w:i w:val="false"/>
          <w:color w:val="000000"/>
          <w:sz w:val="28"/>
        </w:rPr>
        <w:t>
      Шекарасы: № 2037 әскери бөлімінің аумағы.</w:t>
      </w:r>
    </w:p>
    <w:p>
      <w:pPr>
        <w:spacing w:after="0"/>
        <w:ind w:left="0"/>
        <w:jc w:val="both"/>
      </w:pPr>
      <w:r>
        <w:rPr>
          <w:rFonts w:ascii="Times New Roman"/>
          <w:b w:val="false"/>
          <w:i w:val="false"/>
          <w:color w:val="000000"/>
          <w:sz w:val="28"/>
        </w:rPr>
        <w:t>
      № 385 сайлау учаскесі.</w:t>
      </w:r>
    </w:p>
    <w:p>
      <w:pPr>
        <w:spacing w:after="0"/>
        <w:ind w:left="0"/>
        <w:jc w:val="both"/>
      </w:pPr>
      <w:r>
        <w:rPr>
          <w:rFonts w:ascii="Times New Roman"/>
          <w:b w:val="false"/>
          <w:i w:val="false"/>
          <w:color w:val="000000"/>
          <w:sz w:val="28"/>
        </w:rPr>
        <w:t>
      Орналасқан жері: Мырзакент кенті, Мәдіқожаев көшесі, № 30, Түркістан облысы қоғамдық денсаулық басқармасының "Мырзакент" Мақтаарал аудандық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Шекарасы: "Мырзакент" Мақтаарал аудандық ауруханасының аумағы.</w:t>
      </w:r>
    </w:p>
    <w:p>
      <w:pPr>
        <w:spacing w:after="0"/>
        <w:ind w:left="0"/>
        <w:jc w:val="both"/>
      </w:pPr>
      <w:r>
        <w:rPr>
          <w:rFonts w:ascii="Times New Roman"/>
          <w:b w:val="false"/>
          <w:i w:val="false"/>
          <w:color w:val="000000"/>
          <w:sz w:val="28"/>
        </w:rPr>
        <w:t>
      № 386 сайлау учаскесі.</w:t>
      </w:r>
    </w:p>
    <w:p>
      <w:pPr>
        <w:spacing w:after="0"/>
        <w:ind w:left="0"/>
        <w:jc w:val="both"/>
      </w:pPr>
      <w:r>
        <w:rPr>
          <w:rFonts w:ascii="Times New Roman"/>
          <w:b w:val="false"/>
          <w:i w:val="false"/>
          <w:color w:val="000000"/>
          <w:sz w:val="28"/>
        </w:rPr>
        <w:t>
      Орналасқан жері: Достық ауылдық округі, Достық ауылы, Б.Әбдешов көшесі, № 42Б, Түркістан облысының адами әлеуетті дамыту басқармасының Мақтаарал ауданының адами әлеуетті дамыту бөлімінің "Ғ.Мүсірепов атындағы № 53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Достық ауылдық округінің Достық ауылы.</w:t>
      </w:r>
    </w:p>
    <w:p>
      <w:pPr>
        <w:spacing w:after="0"/>
        <w:ind w:left="0"/>
        <w:jc w:val="both"/>
      </w:pPr>
      <w:r>
        <w:rPr>
          <w:rFonts w:ascii="Times New Roman"/>
          <w:b w:val="false"/>
          <w:i w:val="false"/>
          <w:color w:val="000000"/>
          <w:sz w:val="28"/>
        </w:rPr>
        <w:t>
      № 387 сайлау учаскесі.</w:t>
      </w:r>
    </w:p>
    <w:p>
      <w:pPr>
        <w:spacing w:after="0"/>
        <w:ind w:left="0"/>
        <w:jc w:val="both"/>
      </w:pPr>
      <w:r>
        <w:rPr>
          <w:rFonts w:ascii="Times New Roman"/>
          <w:b w:val="false"/>
          <w:i w:val="false"/>
          <w:color w:val="000000"/>
          <w:sz w:val="28"/>
        </w:rPr>
        <w:t>
      Орналасқан жері: Достық ауылдық округі, Гүлстан ауылы, Д.Ұзақов көшесі, № 9А, Түркістан облысының адами әлеуетті дамыту басқармасының Мақтаарал ауданының адами әлеуетті дамыту бөлімінің "М.Тұрсын-Заде атындағы № 56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Достық ауылдық округінің Гүлстан ауылы.</w:t>
      </w:r>
    </w:p>
    <w:p>
      <w:pPr>
        <w:spacing w:after="0"/>
        <w:ind w:left="0"/>
        <w:jc w:val="both"/>
      </w:pPr>
      <w:r>
        <w:rPr>
          <w:rFonts w:ascii="Times New Roman"/>
          <w:b w:val="false"/>
          <w:i w:val="false"/>
          <w:color w:val="000000"/>
          <w:sz w:val="28"/>
        </w:rPr>
        <w:t>
      № 388 сайлау учаскесі.</w:t>
      </w:r>
    </w:p>
    <w:p>
      <w:pPr>
        <w:spacing w:after="0"/>
        <w:ind w:left="0"/>
        <w:jc w:val="both"/>
      </w:pPr>
      <w:r>
        <w:rPr>
          <w:rFonts w:ascii="Times New Roman"/>
          <w:b w:val="false"/>
          <w:i w:val="false"/>
          <w:color w:val="000000"/>
          <w:sz w:val="28"/>
        </w:rPr>
        <w:t>
      Орналасқан жері: Достық ауылдық округі, Хайдар ауылы, Б.Қаназаров көшесі, № 23, Түркістан облысының адами әлеуетті дамыту басқармасының Мақтаарал ауданының адами әлеуетті дамыту бөлімінің "С.Айни атындағы №55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Достық ауылдық округінің Хайдар ауылы.</w:t>
      </w:r>
    </w:p>
    <w:p>
      <w:pPr>
        <w:spacing w:after="0"/>
        <w:ind w:left="0"/>
        <w:jc w:val="both"/>
      </w:pPr>
      <w:r>
        <w:rPr>
          <w:rFonts w:ascii="Times New Roman"/>
          <w:b w:val="false"/>
          <w:i w:val="false"/>
          <w:color w:val="000000"/>
          <w:sz w:val="28"/>
        </w:rPr>
        <w:t>
      № 389 сайлау учаскесі.</w:t>
      </w:r>
    </w:p>
    <w:p>
      <w:pPr>
        <w:spacing w:after="0"/>
        <w:ind w:left="0"/>
        <w:jc w:val="both"/>
      </w:pPr>
      <w:r>
        <w:rPr>
          <w:rFonts w:ascii="Times New Roman"/>
          <w:b w:val="false"/>
          <w:i w:val="false"/>
          <w:color w:val="000000"/>
          <w:sz w:val="28"/>
        </w:rPr>
        <w:t>
      Орналасқан жері: Достық ауылдық округі, Жолбарыс Қалшораев ауылы, Елімай көшесі, № 6А, Түркістан облысының адами әлеуетті дамыту басқармасының Мақтаарал ауданының адами әлеуетті дамыту бөлімінің "Қ.Әбдалиев атындағы № 54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Достық ауылдық округінің Ж.Қалшораев ауылы.</w:t>
      </w:r>
    </w:p>
    <w:p>
      <w:pPr>
        <w:spacing w:after="0"/>
        <w:ind w:left="0"/>
        <w:jc w:val="both"/>
      </w:pPr>
      <w:r>
        <w:rPr>
          <w:rFonts w:ascii="Times New Roman"/>
          <w:b w:val="false"/>
          <w:i w:val="false"/>
          <w:color w:val="000000"/>
          <w:sz w:val="28"/>
        </w:rPr>
        <w:t>
      № 390 сайлау учаскесі.</w:t>
      </w:r>
    </w:p>
    <w:p>
      <w:pPr>
        <w:spacing w:after="0"/>
        <w:ind w:left="0"/>
        <w:jc w:val="both"/>
      </w:pPr>
      <w:r>
        <w:rPr>
          <w:rFonts w:ascii="Times New Roman"/>
          <w:b w:val="false"/>
          <w:i w:val="false"/>
          <w:color w:val="000000"/>
          <w:sz w:val="28"/>
        </w:rPr>
        <w:t>
      Орналасқан жері: Достық ауылдық округі, Бескетік ауылы, Ы.Алтынсарин көшесі, № 24, Түркістан облысының адами әлеуетті дамыту басқармасының Мақтаарал ауданының адами әлеуетті дамыту бөлімінің "М.Ғабдуллин атындағы № 52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Достық ауылдық округінің Бескетік және Көксу ауылдары.</w:t>
      </w:r>
    </w:p>
    <w:p>
      <w:pPr>
        <w:spacing w:after="0"/>
        <w:ind w:left="0"/>
        <w:jc w:val="both"/>
      </w:pPr>
      <w:r>
        <w:rPr>
          <w:rFonts w:ascii="Times New Roman"/>
          <w:b w:val="false"/>
          <w:i w:val="false"/>
          <w:color w:val="000000"/>
          <w:sz w:val="28"/>
        </w:rPr>
        <w:t>
      № 391 сайлау учаскесі.</w:t>
      </w:r>
    </w:p>
    <w:p>
      <w:pPr>
        <w:spacing w:after="0"/>
        <w:ind w:left="0"/>
        <w:jc w:val="both"/>
      </w:pPr>
      <w:r>
        <w:rPr>
          <w:rFonts w:ascii="Times New Roman"/>
          <w:b w:val="false"/>
          <w:i w:val="false"/>
          <w:color w:val="000000"/>
          <w:sz w:val="28"/>
        </w:rPr>
        <w:t>
      Орналасқан жері: А.Қалыбеков ауылдық округі, Атамұра ауылы, Ш.Тұрғанбаев көшесі, № 9А, Түркістан облысының адами әлеуетті дамыту басқармасының Мақтаарал ауданының адами әлеуетті дамыту бөлімінің "Қ.Қайсенов атындағы № 51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А.Қалыбеков ауылдық округінің Атамұра және Тұран ауылдары.</w:t>
      </w:r>
    </w:p>
    <w:p>
      <w:pPr>
        <w:spacing w:after="0"/>
        <w:ind w:left="0"/>
        <w:jc w:val="both"/>
      </w:pPr>
      <w:r>
        <w:rPr>
          <w:rFonts w:ascii="Times New Roman"/>
          <w:b w:val="false"/>
          <w:i w:val="false"/>
          <w:color w:val="000000"/>
          <w:sz w:val="28"/>
        </w:rPr>
        <w:t>
      № 392 сайлау учаскесі.</w:t>
      </w:r>
    </w:p>
    <w:p>
      <w:pPr>
        <w:spacing w:after="0"/>
        <w:ind w:left="0"/>
        <w:jc w:val="both"/>
      </w:pPr>
      <w:r>
        <w:rPr>
          <w:rFonts w:ascii="Times New Roman"/>
          <w:b w:val="false"/>
          <w:i w:val="false"/>
          <w:color w:val="000000"/>
          <w:sz w:val="28"/>
        </w:rPr>
        <w:t>
      Орналасқан жері: А.Қалыбеков ауылдық округі, Үлгілі ауылы, Орда көшесі, № 41А, Мақтаарал ауданының мәдениет және тілдерді дамыту, дене шынықтыру және спорт бөлімінің "Үлгілі" мәдениет үйінің ғимараты.</w:t>
      </w:r>
    </w:p>
    <w:p>
      <w:pPr>
        <w:spacing w:after="0"/>
        <w:ind w:left="0"/>
        <w:jc w:val="both"/>
      </w:pPr>
      <w:r>
        <w:rPr>
          <w:rFonts w:ascii="Times New Roman"/>
          <w:b w:val="false"/>
          <w:i w:val="false"/>
          <w:color w:val="000000"/>
          <w:sz w:val="28"/>
        </w:rPr>
        <w:t>
      Шекаралары: А.Қалыбеков ауылдық округінің, Жамбыл, Жаңа жол және Үлгілі ауылдары.</w:t>
      </w:r>
    </w:p>
    <w:p>
      <w:pPr>
        <w:spacing w:after="0"/>
        <w:ind w:left="0"/>
        <w:jc w:val="both"/>
      </w:pPr>
      <w:r>
        <w:rPr>
          <w:rFonts w:ascii="Times New Roman"/>
          <w:b w:val="false"/>
          <w:i w:val="false"/>
          <w:color w:val="000000"/>
          <w:sz w:val="28"/>
        </w:rPr>
        <w:t>
      № 393 сайлау учаскесі.</w:t>
      </w:r>
    </w:p>
    <w:p>
      <w:pPr>
        <w:spacing w:after="0"/>
        <w:ind w:left="0"/>
        <w:jc w:val="both"/>
      </w:pPr>
      <w:r>
        <w:rPr>
          <w:rFonts w:ascii="Times New Roman"/>
          <w:b w:val="false"/>
          <w:i w:val="false"/>
          <w:color w:val="000000"/>
          <w:sz w:val="28"/>
        </w:rPr>
        <w:t>
      Орналасқан жері: А.Қалыбеков ауылдық округі, Абат ауылы, Т.Сапаров көшесі, № 23, Түркістан облысының адами әлеуетті дамыту басқармасының Мақтаарал ауданының адами әлеуетті дамыту бөлімінің "Ж.Нұрлыбаев атындағы № 49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А.Қалыбеков ауылдық округінің Абат ауылы.</w:t>
      </w:r>
    </w:p>
    <w:p>
      <w:pPr>
        <w:spacing w:after="0"/>
        <w:ind w:left="0"/>
        <w:jc w:val="both"/>
      </w:pPr>
      <w:r>
        <w:rPr>
          <w:rFonts w:ascii="Times New Roman"/>
          <w:b w:val="false"/>
          <w:i w:val="false"/>
          <w:color w:val="000000"/>
          <w:sz w:val="28"/>
        </w:rPr>
        <w:t>
      № 394 сайлау учаскесі.</w:t>
      </w:r>
    </w:p>
    <w:p>
      <w:pPr>
        <w:spacing w:after="0"/>
        <w:ind w:left="0"/>
        <w:jc w:val="both"/>
      </w:pPr>
      <w:r>
        <w:rPr>
          <w:rFonts w:ascii="Times New Roman"/>
          <w:b w:val="false"/>
          <w:i w:val="false"/>
          <w:color w:val="000000"/>
          <w:sz w:val="28"/>
        </w:rPr>
        <w:t>
      Орналасқан жері: Ж.Нұрлыбаев ауылдық округі, Ынталы ауылы, Миманжораев көшесі, № 6, Түркістан облысының адами әлеуетті дамыту басқармасының Мақтаарал ауданының адами әлеуетті дамыту бөлімінің "Ы.Алтынсарин атындағы № 26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Ж.Нұрлыбаев ауылдық округінің Ынталы ауылы.</w:t>
      </w:r>
    </w:p>
    <w:p>
      <w:pPr>
        <w:spacing w:after="0"/>
        <w:ind w:left="0"/>
        <w:jc w:val="both"/>
      </w:pPr>
      <w:r>
        <w:rPr>
          <w:rFonts w:ascii="Times New Roman"/>
          <w:b w:val="false"/>
          <w:i w:val="false"/>
          <w:color w:val="000000"/>
          <w:sz w:val="28"/>
        </w:rPr>
        <w:t>
      № 395 сайлау учаскесі.</w:t>
      </w:r>
    </w:p>
    <w:p>
      <w:pPr>
        <w:spacing w:after="0"/>
        <w:ind w:left="0"/>
        <w:jc w:val="both"/>
      </w:pPr>
      <w:r>
        <w:rPr>
          <w:rFonts w:ascii="Times New Roman"/>
          <w:b w:val="false"/>
          <w:i w:val="false"/>
          <w:color w:val="000000"/>
          <w:sz w:val="28"/>
        </w:rPr>
        <w:t>
      Орналасқан жері: Ж.Нұрлыбаев ауылдық округі, Өнімкер ауылы, Ақтерек көшесі № 30, Түркістан облысының адами әлеуетті дамыту басқармасының Мақтаарал ауданының адами әлеуетті дамыту бөлімінің "Ж.Нұрлыбаев атындағы № 27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Ж.Нұрлыбаев ауылдық округінің Өнімкер ауылы.</w:t>
      </w:r>
    </w:p>
    <w:p>
      <w:pPr>
        <w:spacing w:after="0"/>
        <w:ind w:left="0"/>
        <w:jc w:val="both"/>
      </w:pPr>
      <w:r>
        <w:rPr>
          <w:rFonts w:ascii="Times New Roman"/>
          <w:b w:val="false"/>
          <w:i w:val="false"/>
          <w:color w:val="000000"/>
          <w:sz w:val="28"/>
        </w:rPr>
        <w:t>
      № 396 сайлау учаскесі.</w:t>
      </w:r>
    </w:p>
    <w:p>
      <w:pPr>
        <w:spacing w:after="0"/>
        <w:ind w:left="0"/>
        <w:jc w:val="both"/>
      </w:pPr>
      <w:r>
        <w:rPr>
          <w:rFonts w:ascii="Times New Roman"/>
          <w:b w:val="false"/>
          <w:i w:val="false"/>
          <w:color w:val="000000"/>
          <w:sz w:val="28"/>
        </w:rPr>
        <w:t>
      Орналасқан жері: Ж.Нұрлыбаев ауылдық округі, Ырысты ауылы, Алғабас көшесі, № 80, Түркістан облысының адами әлеуетті дамыту басқармасының Мақтаарал ауданының адами әлеуетті дамыту бөлімінің "С.Торайғыров атындағы № 30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Ж.Нұрлыбаев ауылдық округінің Ырысты ауылы.</w:t>
      </w:r>
    </w:p>
    <w:p>
      <w:pPr>
        <w:spacing w:after="0"/>
        <w:ind w:left="0"/>
        <w:jc w:val="both"/>
      </w:pPr>
      <w:r>
        <w:rPr>
          <w:rFonts w:ascii="Times New Roman"/>
          <w:b w:val="false"/>
          <w:i w:val="false"/>
          <w:color w:val="000000"/>
          <w:sz w:val="28"/>
        </w:rPr>
        <w:t>
      № 397 сайлау учаскесі.</w:t>
      </w:r>
    </w:p>
    <w:p>
      <w:pPr>
        <w:spacing w:after="0"/>
        <w:ind w:left="0"/>
        <w:jc w:val="both"/>
      </w:pPr>
      <w:r>
        <w:rPr>
          <w:rFonts w:ascii="Times New Roman"/>
          <w:b w:val="false"/>
          <w:i w:val="false"/>
          <w:color w:val="000000"/>
          <w:sz w:val="28"/>
        </w:rPr>
        <w:t>
      Орналасқан жері: Ж.Нұрлыбаев ауылдық округі, Мырзатөбе ауылы, Жастар көшесі, № 14А, Түркістан облысының адами әлеуетті дамыту басқармасының Мақтаарал ауданының адами әлеуетті дамыту бөлімінің "М.Өтемісұлы атындағы № 28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Ж.Нұрлыбаев ауылдық округінің Мырзатөбе ауылы.</w:t>
      </w:r>
    </w:p>
    <w:p>
      <w:pPr>
        <w:spacing w:after="0"/>
        <w:ind w:left="0"/>
        <w:jc w:val="both"/>
      </w:pPr>
      <w:r>
        <w:rPr>
          <w:rFonts w:ascii="Times New Roman"/>
          <w:b w:val="false"/>
          <w:i w:val="false"/>
          <w:color w:val="000000"/>
          <w:sz w:val="28"/>
        </w:rPr>
        <w:t>
      № 398 сайлау учаскесі.</w:t>
      </w:r>
    </w:p>
    <w:p>
      <w:pPr>
        <w:spacing w:after="0"/>
        <w:ind w:left="0"/>
        <w:jc w:val="both"/>
      </w:pPr>
      <w:r>
        <w:rPr>
          <w:rFonts w:ascii="Times New Roman"/>
          <w:b w:val="false"/>
          <w:i w:val="false"/>
          <w:color w:val="000000"/>
          <w:sz w:val="28"/>
        </w:rPr>
        <w:t>
      Орналасқан жері: Ж.Нұрлыбаев ауылдық округі, Қарақыр ауылы, Нұрлыжол көшесі, № 80, Түркістан облысының адами әлеуетті дамыту басқармасының Мақтаарал ауданының адами әлеуетті дамыту бөлімінің "А.Тұяқбаев атындағы № 29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Нұрлыбаев ауылдық округінің Қарақыр және Өркен ауылдары.</w:t>
      </w:r>
    </w:p>
    <w:p>
      <w:pPr>
        <w:spacing w:after="0"/>
        <w:ind w:left="0"/>
        <w:jc w:val="both"/>
      </w:pPr>
      <w:r>
        <w:rPr>
          <w:rFonts w:ascii="Times New Roman"/>
          <w:b w:val="false"/>
          <w:i w:val="false"/>
          <w:color w:val="000000"/>
          <w:sz w:val="28"/>
        </w:rPr>
        <w:t>
      № 399 сайлау учаскесі.</w:t>
      </w:r>
    </w:p>
    <w:p>
      <w:pPr>
        <w:spacing w:after="0"/>
        <w:ind w:left="0"/>
        <w:jc w:val="both"/>
      </w:pPr>
      <w:r>
        <w:rPr>
          <w:rFonts w:ascii="Times New Roman"/>
          <w:b w:val="false"/>
          <w:i w:val="false"/>
          <w:color w:val="000000"/>
          <w:sz w:val="28"/>
        </w:rPr>
        <w:t>
      Орналасқан жері: Жаңажол ауылдық округі, Ақжол ауылы, І.Төленов көшесі, № 32, Түркістан облысының адами әлеуетті дамыту басқармасының Мақтаарал ауданының адами әлеуетті дамыту бөлімінің "№ 25 Жаңа жол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Жаңажол ауылдық округінің Ақжол ауылы.</w:t>
      </w:r>
    </w:p>
    <w:p>
      <w:pPr>
        <w:spacing w:after="0"/>
        <w:ind w:left="0"/>
        <w:jc w:val="both"/>
      </w:pPr>
      <w:r>
        <w:rPr>
          <w:rFonts w:ascii="Times New Roman"/>
          <w:b w:val="false"/>
          <w:i w:val="false"/>
          <w:color w:val="000000"/>
          <w:sz w:val="28"/>
        </w:rPr>
        <w:t>
      № 400 сайлау учаскесі.</w:t>
      </w:r>
    </w:p>
    <w:p>
      <w:pPr>
        <w:spacing w:after="0"/>
        <w:ind w:left="0"/>
        <w:jc w:val="both"/>
      </w:pPr>
      <w:r>
        <w:rPr>
          <w:rFonts w:ascii="Times New Roman"/>
          <w:b w:val="false"/>
          <w:i w:val="false"/>
          <w:color w:val="000000"/>
          <w:sz w:val="28"/>
        </w:rPr>
        <w:t>
      Орналасқан жері: Жаңажол ауылдық округі, Арайлы ауылы, Нұрлытаң көшесі, № 13, Түркістан облысының адами әлеуетті дамыту басқармасының Мақтаарал ауданының адами әлеуетті дамыту бөлімінің "С.Датұлы атындағы № 23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Жаңажол ауылдық округінің Арайлы және Достық ауылдары.</w:t>
      </w:r>
    </w:p>
    <w:p>
      <w:pPr>
        <w:spacing w:after="0"/>
        <w:ind w:left="0"/>
        <w:jc w:val="both"/>
      </w:pPr>
      <w:r>
        <w:rPr>
          <w:rFonts w:ascii="Times New Roman"/>
          <w:b w:val="false"/>
          <w:i w:val="false"/>
          <w:color w:val="000000"/>
          <w:sz w:val="28"/>
        </w:rPr>
        <w:t>
      № 401 сайлау учаскесі.</w:t>
      </w:r>
    </w:p>
    <w:p>
      <w:pPr>
        <w:spacing w:after="0"/>
        <w:ind w:left="0"/>
        <w:jc w:val="both"/>
      </w:pPr>
      <w:r>
        <w:rPr>
          <w:rFonts w:ascii="Times New Roman"/>
          <w:b w:val="false"/>
          <w:i w:val="false"/>
          <w:color w:val="000000"/>
          <w:sz w:val="28"/>
        </w:rPr>
        <w:t>
      Орналасқан жері: Жаңажол ауылдық округі, Өргебас ауылы, Болашақ көшесі № 8, Түркістан облысының адами әлеуетті дамыту басқармасының Мақтаарал ауданының адами әлеуетті дамыту бөлімінің "Қ.Аманжолов атындағы № 22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Жаңажол ауылдық округінің Өргебас ауылы.</w:t>
      </w:r>
    </w:p>
    <w:p>
      <w:pPr>
        <w:spacing w:after="0"/>
        <w:ind w:left="0"/>
        <w:jc w:val="both"/>
      </w:pPr>
      <w:r>
        <w:rPr>
          <w:rFonts w:ascii="Times New Roman"/>
          <w:b w:val="false"/>
          <w:i w:val="false"/>
          <w:color w:val="000000"/>
          <w:sz w:val="28"/>
        </w:rPr>
        <w:t>
      № 402 сайлау учаскесі.</w:t>
      </w:r>
    </w:p>
    <w:p>
      <w:pPr>
        <w:spacing w:after="0"/>
        <w:ind w:left="0"/>
        <w:jc w:val="both"/>
      </w:pPr>
      <w:r>
        <w:rPr>
          <w:rFonts w:ascii="Times New Roman"/>
          <w:b w:val="false"/>
          <w:i w:val="false"/>
          <w:color w:val="000000"/>
          <w:sz w:val="28"/>
        </w:rPr>
        <w:t>
      Орналасқан жері: Жаңажол ауылдық округі, Фирдоуси ауылы, Түркістан көшесі, № 5, Түркістан облысының адами әлеуетті дамыту басқармасының Мақтаарал ауданының адами әлеуетті дамыту бөлімінің "А.Фердауси атындағы № 24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Жаңажол ауылдық округінің Фирдоуси ауылы.</w:t>
      </w:r>
    </w:p>
    <w:p>
      <w:pPr>
        <w:spacing w:after="0"/>
        <w:ind w:left="0"/>
        <w:jc w:val="both"/>
      </w:pPr>
      <w:r>
        <w:rPr>
          <w:rFonts w:ascii="Times New Roman"/>
          <w:b w:val="false"/>
          <w:i w:val="false"/>
          <w:color w:val="000000"/>
          <w:sz w:val="28"/>
        </w:rPr>
        <w:t>
      № 403 сайлау учаскесі.</w:t>
      </w:r>
    </w:p>
    <w:p>
      <w:pPr>
        <w:spacing w:after="0"/>
        <w:ind w:left="0"/>
        <w:jc w:val="both"/>
      </w:pPr>
      <w:r>
        <w:rPr>
          <w:rFonts w:ascii="Times New Roman"/>
          <w:b w:val="false"/>
          <w:i w:val="false"/>
          <w:color w:val="000000"/>
          <w:sz w:val="28"/>
        </w:rPr>
        <w:t>
      Орналасқан жері: Жаңажол ауылдық округі, Нұрлыжол ауылы, Үлгілі көшесі, № 27А, Түркістан облысының адами әлеуетті дамыту басқармасының Мақтаарал ауданының адами әлеуетті дамыту бөлімінің "№ 21 Нұрлы жол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Жаңажол ауылдық округінің Нұрлыжол ауылы.</w:t>
      </w:r>
    </w:p>
    <w:p>
      <w:pPr>
        <w:spacing w:after="0"/>
        <w:ind w:left="0"/>
        <w:jc w:val="both"/>
      </w:pPr>
      <w:r>
        <w:rPr>
          <w:rFonts w:ascii="Times New Roman"/>
          <w:b w:val="false"/>
          <w:i w:val="false"/>
          <w:color w:val="000000"/>
          <w:sz w:val="28"/>
        </w:rPr>
        <w:t>
      № 404 сайлау учаскесі.</w:t>
      </w:r>
    </w:p>
    <w:p>
      <w:pPr>
        <w:spacing w:after="0"/>
        <w:ind w:left="0"/>
        <w:jc w:val="both"/>
      </w:pPr>
      <w:r>
        <w:rPr>
          <w:rFonts w:ascii="Times New Roman"/>
          <w:b w:val="false"/>
          <w:i w:val="false"/>
          <w:color w:val="000000"/>
          <w:sz w:val="28"/>
        </w:rPr>
        <w:t>
      Орналасқан жері: Жаңажол ауылдық округі, Жеңіс ауылы, Көктем көшесі, № 11, Түркістан облысының адами әлеуетті дамыту басқармасының Мақтаарал ауданының адами әлеуетті дамыту бөлімінің "Қ.Мүсірепов атындағы № 20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Жаңажол ауылдық округінің Жеңіс ауылы.</w:t>
      </w:r>
    </w:p>
    <w:p>
      <w:pPr>
        <w:spacing w:after="0"/>
        <w:ind w:left="0"/>
        <w:jc w:val="both"/>
      </w:pPr>
      <w:r>
        <w:rPr>
          <w:rFonts w:ascii="Times New Roman"/>
          <w:b w:val="false"/>
          <w:i w:val="false"/>
          <w:color w:val="000000"/>
          <w:sz w:val="28"/>
        </w:rPr>
        <w:t>
      № 405 сайлау учаскесі.</w:t>
      </w:r>
    </w:p>
    <w:p>
      <w:pPr>
        <w:spacing w:after="0"/>
        <w:ind w:left="0"/>
        <w:jc w:val="both"/>
      </w:pPr>
      <w:r>
        <w:rPr>
          <w:rFonts w:ascii="Times New Roman"/>
          <w:b w:val="false"/>
          <w:i w:val="false"/>
          <w:color w:val="000000"/>
          <w:sz w:val="28"/>
        </w:rPr>
        <w:t>
      Орналасқан жері: Еңбекші ауылдық округі, Т.Жайлыбаев ауылы, Желтоқсан көшесі, № 1, Түркістан облысының адами әлеуетті дамыту басқармасының Мақтаарал ауданының адами әлеуетті дамыту бөлімінің "Абай атындағы № 17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Еңбекші ауылдық округінің Т.Жайлыбаев ауылы.</w:t>
      </w:r>
    </w:p>
    <w:p>
      <w:pPr>
        <w:spacing w:after="0"/>
        <w:ind w:left="0"/>
        <w:jc w:val="both"/>
      </w:pPr>
      <w:r>
        <w:rPr>
          <w:rFonts w:ascii="Times New Roman"/>
          <w:b w:val="false"/>
          <w:i w:val="false"/>
          <w:color w:val="000000"/>
          <w:sz w:val="28"/>
        </w:rPr>
        <w:t>
      № 406 сайлау учаскесі.</w:t>
      </w:r>
    </w:p>
    <w:p>
      <w:pPr>
        <w:spacing w:after="0"/>
        <w:ind w:left="0"/>
        <w:jc w:val="both"/>
      </w:pPr>
      <w:r>
        <w:rPr>
          <w:rFonts w:ascii="Times New Roman"/>
          <w:b w:val="false"/>
          <w:i w:val="false"/>
          <w:color w:val="000000"/>
          <w:sz w:val="28"/>
        </w:rPr>
        <w:t>
      Орналасқан жері: Еңбекші ауылдық округі, Нұрлытаң ауылы, Атамекен көшесі, № 40, Түркістан облысының адами әлеуетті дамыту басқармасының Мақтаарал ауданының адами әлеуетті дамыту бөлімінің "№ 18 Нұрлытаң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Еңбекші ауылдық округінің Нұрлытаң ауылы.</w:t>
      </w:r>
    </w:p>
    <w:p>
      <w:pPr>
        <w:spacing w:after="0"/>
        <w:ind w:left="0"/>
        <w:jc w:val="both"/>
      </w:pPr>
      <w:r>
        <w:rPr>
          <w:rFonts w:ascii="Times New Roman"/>
          <w:b w:val="false"/>
          <w:i w:val="false"/>
          <w:color w:val="000000"/>
          <w:sz w:val="28"/>
        </w:rPr>
        <w:t>
      № 407 сайлау учаскесі.</w:t>
      </w:r>
    </w:p>
    <w:p>
      <w:pPr>
        <w:spacing w:after="0"/>
        <w:ind w:left="0"/>
        <w:jc w:val="both"/>
      </w:pPr>
      <w:r>
        <w:rPr>
          <w:rFonts w:ascii="Times New Roman"/>
          <w:b w:val="false"/>
          <w:i w:val="false"/>
          <w:color w:val="000000"/>
          <w:sz w:val="28"/>
        </w:rPr>
        <w:t>
      Орналасқан жері: Еңбекші ауылдық округі, Шұғыла ауылы, 9 мамыр көшесі, № 4, Түркістан облысының адами әлеуетті дамыту басқармасының Мақтаарал ауданының адами әлеуетті дамыту бөлімінің "№ 19 Шұғыла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Еңбекші ауылдық округінің Шұғыла ауылы.</w:t>
      </w:r>
    </w:p>
    <w:p>
      <w:pPr>
        <w:spacing w:after="0"/>
        <w:ind w:left="0"/>
        <w:jc w:val="both"/>
      </w:pPr>
      <w:r>
        <w:rPr>
          <w:rFonts w:ascii="Times New Roman"/>
          <w:b w:val="false"/>
          <w:i w:val="false"/>
          <w:color w:val="000000"/>
          <w:sz w:val="28"/>
        </w:rPr>
        <w:t>
      № 408 сайлау учаскесі.</w:t>
      </w:r>
    </w:p>
    <w:p>
      <w:pPr>
        <w:spacing w:after="0"/>
        <w:ind w:left="0"/>
        <w:jc w:val="both"/>
      </w:pPr>
      <w:r>
        <w:rPr>
          <w:rFonts w:ascii="Times New Roman"/>
          <w:b w:val="false"/>
          <w:i w:val="false"/>
          <w:color w:val="000000"/>
          <w:sz w:val="28"/>
        </w:rPr>
        <w:t>
      Орналасқан жері: Еңбекші ауылдық округі, Жантақсай ауылы, Жаңа Құрылыс көшесі, № 4, Түркістан облысының адами әлеуетті дамыту басқармасының Мақтаарал ауданының адами әлеуетті дамыту бөлімінің "Х.Доспанова атындағы № 16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Еңбекші ауылдық округінің Жантақсай және Жаңатұрмыс ауылдары.</w:t>
      </w:r>
    </w:p>
    <w:p>
      <w:pPr>
        <w:spacing w:after="0"/>
        <w:ind w:left="0"/>
        <w:jc w:val="both"/>
      </w:pPr>
      <w:r>
        <w:rPr>
          <w:rFonts w:ascii="Times New Roman"/>
          <w:b w:val="false"/>
          <w:i w:val="false"/>
          <w:color w:val="000000"/>
          <w:sz w:val="28"/>
        </w:rPr>
        <w:t>
      № 409 сайлау учаскесі.</w:t>
      </w:r>
    </w:p>
    <w:p>
      <w:pPr>
        <w:spacing w:after="0"/>
        <w:ind w:left="0"/>
        <w:jc w:val="both"/>
      </w:pPr>
      <w:r>
        <w:rPr>
          <w:rFonts w:ascii="Times New Roman"/>
          <w:b w:val="false"/>
          <w:i w:val="false"/>
          <w:color w:val="000000"/>
          <w:sz w:val="28"/>
        </w:rPr>
        <w:t>
      Орналасқан жері: Иіржар ауылдық округі, Иіржар ауылы, Қайнар көшесі, № 4, Түркістан облысының адами әлеуетті дамыту басқармасының Мақтаарал ауданының адами әлеуетті дамыту бөлімінің "№ 10 Асыл мұра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Иіржар ауылдық округінің Иіржар, Азат және С.Рахимов ауылдары.</w:t>
      </w:r>
    </w:p>
    <w:p>
      <w:pPr>
        <w:spacing w:after="0"/>
        <w:ind w:left="0"/>
        <w:jc w:val="both"/>
      </w:pPr>
      <w:r>
        <w:rPr>
          <w:rFonts w:ascii="Times New Roman"/>
          <w:b w:val="false"/>
          <w:i w:val="false"/>
          <w:color w:val="000000"/>
          <w:sz w:val="28"/>
        </w:rPr>
        <w:t>
      № 410 сайлау учаскесі.</w:t>
      </w:r>
    </w:p>
    <w:p>
      <w:pPr>
        <w:spacing w:after="0"/>
        <w:ind w:left="0"/>
        <w:jc w:val="both"/>
      </w:pPr>
      <w:r>
        <w:rPr>
          <w:rFonts w:ascii="Times New Roman"/>
          <w:b w:val="false"/>
          <w:i w:val="false"/>
          <w:color w:val="000000"/>
          <w:sz w:val="28"/>
        </w:rPr>
        <w:t>
      Орналасқан жері: Иіржар ауылдық округі, Дихан ауылы, Жайлау көшесі, № 5А, Түркістан облысының адами әлеуетті дамыту басқармасының Мақтаарал ауданының адами әлеуетті дамыту бөлімінің "Қажымұқан атындағы № 11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Иіржар ауылдық округінің Дихан ауылы.</w:t>
      </w:r>
    </w:p>
    <w:p>
      <w:pPr>
        <w:spacing w:after="0"/>
        <w:ind w:left="0"/>
        <w:jc w:val="both"/>
      </w:pPr>
      <w:r>
        <w:rPr>
          <w:rFonts w:ascii="Times New Roman"/>
          <w:b w:val="false"/>
          <w:i w:val="false"/>
          <w:color w:val="000000"/>
          <w:sz w:val="28"/>
        </w:rPr>
        <w:t>
      № 411 сайлау учаскесі.</w:t>
      </w:r>
    </w:p>
    <w:p>
      <w:pPr>
        <w:spacing w:after="0"/>
        <w:ind w:left="0"/>
        <w:jc w:val="both"/>
      </w:pPr>
      <w:r>
        <w:rPr>
          <w:rFonts w:ascii="Times New Roman"/>
          <w:b w:val="false"/>
          <w:i w:val="false"/>
          <w:color w:val="000000"/>
          <w:sz w:val="28"/>
        </w:rPr>
        <w:t>
      Орналасқан жері: Иіржар ауылдық округі, Алаш ауылы, Қайнар көшесі, № 30А, Түркістан облысының адами әлеуетті дамыту басқармасының Мақтаарал ауданының адами әлеуетті дамыту бөлімінің "№ 14 Жас алаш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Иіржар ауылдық округінің Алаш және Шапағат ауылдары.</w:t>
      </w:r>
    </w:p>
    <w:p>
      <w:pPr>
        <w:spacing w:after="0"/>
        <w:ind w:left="0"/>
        <w:jc w:val="both"/>
      </w:pPr>
      <w:r>
        <w:rPr>
          <w:rFonts w:ascii="Times New Roman"/>
          <w:b w:val="false"/>
          <w:i w:val="false"/>
          <w:color w:val="000000"/>
          <w:sz w:val="28"/>
        </w:rPr>
        <w:t>
      № 412 сайлау учаскесі.</w:t>
      </w:r>
    </w:p>
    <w:p>
      <w:pPr>
        <w:spacing w:after="0"/>
        <w:ind w:left="0"/>
        <w:jc w:val="both"/>
      </w:pPr>
      <w:r>
        <w:rPr>
          <w:rFonts w:ascii="Times New Roman"/>
          <w:b w:val="false"/>
          <w:i w:val="false"/>
          <w:color w:val="000000"/>
          <w:sz w:val="28"/>
        </w:rPr>
        <w:t>
      Орналасқан жері: Иіржар ауылдық округі, Мақтажан ауылы, Әжіхан ата көшесі, № 60, Түркістан облысының адами әлеуетті дамыту басқармасының Мақтаарал ауданының адами әлеуетті дамыту бөлімінің "№ 15 Мақтажан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Иіржар ауылдық округінің Мақтажан ауылы.</w:t>
      </w:r>
    </w:p>
    <w:p>
      <w:pPr>
        <w:spacing w:after="0"/>
        <w:ind w:left="0"/>
        <w:jc w:val="both"/>
      </w:pPr>
      <w:r>
        <w:rPr>
          <w:rFonts w:ascii="Times New Roman"/>
          <w:b w:val="false"/>
          <w:i w:val="false"/>
          <w:color w:val="000000"/>
          <w:sz w:val="28"/>
        </w:rPr>
        <w:t>
      № 413 сайлау учаскесі.</w:t>
      </w:r>
    </w:p>
    <w:p>
      <w:pPr>
        <w:spacing w:after="0"/>
        <w:ind w:left="0"/>
        <w:jc w:val="both"/>
      </w:pPr>
      <w:r>
        <w:rPr>
          <w:rFonts w:ascii="Times New Roman"/>
          <w:b w:val="false"/>
          <w:i w:val="false"/>
          <w:color w:val="000000"/>
          <w:sz w:val="28"/>
        </w:rPr>
        <w:t>
      Орналасқан жері: Иіржар ауылдық округі, Азамат ауылы, Достық көшесі, № 24А, Түркістан облысының адами әлеуетті дамыту басқармасының Мақтаарал ауданының адами әлеуетті дамыту бөлімінің "Х.Әлімжан атындағы № 12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Иіржар ауылдық округінің Азамат ауылы.</w:t>
      </w:r>
    </w:p>
    <w:p>
      <w:pPr>
        <w:spacing w:after="0"/>
        <w:ind w:left="0"/>
        <w:jc w:val="both"/>
      </w:pPr>
      <w:r>
        <w:rPr>
          <w:rFonts w:ascii="Times New Roman"/>
          <w:b w:val="false"/>
          <w:i w:val="false"/>
          <w:color w:val="000000"/>
          <w:sz w:val="28"/>
        </w:rPr>
        <w:t>
      № 414 сайлау учаскесі.</w:t>
      </w:r>
    </w:p>
    <w:p>
      <w:pPr>
        <w:spacing w:after="0"/>
        <w:ind w:left="0"/>
        <w:jc w:val="both"/>
      </w:pPr>
      <w:r>
        <w:rPr>
          <w:rFonts w:ascii="Times New Roman"/>
          <w:b w:val="false"/>
          <w:i w:val="false"/>
          <w:color w:val="000000"/>
          <w:sz w:val="28"/>
        </w:rPr>
        <w:t>
      Орналасқан жері: Иіржар ауылдық округі, Наурыз ауылы, Достық көшесі, № 2Б, Түркістан облысының адами әлеуетті дамыту басқармасының Мақтаарал ауданының адами әлеуетті дамыту бөлімінің "№ 13 Н.Бекежанов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Иіржар ауылдық округінің Наурыз ауылы.</w:t>
      </w:r>
    </w:p>
    <w:p>
      <w:pPr>
        <w:spacing w:after="0"/>
        <w:ind w:left="0"/>
        <w:jc w:val="both"/>
      </w:pPr>
      <w:r>
        <w:rPr>
          <w:rFonts w:ascii="Times New Roman"/>
          <w:b w:val="false"/>
          <w:i w:val="false"/>
          <w:color w:val="000000"/>
          <w:sz w:val="28"/>
        </w:rPr>
        <w:t>
      № 415 сайлау учаскесі.</w:t>
      </w:r>
    </w:p>
    <w:p>
      <w:pPr>
        <w:spacing w:after="0"/>
        <w:ind w:left="0"/>
        <w:jc w:val="both"/>
      </w:pPr>
      <w:r>
        <w:rPr>
          <w:rFonts w:ascii="Times New Roman"/>
          <w:b w:val="false"/>
          <w:i w:val="false"/>
          <w:color w:val="000000"/>
          <w:sz w:val="28"/>
        </w:rPr>
        <w:t>
      Орналасқан жері: Атакент кенті, Н.Төреқұлов көшесі, № 27, Түркістан облысының адами әлеуетті дамыту басқармасының Мақтаарал ауданының адами әлеуетті дамыту бөлімінің "№ 5 Мақтаарал гуманитарлы-қоғамдық пәндер бағытындағы мектеп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Шекарасы:</w:t>
      </w:r>
    </w:p>
    <w:p>
      <w:pPr>
        <w:spacing w:after="0"/>
        <w:ind w:left="0"/>
        <w:jc w:val="both"/>
      </w:pPr>
      <w:r>
        <w:rPr>
          <w:rFonts w:ascii="Times New Roman"/>
          <w:b w:val="false"/>
          <w:i w:val="false"/>
          <w:color w:val="000000"/>
          <w:sz w:val="28"/>
        </w:rPr>
        <w:t>
      Ж.Ибраев көшесі № 1. 2, 2/5, 3, 3Б, 4, 4А, 4/5, 5, 5А, 6, 6а, 6/2, 7, 8, 8А, 9, 10, 11, 11А, 12, 13, 14, 15, 16, 17, 18, 19, 22, 22А, 22В, 22/5, 22/7, 22/9, 23, 24, 26, 26А, 28, 30, 32, 34, 36, 38, 39, 40, 47, 51, 52 үйлері;</w:t>
      </w:r>
    </w:p>
    <w:p>
      <w:pPr>
        <w:spacing w:after="0"/>
        <w:ind w:left="0"/>
        <w:jc w:val="both"/>
      </w:pPr>
      <w:r>
        <w:rPr>
          <w:rFonts w:ascii="Times New Roman"/>
          <w:b w:val="false"/>
          <w:i w:val="false"/>
          <w:color w:val="000000"/>
          <w:sz w:val="28"/>
        </w:rPr>
        <w:t>
      Н.Төреқұлов көшесі № 1, 2, 3, 4, 5, 6, 7, 8, 9, 10, 11, 12, 13, 14, 15, 16, 16а, 17, 18, 19, 20, 20а, 22, 22а, 23, 24, 26, 29, 30, 30а, 31, 32, 34, 36, 37, 38, 39, 40, 41, 42, 43, 44, 45, 46, 47, 48, 49, 50, 51, 52, 53, 54, 55, 56, 57, 58 үйлері;</w:t>
      </w:r>
    </w:p>
    <w:p>
      <w:pPr>
        <w:spacing w:after="0"/>
        <w:ind w:left="0"/>
        <w:jc w:val="both"/>
      </w:pPr>
      <w:r>
        <w:rPr>
          <w:rFonts w:ascii="Times New Roman"/>
          <w:b w:val="false"/>
          <w:i w:val="false"/>
          <w:color w:val="000000"/>
          <w:sz w:val="28"/>
        </w:rPr>
        <w:t>
      Ә.Көпжасаров көшесі № 1, 2, 3, 4, 5, 6, 7, 8, 9, 10, 11, 12, 13, 14, 15, 16, 16а, 18, 19, 20, 21, 22, 23, 25, 26, 27, 28, 29, 31, 32, 33, 34, 34а, 35, 36, 37, 38, 39, 40, 44, 46, 48, 49, 50, 51, 52, 53, 54, 55, 56, 57, 58, 59, 60, 61, 62, 63, 64, 65, 66, 67, 68, 69, 70 үйлері;</w:t>
      </w:r>
    </w:p>
    <w:p>
      <w:pPr>
        <w:spacing w:after="0"/>
        <w:ind w:left="0"/>
        <w:jc w:val="both"/>
      </w:pPr>
      <w:r>
        <w:rPr>
          <w:rFonts w:ascii="Times New Roman"/>
          <w:b w:val="false"/>
          <w:i w:val="false"/>
          <w:color w:val="000000"/>
          <w:sz w:val="28"/>
        </w:rPr>
        <w:t>
      Т.Қожанов көшесі № 2, 5, 6, 7, 8, 10, 11, 12, 13, 14, 15, 17, 19, 21, 23, 25, 27, 29, 31, 32, 32а, 33, 34, 35, 36, 37, 39, 41, 43, 45, 47, 49 үйлері.</w:t>
      </w:r>
    </w:p>
    <w:p>
      <w:pPr>
        <w:spacing w:after="0"/>
        <w:ind w:left="0"/>
        <w:jc w:val="both"/>
      </w:pPr>
      <w:r>
        <w:rPr>
          <w:rFonts w:ascii="Times New Roman"/>
          <w:b w:val="false"/>
          <w:i w:val="false"/>
          <w:color w:val="000000"/>
          <w:sz w:val="28"/>
        </w:rPr>
        <w:t>
      № 416 сайлау учаскесі.</w:t>
      </w:r>
    </w:p>
    <w:p>
      <w:pPr>
        <w:spacing w:after="0"/>
        <w:ind w:left="0"/>
        <w:jc w:val="both"/>
      </w:pPr>
      <w:r>
        <w:rPr>
          <w:rFonts w:ascii="Times New Roman"/>
          <w:b w:val="false"/>
          <w:i w:val="false"/>
          <w:color w:val="000000"/>
          <w:sz w:val="28"/>
        </w:rPr>
        <w:t>
      Орналасқан жері: Атакент кенті, А.Орлов көшесі, № 10, Түркістан облысының адами әлеуетті дамыту басқармасының "№ 14 колледж"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Абай көшесі № 4, 5, 6, 7, 8, 9, 10, 11, 12, 13, 14, 15, 16, 17, 18, 19, 20, 21, 22, 23, 24, 25, 26, 27, 28, 29, 30, 31, 32, 33, 34, 35, 36, 37, 38, 39, 40, 41, 42, 43, 44, 45, 46, 47, 48, 49, 50, 51, 52, 53, 54, 55, 56, 57, 58, 59, 60, 61, 62, 63а, 63б, 63в, 63г, 64, 65, 66, 67, 68, 69, 70, 71, 72, 73, 74, 75, 76, 77, 78, 79, 80, 81, 82, 83, 84, 85, 86, 87, 88, 89, 90, 91, 92, 93, 94, 95, 96, 97, 98, 99, 101, 102, 103, 104, 105, 106, 107, 108, 110, 111, 113, 115, 117, 119, 121, 123, 125, 127 үйлері;</w:t>
      </w:r>
    </w:p>
    <w:p>
      <w:pPr>
        <w:spacing w:after="0"/>
        <w:ind w:left="0"/>
        <w:jc w:val="both"/>
      </w:pPr>
      <w:r>
        <w:rPr>
          <w:rFonts w:ascii="Times New Roman"/>
          <w:b w:val="false"/>
          <w:i w:val="false"/>
          <w:color w:val="000000"/>
          <w:sz w:val="28"/>
        </w:rPr>
        <w:t>
      Ж.Бекжанов көшесі № 1а, 1, 5, 6, 7, 8, 9, 10, 11, 12, 13, 14, 15, 16, 17, 19, 21, 23, 25, 27, 29, 31, 33, 35, 37, 39, 41, 43, 45, 47, 49, 51, 53, 55, 57, 59, 61, 63, 65, 67, 69, 71, 73, 75 үйлері;</w:t>
      </w:r>
    </w:p>
    <w:p>
      <w:pPr>
        <w:spacing w:after="0"/>
        <w:ind w:left="0"/>
        <w:jc w:val="both"/>
      </w:pPr>
      <w:r>
        <w:rPr>
          <w:rFonts w:ascii="Times New Roman"/>
          <w:b w:val="false"/>
          <w:i w:val="false"/>
          <w:color w:val="000000"/>
          <w:sz w:val="28"/>
        </w:rPr>
        <w:t>
      Ә.Молдағұлова көшесі № 2, 3, 4, 5, 6, 9, 10, 11, 12, 13, 14, 15, 16, 17, 18, 19, 20, 21, 22, 23, 24, 25, 26, 27, 28, 29, 30, 31, 32, 33, 34, 35, 36, 37, 38, 39, 40, 45, 47, 49, 51 үйлері;</w:t>
      </w:r>
    </w:p>
    <w:p>
      <w:pPr>
        <w:spacing w:after="0"/>
        <w:ind w:left="0"/>
        <w:jc w:val="both"/>
      </w:pPr>
      <w:r>
        <w:rPr>
          <w:rFonts w:ascii="Times New Roman"/>
          <w:b w:val="false"/>
          <w:i w:val="false"/>
          <w:color w:val="000000"/>
          <w:sz w:val="28"/>
        </w:rPr>
        <w:t>
      Ә.Молдағұлова тұйығы № 1, 2, 3, 4, 5, 6, 7, 8, 9, 10, 11, 12, 14, 16 үйлері;</w:t>
      </w:r>
    </w:p>
    <w:p>
      <w:pPr>
        <w:spacing w:after="0"/>
        <w:ind w:left="0"/>
        <w:jc w:val="both"/>
      </w:pPr>
      <w:r>
        <w:rPr>
          <w:rFonts w:ascii="Times New Roman"/>
          <w:b w:val="false"/>
          <w:i w:val="false"/>
          <w:color w:val="000000"/>
          <w:sz w:val="28"/>
        </w:rPr>
        <w:t>
      М.Тоқжігітов көшесі № 1, 2, 3, 4, 5, 6, 7, 8, 9, 10, 11, 12, 13, 14, 15, 16, 17, 18, 19, 20, 21, 22, 23, 24, 25, 26, 27, 28, 29, 30, 31, 32, 33, 34, 35, 36, 37, 38, 39, 40, 41, 42, 43, 44, 45, 46, 47, 48, 49, 50, 51, 52, 54, 56, 58, 60, 64, 66, 68 үйлері;</w:t>
      </w:r>
    </w:p>
    <w:p>
      <w:pPr>
        <w:spacing w:after="0"/>
        <w:ind w:left="0"/>
        <w:jc w:val="both"/>
      </w:pPr>
      <w:r>
        <w:rPr>
          <w:rFonts w:ascii="Times New Roman"/>
          <w:b w:val="false"/>
          <w:i w:val="false"/>
          <w:color w:val="000000"/>
          <w:sz w:val="28"/>
        </w:rPr>
        <w:t>
      Ұ.Ділдабекова көшесі № 1, 2, 3, 4, 5, 6, 7, 8, 9, 10, 11, 12, 13, 14, 15, 16, 17, 18, 19, 20, 21, 22, 23, 24, 25, 26, 27, 28, 29, 30, 31, 32, 33, 34, 35, 36, 37, 38, 39, 40, 42, 43, 44, 45, 46, 47, 48, 49, 50, 51, 52, 54, 55, 56 үйлері;</w:t>
      </w:r>
    </w:p>
    <w:p>
      <w:pPr>
        <w:spacing w:after="0"/>
        <w:ind w:left="0"/>
        <w:jc w:val="both"/>
      </w:pPr>
      <w:r>
        <w:rPr>
          <w:rFonts w:ascii="Times New Roman"/>
          <w:b w:val="false"/>
          <w:i w:val="false"/>
          <w:color w:val="000000"/>
          <w:sz w:val="28"/>
        </w:rPr>
        <w:t>
      Әл-Фараби көшесі № 1, 3, 5, 7, 11, 13, 10, 12, 15, 17, 20, 21, 22, 23, 24, 25, 26, 27, 28, 29, 30, 31, 32, 33, 34, 35, 36, 37, 38, 39, 40, 41, 42, 43, 44, 45, 46, 47, 48, 49, 50, 51, 52, 53, 54 үйлері;</w:t>
      </w:r>
    </w:p>
    <w:p>
      <w:pPr>
        <w:spacing w:after="0"/>
        <w:ind w:left="0"/>
        <w:jc w:val="both"/>
      </w:pPr>
      <w:r>
        <w:rPr>
          <w:rFonts w:ascii="Times New Roman"/>
          <w:b w:val="false"/>
          <w:i w:val="false"/>
          <w:color w:val="000000"/>
          <w:sz w:val="28"/>
        </w:rPr>
        <w:t>
      А.Орлов көшесі № 1, 2, 3а, 3, 3/1, 3/2, 3/3, 5, 5/1, 5/2, 5/3, 6, 10, 12, 13, 14, 15, 16, 18, 19 үйлері;</w:t>
      </w:r>
    </w:p>
    <w:p>
      <w:pPr>
        <w:spacing w:after="0"/>
        <w:ind w:left="0"/>
        <w:jc w:val="both"/>
      </w:pPr>
      <w:r>
        <w:rPr>
          <w:rFonts w:ascii="Times New Roman"/>
          <w:b w:val="false"/>
          <w:i w:val="false"/>
          <w:color w:val="000000"/>
          <w:sz w:val="28"/>
        </w:rPr>
        <w:t>
      Е.Шәмпиев көшесі № 1, 2, 3, 4, 5, 6, 7, 8, 9, 10, 11, 12, 13, 14, 15, 16, 16а, 18, 19, 20, 21, 21а, 32, 34, 36, 38, 40, 44, 46, 48, 50, 52, 54, 55, 56, 57, 58, 59, 60, 61, 62, 63а, 63б, 63в, 63г, 64, 65, 66, 67, 68, 69, 70, 71, 72, 73, 74, 75, 76, 77, 78, 79, 80, 81, 82, 83, 84, 85, 86, 87, 88, 89, 90, 91, 92, 93, 94, 95, 96, 97, 98, 99, 101, 102, 103, 104, 105, 106, 107, 108, 110, 111, 113, 115, 117, 119, 121, 123, 125, 127, 128, 129, 130, 131, 132, 133, 134, 135, 136, 137, 138, 139, 140, 141, 142, 143, 144, 145, 146, 147, 148, 149, 150, 151, 152 үйлері.</w:t>
      </w:r>
    </w:p>
    <w:p>
      <w:pPr>
        <w:spacing w:after="0"/>
        <w:ind w:left="0"/>
        <w:jc w:val="both"/>
      </w:pPr>
      <w:r>
        <w:rPr>
          <w:rFonts w:ascii="Times New Roman"/>
          <w:b w:val="false"/>
          <w:i w:val="false"/>
          <w:color w:val="000000"/>
          <w:sz w:val="28"/>
        </w:rPr>
        <w:t>
      № 417 сайлау учаскесі.</w:t>
      </w:r>
    </w:p>
    <w:p>
      <w:pPr>
        <w:spacing w:after="0"/>
        <w:ind w:left="0"/>
        <w:jc w:val="both"/>
      </w:pPr>
      <w:r>
        <w:rPr>
          <w:rFonts w:ascii="Times New Roman"/>
          <w:b w:val="false"/>
          <w:i w:val="false"/>
          <w:color w:val="000000"/>
          <w:sz w:val="28"/>
        </w:rPr>
        <w:t>
      Орналасқан жері: Атакент кенті, Ташкент көшесі, № 72А, Түркістан облысының адами әлеуетті дамыту басқармасының Мақтаарал ауданының адами әлеуетті дамыту бөлімінің "В.Комаров атындағы № 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w:t>
      </w:r>
    </w:p>
    <w:p>
      <w:pPr>
        <w:spacing w:after="0"/>
        <w:ind w:left="0"/>
        <w:jc w:val="both"/>
      </w:pPr>
      <w:r>
        <w:rPr>
          <w:rFonts w:ascii="Times New Roman"/>
          <w:b w:val="false"/>
          <w:i w:val="false"/>
          <w:color w:val="000000"/>
          <w:sz w:val="28"/>
        </w:rPr>
        <w:t>
      Ш.Уәлиханов көшесі № 1, 2, 3, 4, 5, 6, 7, 8, 9 (1-16), 10, 11, 12, 13, 14, 15, 16, 17, 18, 19, 20, 21, 22, 23, 24, 25, 26, 27, 28, 29, 30, 31, 32, 33, 34, 35, 36, 37, 38, 39, 40, 41, 42, 43, 44, 45, 46, 47, 48, 50, 52, 54 үйлері;</w:t>
      </w:r>
    </w:p>
    <w:p>
      <w:pPr>
        <w:spacing w:after="0"/>
        <w:ind w:left="0"/>
        <w:jc w:val="both"/>
      </w:pPr>
      <w:r>
        <w:rPr>
          <w:rFonts w:ascii="Times New Roman"/>
          <w:b w:val="false"/>
          <w:i w:val="false"/>
          <w:color w:val="000000"/>
          <w:sz w:val="28"/>
        </w:rPr>
        <w:t>
      К.Көшкінбаев көшесі № 1, 2, 3, 4, 5, 6, 7, 8, 9, 10, 11, 12, 13, 14, 15, 16, 17, 18, 19, 20, 21, 22, 23, 24, 25, 26, 27, 28, 29, 30, 31, 32, 33, 34, 35, 36, 37, 38, 39, 40, 41, 42, 43, 44, 45, 46, 47, 48, 49, 50, 51 үйлері;</w:t>
      </w:r>
    </w:p>
    <w:p>
      <w:pPr>
        <w:spacing w:after="0"/>
        <w:ind w:left="0"/>
        <w:jc w:val="both"/>
      </w:pPr>
      <w:r>
        <w:rPr>
          <w:rFonts w:ascii="Times New Roman"/>
          <w:b w:val="false"/>
          <w:i w:val="false"/>
          <w:color w:val="000000"/>
          <w:sz w:val="28"/>
        </w:rPr>
        <w:t>
      Амангелді көшесі № 1, 2, 3, 4, 5, 6, 7, 8, 9, 10, 11, 12, 13, 14, 15, 16, 17, 18, 19, 20, 21, 22, 23, 24, 25, 26, 27, 28, 29, 30, 31, 32, 33, 34, 35, 36, 37, 38, 39, 40, 41, 42, 43, 44, 45, 46, 47, 48, 49, 50, 51, 52, 53, 54, 55, 56, 56а, 57, 58, 59, 60, 61, 62, 63, 64, 64/1, 64А үйлері;</w:t>
      </w:r>
    </w:p>
    <w:p>
      <w:pPr>
        <w:spacing w:after="0"/>
        <w:ind w:left="0"/>
        <w:jc w:val="both"/>
      </w:pPr>
      <w:r>
        <w:rPr>
          <w:rFonts w:ascii="Times New Roman"/>
          <w:b w:val="false"/>
          <w:i w:val="false"/>
          <w:color w:val="000000"/>
          <w:sz w:val="28"/>
        </w:rPr>
        <w:t>
      В.Чкалов көшесі № 1, 2, 3, 4, 5, 6, 7, 8, 9, 10, 11, 12, 13, 14, 15, 16, 17, 18, 19, 20, 21, 22, 23, 24, 25, 26, 27, 28, 29, 30, 31, 32, 33, 34, 35, 36, 37, 38, 39, 40, 41, 42, 43, 44, 45, 46, 47, 48, 49, 50, 51, 52, 53, 54, 56, 57, 58, 59, 60, 61, 62, 63, 64 үйлері;</w:t>
      </w:r>
    </w:p>
    <w:p>
      <w:pPr>
        <w:spacing w:after="0"/>
        <w:ind w:left="0"/>
        <w:jc w:val="both"/>
      </w:pPr>
      <w:r>
        <w:rPr>
          <w:rFonts w:ascii="Times New Roman"/>
          <w:b w:val="false"/>
          <w:i w:val="false"/>
          <w:color w:val="000000"/>
          <w:sz w:val="28"/>
        </w:rPr>
        <w:t>
      Жамбыл көшесі № 1, 2, 3, 4, 5, 6, 7, 8, 9, 10, 11, 12, 13, 14, 15, 16, 17, 18, 19, 20, 21, 22, 23, 24, 25, 26, 27, 28, 29, 30, 31, 32, 33, 34, 35, 36, 37, 38, 39, 40, 41, 42, 43, 44, 45, 46, 47, 48 үйлері;</w:t>
      </w:r>
    </w:p>
    <w:p>
      <w:pPr>
        <w:spacing w:after="0"/>
        <w:ind w:left="0"/>
        <w:jc w:val="both"/>
      </w:pPr>
      <w:r>
        <w:rPr>
          <w:rFonts w:ascii="Times New Roman"/>
          <w:b w:val="false"/>
          <w:i w:val="false"/>
          <w:color w:val="000000"/>
          <w:sz w:val="28"/>
        </w:rPr>
        <w:t>
      К.Байсейтова көшесі № 1, 2, 3, 4, 5, 6, 7, 8, 9, 10, 11, 12, 13, 14, 15, 16, 17, 18, 19, 20, 21, 22, 23, 24, 25, 26, 27, 28, 29, 30, 31, 32, 33, 34, 35, 36 үйлері;</w:t>
      </w:r>
    </w:p>
    <w:p>
      <w:pPr>
        <w:spacing w:after="0"/>
        <w:ind w:left="0"/>
        <w:jc w:val="both"/>
      </w:pPr>
      <w:r>
        <w:rPr>
          <w:rFonts w:ascii="Times New Roman"/>
          <w:b w:val="false"/>
          <w:i w:val="false"/>
          <w:color w:val="000000"/>
          <w:sz w:val="28"/>
        </w:rPr>
        <w:t>
      Привокзальная көшесі № 1, 3, 5, 7, 9, 11, 13, 15, 17, 19, 21, 23, 25, 27, 29, 30, 31, 33, 35, 36, 37, 37а үйлері;</w:t>
      </w:r>
    </w:p>
    <w:p>
      <w:pPr>
        <w:spacing w:after="0"/>
        <w:ind w:left="0"/>
        <w:jc w:val="both"/>
      </w:pPr>
      <w:r>
        <w:rPr>
          <w:rFonts w:ascii="Times New Roman"/>
          <w:b w:val="false"/>
          <w:i w:val="false"/>
          <w:color w:val="000000"/>
          <w:sz w:val="28"/>
        </w:rPr>
        <w:t>
      1 Мамыр көшесі № 2, 3, 4, 5, 6, 7, 8, 9, 10, 11, 12, 13, 14, 15, 16, 17, 18, 19, 20, 21, 22, 23, 24, 25, 26, 27, 28, 29, 30, 31, 32, 33, 34, 35, 36, 37, 38, 39, 40, 41, 43, 45, 49, 50, 51 үйлері;</w:t>
      </w:r>
    </w:p>
    <w:p>
      <w:pPr>
        <w:spacing w:after="0"/>
        <w:ind w:left="0"/>
        <w:jc w:val="both"/>
      </w:pPr>
      <w:r>
        <w:rPr>
          <w:rFonts w:ascii="Times New Roman"/>
          <w:b w:val="false"/>
          <w:i w:val="false"/>
          <w:color w:val="000000"/>
          <w:sz w:val="28"/>
        </w:rPr>
        <w:t>
      С.Куваков көшесі № 1, 2, 3, 4, 5, 6, 7, 8, 9, 10, 11, 12, 13, 14, 15, 16, 17, 18, 19, 20, 21, 22, 23, 24, 25, 26, 27, 28, 29, 30, 31, 32, 33, 34, 35, 36, 37, 37а үйлері;</w:t>
      </w:r>
    </w:p>
    <w:p>
      <w:pPr>
        <w:spacing w:after="0"/>
        <w:ind w:left="0"/>
        <w:jc w:val="both"/>
      </w:pPr>
      <w:r>
        <w:rPr>
          <w:rFonts w:ascii="Times New Roman"/>
          <w:b w:val="false"/>
          <w:i w:val="false"/>
          <w:color w:val="000000"/>
          <w:sz w:val="28"/>
        </w:rPr>
        <w:t>
      Театр көшесі № 1, 2, 4, 6, 8, 5, 7, 11,13 үйлері;</w:t>
      </w:r>
    </w:p>
    <w:p>
      <w:pPr>
        <w:spacing w:after="0"/>
        <w:ind w:left="0"/>
        <w:jc w:val="both"/>
      </w:pPr>
      <w:r>
        <w:rPr>
          <w:rFonts w:ascii="Times New Roman"/>
          <w:b w:val="false"/>
          <w:i w:val="false"/>
          <w:color w:val="000000"/>
          <w:sz w:val="28"/>
        </w:rPr>
        <w:t>
      Ташкент көшесі № 1, 3, 5, 7, 9, 10, 11, 12, 13, 14, 15, 16, 17, 18, 19, 20, 21, 22, 23, 24, 25, 26, 27, 28, 29, 30, 31, 32, 33, 34, 35, 36, 37, 38, 39, 40, 41, 42, 44, 46, 48, 50, 52, 54, 56, 58, 60, 62, 64, 66, 68, 70, 72, 74, 76, 78, 80 үйлері;</w:t>
      </w:r>
    </w:p>
    <w:p>
      <w:pPr>
        <w:spacing w:after="0"/>
        <w:ind w:left="0"/>
        <w:jc w:val="both"/>
      </w:pPr>
      <w:r>
        <w:rPr>
          <w:rFonts w:ascii="Times New Roman"/>
          <w:b w:val="false"/>
          <w:i w:val="false"/>
          <w:color w:val="000000"/>
          <w:sz w:val="28"/>
        </w:rPr>
        <w:t>
      Құрманғазы көшесі № 1, 3, 5, 7, 9, 10, 12, 14, 16, 18 үйлері.</w:t>
      </w:r>
    </w:p>
    <w:p>
      <w:pPr>
        <w:spacing w:after="0"/>
        <w:ind w:left="0"/>
        <w:jc w:val="both"/>
      </w:pPr>
      <w:r>
        <w:rPr>
          <w:rFonts w:ascii="Times New Roman"/>
          <w:b w:val="false"/>
          <w:i w:val="false"/>
          <w:color w:val="000000"/>
          <w:sz w:val="28"/>
        </w:rPr>
        <w:t>
      № 418 сайлау учаскесі.</w:t>
      </w:r>
    </w:p>
    <w:p>
      <w:pPr>
        <w:spacing w:after="0"/>
        <w:ind w:left="0"/>
        <w:jc w:val="both"/>
      </w:pPr>
      <w:r>
        <w:rPr>
          <w:rFonts w:ascii="Times New Roman"/>
          <w:b w:val="false"/>
          <w:i w:val="false"/>
          <w:color w:val="000000"/>
          <w:sz w:val="28"/>
        </w:rPr>
        <w:t>
      Орналасқан жері: Атакент кенті, Ташкент көшесі, № 106, "Экспресс" жауапкершілігі шектеулі серіктестігінің ғимараты.</w:t>
      </w:r>
    </w:p>
    <w:p>
      <w:pPr>
        <w:spacing w:after="0"/>
        <w:ind w:left="0"/>
        <w:jc w:val="both"/>
      </w:pPr>
      <w:r>
        <w:rPr>
          <w:rFonts w:ascii="Times New Roman"/>
          <w:b w:val="false"/>
          <w:i w:val="false"/>
          <w:color w:val="000000"/>
          <w:sz w:val="28"/>
        </w:rPr>
        <w:t>
      Шекарасы:</w:t>
      </w:r>
    </w:p>
    <w:p>
      <w:pPr>
        <w:spacing w:after="0"/>
        <w:ind w:left="0"/>
        <w:jc w:val="both"/>
      </w:pPr>
      <w:r>
        <w:rPr>
          <w:rFonts w:ascii="Times New Roman"/>
          <w:b w:val="false"/>
          <w:i w:val="false"/>
          <w:color w:val="000000"/>
          <w:sz w:val="28"/>
        </w:rPr>
        <w:t>
      Ташкент көшесі № 43, 45, 47, 49, 51, 53, 57, 59, 61, 63, 65, 67, 69, 71, 73, 75, 77, 79, 81, 82, 83, 84, 85, 86, 87, 88, 89, 90, 91, 92, 93, 94, 95, 96, 97, 98, 99, 100, 101, 102, 103, 104, 105, 106, 107, 108, 109, 110, 111, 112, 113, 114, 115, 116, 117, 118, 119, 120, 121, 122, 123, 124, 125, 126, 127, 128, 129, 130, 131, 132 үйлері;</w:t>
      </w:r>
    </w:p>
    <w:p>
      <w:pPr>
        <w:spacing w:after="0"/>
        <w:ind w:left="0"/>
        <w:jc w:val="both"/>
      </w:pPr>
      <w:r>
        <w:rPr>
          <w:rFonts w:ascii="Times New Roman"/>
          <w:b w:val="false"/>
          <w:i w:val="false"/>
          <w:color w:val="000000"/>
          <w:sz w:val="28"/>
        </w:rPr>
        <w:t>
      Қазақстан көшесі № 1, 2, 3, 4, 5, 6, 7, 8, 9, 10, 11, 12, 13, 14, 15, 16, 17, 18, 19, 20, 21, 22, 23, 24, 25, 26, 27, 28, 29, 30, 31, 32, 33, 34, 35, 36, 37, 38, 39, 40, 41, 42, 43, 44, 45, 46, 47, 48, 50, 51, 52, 53 үйлері;</w:t>
      </w:r>
    </w:p>
    <w:p>
      <w:pPr>
        <w:spacing w:after="0"/>
        <w:ind w:left="0"/>
        <w:jc w:val="both"/>
      </w:pPr>
      <w:r>
        <w:rPr>
          <w:rFonts w:ascii="Times New Roman"/>
          <w:b w:val="false"/>
          <w:i w:val="false"/>
          <w:color w:val="000000"/>
          <w:sz w:val="28"/>
        </w:rPr>
        <w:t>
      Автомобилист көшесі № 1, 2, 3, 4, 5, 6, 7, 8, 9 үйлері;</w:t>
      </w:r>
    </w:p>
    <w:p>
      <w:pPr>
        <w:spacing w:after="0"/>
        <w:ind w:left="0"/>
        <w:jc w:val="both"/>
      </w:pPr>
      <w:r>
        <w:rPr>
          <w:rFonts w:ascii="Times New Roman"/>
          <w:b w:val="false"/>
          <w:i w:val="false"/>
          <w:color w:val="000000"/>
          <w:sz w:val="28"/>
        </w:rPr>
        <w:t>
      8 наурыз көшесі № 1, 2, 3, 4, 5, 6, 7, 8, 10, 13, 14, 15, 17, 18, 19, 20, 21, 22, 23, 24, 25, 26, 27, 29, 30, 31, 32, 33, 34, 35, 36, 37, 38, 39, 41, 43, 45, 47, 48, 49, 50, 51, 52, 54, 56, 58, 60 үйлері;</w:t>
      </w:r>
    </w:p>
    <w:p>
      <w:pPr>
        <w:spacing w:after="0"/>
        <w:ind w:left="0"/>
        <w:jc w:val="both"/>
      </w:pPr>
      <w:r>
        <w:rPr>
          <w:rFonts w:ascii="Times New Roman"/>
          <w:b w:val="false"/>
          <w:i w:val="false"/>
          <w:color w:val="000000"/>
          <w:sz w:val="28"/>
        </w:rPr>
        <w:t>
      Восточная көшесі № 12, 12а, 14, 16, 18, 20, 22, 24, 26, 28, 30, 39, 40, 41, 42, 43, 45, 47, 49, 51, 52, 53, 54, 55, 56, 57, 58, 59, 61 үйлері;</w:t>
      </w:r>
    </w:p>
    <w:p>
      <w:pPr>
        <w:spacing w:after="0"/>
        <w:ind w:left="0"/>
        <w:jc w:val="both"/>
      </w:pPr>
      <w:r>
        <w:rPr>
          <w:rFonts w:ascii="Times New Roman"/>
          <w:b w:val="false"/>
          <w:i w:val="false"/>
          <w:color w:val="000000"/>
          <w:sz w:val="28"/>
        </w:rPr>
        <w:t>
      Алматы көшесі № 3, 5, 7, 9, 11, 13, 15, 17, 19, 21, 23, 25, 27, 29, 6/1, 6/2, 8, 10, 12, 14, 16, 18, 20, 22, 24, 26, 28, 30 үйлері;</w:t>
      </w:r>
    </w:p>
    <w:p>
      <w:pPr>
        <w:spacing w:after="0"/>
        <w:ind w:left="0"/>
        <w:jc w:val="both"/>
      </w:pPr>
      <w:r>
        <w:rPr>
          <w:rFonts w:ascii="Times New Roman"/>
          <w:b w:val="false"/>
          <w:i w:val="false"/>
          <w:color w:val="000000"/>
          <w:sz w:val="28"/>
        </w:rPr>
        <w:t>
      Алтынсарин көшесі № 1, 3, 5, 7, 9, 11, 13, 15, 17, 19, 21, 23, 25, 27, 29, 31, 2, 4, 6, 8, 10, 12, 14, 16, 18, 20, 22, 24, 26, 28, 30, 32 үйлері;</w:t>
      </w:r>
    </w:p>
    <w:p>
      <w:pPr>
        <w:spacing w:after="0"/>
        <w:ind w:left="0"/>
        <w:jc w:val="both"/>
      </w:pPr>
      <w:r>
        <w:rPr>
          <w:rFonts w:ascii="Times New Roman"/>
          <w:b w:val="false"/>
          <w:i w:val="false"/>
          <w:color w:val="000000"/>
          <w:sz w:val="28"/>
        </w:rPr>
        <w:t>
      Өзбек көшесі № 2а, 2, 4, 6, 8, 10, 12, 14, 16, 18, 20, 22, 24, 26, 28, 30, 32, 34, 36, 38, 40, 42, 44 үйлері;</w:t>
      </w:r>
    </w:p>
    <w:p>
      <w:pPr>
        <w:spacing w:after="0"/>
        <w:ind w:left="0"/>
        <w:jc w:val="both"/>
      </w:pPr>
      <w:r>
        <w:rPr>
          <w:rFonts w:ascii="Times New Roman"/>
          <w:b w:val="false"/>
          <w:i w:val="false"/>
          <w:color w:val="000000"/>
          <w:sz w:val="28"/>
        </w:rPr>
        <w:t>
      М.Усманов көшесі № 1, 2, 3, 4, 6, 9, 10, 14, 15, 15а, 16, 18, 17, 20, 22, 19, 24, 26, 5, 7, 11, 12, 13, 32, 27, 25, 23, 28, 30/1, 30 үйлері;</w:t>
      </w:r>
    </w:p>
    <w:p>
      <w:pPr>
        <w:spacing w:after="0"/>
        <w:ind w:left="0"/>
        <w:jc w:val="both"/>
      </w:pPr>
      <w:r>
        <w:rPr>
          <w:rFonts w:ascii="Times New Roman"/>
          <w:b w:val="false"/>
          <w:i w:val="false"/>
          <w:color w:val="000000"/>
          <w:sz w:val="28"/>
        </w:rPr>
        <w:t>
      Ғ.Мұратбаев көшесі № 1, 2, 3, 4, 5, 6, 7, 8, 9, 10, 11, 12, 13, 14, 15, 16, 17, 18, 19, 21, 23, 25, 27, 29, 31, 33, 35, 37, 39, 41, 43, 45, 47, 53, 2, 4, 6, 8, 10, 12, 14, 16, 18, 20, 22, 24, 26, 28, 30, 32, 34, 36, 38, 40, 42, 44, 46, 48, 50, 51, 52, 54, 56, 58 үйлері;</w:t>
      </w:r>
    </w:p>
    <w:p>
      <w:pPr>
        <w:spacing w:after="0"/>
        <w:ind w:left="0"/>
        <w:jc w:val="both"/>
      </w:pPr>
      <w:r>
        <w:rPr>
          <w:rFonts w:ascii="Times New Roman"/>
          <w:b w:val="false"/>
          <w:i w:val="false"/>
          <w:color w:val="000000"/>
          <w:sz w:val="28"/>
        </w:rPr>
        <w:t>
      М.Мәметова көшесі № 1, 2, 3, 4, 5, 6, 7, 8, 9, 10, 11, 12, 13, 14, 15, 16, 17, 18, 19, 20, 21, 22, 23, 24, 25, 26, 27, 28, 29, 30, 31, 32, 33, 34, 35, 36, 37, 38, 39, 40, 41, 42, 43, 44, 45, 46, 47 үйлері;</w:t>
      </w:r>
    </w:p>
    <w:p>
      <w:pPr>
        <w:spacing w:after="0"/>
        <w:ind w:left="0"/>
        <w:jc w:val="both"/>
      </w:pPr>
      <w:r>
        <w:rPr>
          <w:rFonts w:ascii="Times New Roman"/>
          <w:b w:val="false"/>
          <w:i w:val="false"/>
          <w:color w:val="000000"/>
          <w:sz w:val="28"/>
        </w:rPr>
        <w:t>
      В.Чапаев көшесі № 2а, 2, 4, 6, 8, 10, 12, 14, 16, 18, 20, 22, 24, 26, 28, 30 үйлері;</w:t>
      </w:r>
    </w:p>
    <w:p>
      <w:pPr>
        <w:spacing w:after="0"/>
        <w:ind w:left="0"/>
        <w:jc w:val="both"/>
      </w:pPr>
      <w:r>
        <w:rPr>
          <w:rFonts w:ascii="Times New Roman"/>
          <w:b w:val="false"/>
          <w:i w:val="false"/>
          <w:color w:val="000000"/>
          <w:sz w:val="28"/>
        </w:rPr>
        <w:t>
      М.Фрунзе көшесі № 1, 2, 3, 4, 5, 6, 7, 8, 9, 10, 11, 12, 13, 14, 15, 16, 17, 18, 19, 20, 21, 22, 23, 24, 25, 26, 29, 30, 31, 32, 33, 34, 35, 36, 38 үйлері.</w:t>
      </w:r>
    </w:p>
    <w:p>
      <w:pPr>
        <w:spacing w:after="0"/>
        <w:ind w:left="0"/>
        <w:jc w:val="both"/>
      </w:pPr>
      <w:r>
        <w:rPr>
          <w:rFonts w:ascii="Times New Roman"/>
          <w:b w:val="false"/>
          <w:i w:val="false"/>
          <w:color w:val="000000"/>
          <w:sz w:val="28"/>
        </w:rPr>
        <w:t>
      № 419 сайлау учаскесі.</w:t>
      </w:r>
    </w:p>
    <w:p>
      <w:pPr>
        <w:spacing w:after="0"/>
        <w:ind w:left="0"/>
        <w:jc w:val="both"/>
      </w:pPr>
      <w:r>
        <w:rPr>
          <w:rFonts w:ascii="Times New Roman"/>
          <w:b w:val="false"/>
          <w:i w:val="false"/>
          <w:color w:val="000000"/>
          <w:sz w:val="28"/>
        </w:rPr>
        <w:t>
      Орналасқан жері: Атакент кенті, Болашақ көшесі. № 1, Түркістан облысының адами әлеуетті дамыту басқармасының Мақтаарал ауданының адами әлеуетті дамыту бөлімінің "О.Бапышев атындағы № 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w:t>
      </w:r>
    </w:p>
    <w:p>
      <w:pPr>
        <w:spacing w:after="0"/>
        <w:ind w:left="0"/>
        <w:jc w:val="both"/>
      </w:pPr>
      <w:r>
        <w:rPr>
          <w:rFonts w:ascii="Times New Roman"/>
          <w:b w:val="false"/>
          <w:i w:val="false"/>
          <w:color w:val="000000"/>
          <w:sz w:val="28"/>
        </w:rPr>
        <w:t>
      К.Ботабеков көшесі № 1, 2, 3, 4, 5, 6, 7, 8, 9, 10, 11, 12, 13, 14, 15, 16, 18, 20, 22, 24, 26, 28, 30, 32, 34, 36, 38, 40, 42, 44, 46, 48, 50, 52, 54, 56, 58, 60, 62, 64, 66, 68, 70, 72 үйлері;</w:t>
      </w:r>
    </w:p>
    <w:p>
      <w:pPr>
        <w:spacing w:after="0"/>
        <w:ind w:left="0"/>
        <w:jc w:val="both"/>
      </w:pPr>
      <w:r>
        <w:rPr>
          <w:rFonts w:ascii="Times New Roman"/>
          <w:b w:val="false"/>
          <w:i w:val="false"/>
          <w:color w:val="000000"/>
          <w:sz w:val="28"/>
        </w:rPr>
        <w:t>
      Ә.Жангелдин көшесі № 1, 1а, 2, 2а, 4, 5, 6, 7, 8, 9, 10, 11, 12, 13, 14, 15, 16, 17, 18, 19, 21, 23, 24, 25, 26 ,27, 28, 29, 30, 31, 32, 33, 34, 35, 36, 37, 38, 39, 40, 41, 42, 43, 44, 45, 46, 47, 48, 49, 50, 51, 52, 53, 54, 55, 56, 57, 58, 59, 60, 66 үйлері;</w:t>
      </w:r>
    </w:p>
    <w:p>
      <w:pPr>
        <w:spacing w:after="0"/>
        <w:ind w:left="0"/>
        <w:jc w:val="both"/>
      </w:pPr>
      <w:r>
        <w:rPr>
          <w:rFonts w:ascii="Times New Roman"/>
          <w:b w:val="false"/>
          <w:i w:val="false"/>
          <w:color w:val="000000"/>
          <w:sz w:val="28"/>
        </w:rPr>
        <w:t>
      В.Маяковский көшесі № 1, 2, 3, 4, 5, 6, 7, 8, 9, 10, 11, 12, 13, 13а, 14, 15, 15а, 16, 17, 17а, 18, 19, 21, 22, 23, 24, 25, 27, 29, 31, 33, 34, 38, 40 үйлері;</w:t>
      </w:r>
    </w:p>
    <w:p>
      <w:pPr>
        <w:spacing w:after="0"/>
        <w:ind w:left="0"/>
        <w:jc w:val="both"/>
      </w:pPr>
      <w:r>
        <w:rPr>
          <w:rFonts w:ascii="Times New Roman"/>
          <w:b w:val="false"/>
          <w:i w:val="false"/>
          <w:color w:val="000000"/>
          <w:sz w:val="28"/>
        </w:rPr>
        <w:t>
      С.Сейфуллин көшесі № 1, 1а, 2, 3, 3а, 4, 5, 6, 7, 8, 9, 10, 11, 12, 13, 14, 16, 18, 20, 22, 24, 26, 28, 30 үйлері;</w:t>
      </w:r>
    </w:p>
    <w:p>
      <w:pPr>
        <w:spacing w:after="0"/>
        <w:ind w:left="0"/>
        <w:jc w:val="both"/>
      </w:pPr>
      <w:r>
        <w:rPr>
          <w:rFonts w:ascii="Times New Roman"/>
          <w:b w:val="false"/>
          <w:i w:val="false"/>
          <w:color w:val="000000"/>
          <w:sz w:val="28"/>
        </w:rPr>
        <w:t>
      С.Мұқанов көшесі № 1, 2, 3, 4, 6, 8, 10, 12, 14, 15, 16,18 үйлері;</w:t>
      </w:r>
    </w:p>
    <w:p>
      <w:pPr>
        <w:spacing w:after="0"/>
        <w:ind w:left="0"/>
        <w:jc w:val="both"/>
      </w:pPr>
      <w:r>
        <w:rPr>
          <w:rFonts w:ascii="Times New Roman"/>
          <w:b w:val="false"/>
          <w:i w:val="false"/>
          <w:color w:val="000000"/>
          <w:sz w:val="28"/>
        </w:rPr>
        <w:t>
      И.Панфилов көшесі № 1, 3, 5, 7, 9, 11, 13, 15, 17, 19, 21, 2, 4, 6, 8, 10, 12, 14, 16, 18, 20, 22, 24, 26, 28, 30, 32, 34, 36, 38, 40, 42, 44, 46, 48, 50 үйлері;</w:t>
      </w:r>
    </w:p>
    <w:p>
      <w:pPr>
        <w:spacing w:after="0"/>
        <w:ind w:left="0"/>
        <w:jc w:val="both"/>
      </w:pPr>
      <w:r>
        <w:rPr>
          <w:rFonts w:ascii="Times New Roman"/>
          <w:b w:val="false"/>
          <w:i w:val="false"/>
          <w:color w:val="000000"/>
          <w:sz w:val="28"/>
        </w:rPr>
        <w:t>
      Қажымұқан көшесі № 1, 2, 3, 4, 5, 6, 7, 8, 9, 10, 11, 12, 13, 14, 15, 16, 17, 18, 19, 20, 22, 23, 24, 25, 26, 27, 29, 30, 31, 32, 34, 35 үйлері;</w:t>
      </w:r>
    </w:p>
    <w:p>
      <w:pPr>
        <w:spacing w:after="0"/>
        <w:ind w:left="0"/>
        <w:jc w:val="both"/>
      </w:pPr>
      <w:r>
        <w:rPr>
          <w:rFonts w:ascii="Times New Roman"/>
          <w:b w:val="false"/>
          <w:i w:val="false"/>
          <w:color w:val="000000"/>
          <w:sz w:val="28"/>
        </w:rPr>
        <w:t>
      М.Жалил көшесі № 1, 1а, 2, 3, 4, 5, 6, 7, 8 үйлері;</w:t>
      </w:r>
    </w:p>
    <w:p>
      <w:pPr>
        <w:spacing w:after="0"/>
        <w:ind w:left="0"/>
        <w:jc w:val="both"/>
      </w:pPr>
      <w:r>
        <w:rPr>
          <w:rFonts w:ascii="Times New Roman"/>
          <w:b w:val="false"/>
          <w:i w:val="false"/>
          <w:color w:val="000000"/>
          <w:sz w:val="28"/>
        </w:rPr>
        <w:t>
      Ф.Дзержинский көшесі № 2, 4, 6, 8, 9, 10, 11, 13, 14, 15, 17, 19, 20, 21, 23, 24, 25, 26, 27, 28, 30, 32, 36, 38, 40, 42, 44 үйлері;</w:t>
      </w:r>
    </w:p>
    <w:p>
      <w:pPr>
        <w:spacing w:after="0"/>
        <w:ind w:left="0"/>
        <w:jc w:val="both"/>
      </w:pPr>
      <w:r>
        <w:rPr>
          <w:rFonts w:ascii="Times New Roman"/>
          <w:b w:val="false"/>
          <w:i w:val="false"/>
          <w:color w:val="000000"/>
          <w:sz w:val="28"/>
        </w:rPr>
        <w:t>
      Э.Тельман көшесі № 1, 2, 3, 4, 5, 6, 7, 8, 9, 10, 11, 12, 13, 14, 15, 17, 18, 19, 21, 22, 23, 24 үйлері;</w:t>
      </w:r>
    </w:p>
    <w:p>
      <w:pPr>
        <w:spacing w:after="0"/>
        <w:ind w:left="0"/>
        <w:jc w:val="both"/>
      </w:pPr>
      <w:r>
        <w:rPr>
          <w:rFonts w:ascii="Times New Roman"/>
          <w:b w:val="false"/>
          <w:i w:val="false"/>
          <w:color w:val="000000"/>
          <w:sz w:val="28"/>
        </w:rPr>
        <w:t>
      Болашақ көшесі № 1, 2, 3, 4, 5, 6, 7, 8 үйлері;</w:t>
      </w:r>
    </w:p>
    <w:p>
      <w:pPr>
        <w:spacing w:after="0"/>
        <w:ind w:left="0"/>
        <w:jc w:val="both"/>
      </w:pPr>
      <w:r>
        <w:rPr>
          <w:rFonts w:ascii="Times New Roman"/>
          <w:b w:val="false"/>
          <w:i w:val="false"/>
          <w:color w:val="000000"/>
          <w:sz w:val="28"/>
        </w:rPr>
        <w:t>
      Жібек жолы көшесі № 4, 5, 6, 7, 8, 10,12 үйлері;</w:t>
      </w:r>
    </w:p>
    <w:p>
      <w:pPr>
        <w:spacing w:after="0"/>
        <w:ind w:left="0"/>
        <w:jc w:val="both"/>
      </w:pPr>
      <w:r>
        <w:rPr>
          <w:rFonts w:ascii="Times New Roman"/>
          <w:b w:val="false"/>
          <w:i w:val="false"/>
          <w:color w:val="000000"/>
          <w:sz w:val="28"/>
        </w:rPr>
        <w:t>
      Т.Досаев көшесі № 1, 2, 3, 4, 6, 7, 8, 9 үйлері;</w:t>
      </w:r>
    </w:p>
    <w:p>
      <w:pPr>
        <w:spacing w:after="0"/>
        <w:ind w:left="0"/>
        <w:jc w:val="both"/>
      </w:pPr>
      <w:r>
        <w:rPr>
          <w:rFonts w:ascii="Times New Roman"/>
          <w:b w:val="false"/>
          <w:i w:val="false"/>
          <w:color w:val="000000"/>
          <w:sz w:val="28"/>
        </w:rPr>
        <w:t>
      Ә.Әбдіқадыров көшесі № 1, 3, 5, 7, 9, 11, 13, 15, 17, 19 үйлері;</w:t>
      </w:r>
    </w:p>
    <w:p>
      <w:pPr>
        <w:spacing w:after="0"/>
        <w:ind w:left="0"/>
        <w:jc w:val="both"/>
      </w:pPr>
      <w:r>
        <w:rPr>
          <w:rFonts w:ascii="Times New Roman"/>
          <w:b w:val="false"/>
          <w:i w:val="false"/>
          <w:color w:val="000000"/>
          <w:sz w:val="28"/>
        </w:rPr>
        <w:t>
      Игілік көшесі № 1, 2, 3, 4, 5, 6, 7, 8, 9, 10, 11, 12, 13 үйлері.</w:t>
      </w:r>
    </w:p>
    <w:p>
      <w:pPr>
        <w:spacing w:after="0"/>
        <w:ind w:left="0"/>
        <w:jc w:val="both"/>
      </w:pPr>
      <w:r>
        <w:rPr>
          <w:rFonts w:ascii="Times New Roman"/>
          <w:b w:val="false"/>
          <w:i w:val="false"/>
          <w:color w:val="000000"/>
          <w:sz w:val="28"/>
        </w:rPr>
        <w:t>
      № 420 сайлау учаскесі.</w:t>
      </w:r>
    </w:p>
    <w:p>
      <w:pPr>
        <w:spacing w:after="0"/>
        <w:ind w:left="0"/>
        <w:jc w:val="both"/>
      </w:pPr>
      <w:r>
        <w:rPr>
          <w:rFonts w:ascii="Times New Roman"/>
          <w:b w:val="false"/>
          <w:i w:val="false"/>
          <w:color w:val="000000"/>
          <w:sz w:val="28"/>
        </w:rPr>
        <w:t>
      Орналасқан жері: Бірлік ауылдық округі, Қ.Пернебаев ауылы, М.Қалмұратұлы көшесі, № 2А, Түркістан облысының адами әлеуетті дамыту басқармасының Мақтаарал ауданының адами әлеуетті дамыту бөлімінің "№ 34 Бірлік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Бірлік ауылдық округінің Қ.Пернебаев және Өркениет ауылдары.</w:t>
      </w:r>
    </w:p>
    <w:p>
      <w:pPr>
        <w:spacing w:after="0"/>
        <w:ind w:left="0"/>
        <w:jc w:val="both"/>
      </w:pPr>
      <w:r>
        <w:rPr>
          <w:rFonts w:ascii="Times New Roman"/>
          <w:b w:val="false"/>
          <w:i w:val="false"/>
          <w:color w:val="000000"/>
          <w:sz w:val="28"/>
        </w:rPr>
        <w:t>
      № 421 сайлау учаскесі.</w:t>
      </w:r>
    </w:p>
    <w:p>
      <w:pPr>
        <w:spacing w:after="0"/>
        <w:ind w:left="0"/>
        <w:jc w:val="both"/>
      </w:pPr>
      <w:r>
        <w:rPr>
          <w:rFonts w:ascii="Times New Roman"/>
          <w:b w:val="false"/>
          <w:i w:val="false"/>
          <w:color w:val="000000"/>
          <w:sz w:val="28"/>
        </w:rPr>
        <w:t>
      Орналасқан жері: Бірлік ауылдық округі, Табысты ауылы, К.Жиренбаев көшесі, № 14, Түркістан облысының адами әлеуетті дамыту басқармасының Мақтаарал ауданының адами әлеуетті дамыту бөлімінің "И.Панфилов атындағы № 33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Бірлік ауылдық округінің Табысты ауылы.</w:t>
      </w:r>
    </w:p>
    <w:p>
      <w:pPr>
        <w:spacing w:after="0"/>
        <w:ind w:left="0"/>
        <w:jc w:val="both"/>
      </w:pPr>
      <w:r>
        <w:rPr>
          <w:rFonts w:ascii="Times New Roman"/>
          <w:b w:val="false"/>
          <w:i w:val="false"/>
          <w:color w:val="000000"/>
          <w:sz w:val="28"/>
        </w:rPr>
        <w:t>
      № 422 сайлау учаскесі.</w:t>
      </w:r>
    </w:p>
    <w:p>
      <w:pPr>
        <w:spacing w:after="0"/>
        <w:ind w:left="0"/>
        <w:jc w:val="both"/>
      </w:pPr>
      <w:r>
        <w:rPr>
          <w:rFonts w:ascii="Times New Roman"/>
          <w:b w:val="false"/>
          <w:i w:val="false"/>
          <w:color w:val="000000"/>
          <w:sz w:val="28"/>
        </w:rPr>
        <w:t>
      Орналасқан жері: Бірлік ауылдық округі, Қоңырат ауылы, А.Жаненов көшесі, № 31, Түркістан облысының адами әлеуетті дамыту басқармасының Мақтаарал ауданының адами әлеуетті дамыту бөлімінің "№ 35 Болашақ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Бірлік ауылдық округінің Қоңырат ауылы.</w:t>
      </w:r>
    </w:p>
    <w:p>
      <w:pPr>
        <w:spacing w:after="0"/>
        <w:ind w:left="0"/>
        <w:jc w:val="both"/>
      </w:pPr>
      <w:r>
        <w:rPr>
          <w:rFonts w:ascii="Times New Roman"/>
          <w:b w:val="false"/>
          <w:i w:val="false"/>
          <w:color w:val="000000"/>
          <w:sz w:val="28"/>
        </w:rPr>
        <w:t>
      № 423 сайлау учаскесі.</w:t>
      </w:r>
    </w:p>
    <w:p>
      <w:pPr>
        <w:spacing w:after="0"/>
        <w:ind w:left="0"/>
        <w:jc w:val="both"/>
      </w:pPr>
      <w:r>
        <w:rPr>
          <w:rFonts w:ascii="Times New Roman"/>
          <w:b w:val="false"/>
          <w:i w:val="false"/>
          <w:color w:val="000000"/>
          <w:sz w:val="28"/>
        </w:rPr>
        <w:t>
      Орналасқан жері: Бірлік ауылдық округі, Алғабас ауылы, Н.Мәшбек көшесі, № 6А, Түркістан облысының адами әлеуетті дамыту басқармасының Мақтаарал ауданының адами әлеуетті дамыту бөлімінің "№ 31 Береке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Бірлік ауылдық округінің Еркінабад және Алғабас ауылдары.</w:t>
      </w:r>
    </w:p>
    <w:p>
      <w:pPr>
        <w:spacing w:after="0"/>
        <w:ind w:left="0"/>
        <w:jc w:val="both"/>
      </w:pPr>
      <w:r>
        <w:rPr>
          <w:rFonts w:ascii="Times New Roman"/>
          <w:b w:val="false"/>
          <w:i w:val="false"/>
          <w:color w:val="000000"/>
          <w:sz w:val="28"/>
        </w:rPr>
        <w:t>
      № 424 сайлау учаскесі.</w:t>
      </w:r>
    </w:p>
    <w:p>
      <w:pPr>
        <w:spacing w:after="0"/>
        <w:ind w:left="0"/>
        <w:jc w:val="both"/>
      </w:pPr>
      <w:r>
        <w:rPr>
          <w:rFonts w:ascii="Times New Roman"/>
          <w:b w:val="false"/>
          <w:i w:val="false"/>
          <w:color w:val="000000"/>
          <w:sz w:val="28"/>
        </w:rPr>
        <w:t>
      Орналасқан жері: Жамбыл ауылдық округі, Кеңесшіл ауылы, Д.Байжігітов көшесі, № 1А, Түркістан облысының адами әлеуетті дамыту басқармасының Мақтаарал ауданының адами әлеуетті дамыту бөлімінің "К.Үкібаев атындағы № 37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Жамбыл ауылдық округінің Кеңесшіл ауылы.</w:t>
      </w:r>
    </w:p>
    <w:p>
      <w:pPr>
        <w:spacing w:after="0"/>
        <w:ind w:left="0"/>
        <w:jc w:val="both"/>
      </w:pPr>
      <w:r>
        <w:rPr>
          <w:rFonts w:ascii="Times New Roman"/>
          <w:b w:val="false"/>
          <w:i w:val="false"/>
          <w:color w:val="000000"/>
          <w:sz w:val="28"/>
        </w:rPr>
        <w:t>
      № 425 сайлау учаскесі.</w:t>
      </w:r>
    </w:p>
    <w:p>
      <w:pPr>
        <w:spacing w:after="0"/>
        <w:ind w:left="0"/>
        <w:jc w:val="both"/>
      </w:pPr>
      <w:r>
        <w:rPr>
          <w:rFonts w:ascii="Times New Roman"/>
          <w:b w:val="false"/>
          <w:i w:val="false"/>
          <w:color w:val="000000"/>
          <w:sz w:val="28"/>
        </w:rPr>
        <w:t>
      Орналасқан жері: Жамбыл ауылдық округі, Жамбыл ауылы, Жас Ұлан көшесі, № 1А, Түркістан облысының адами әлеуетті дамыту басқармасының Мақтаарал ауданының адами әлеуетті дамыту бөлімінің "№ 36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Жамбыл ауылдық округінің Жамбыл ауылы.</w:t>
      </w:r>
    </w:p>
    <w:p>
      <w:pPr>
        <w:spacing w:after="0"/>
        <w:ind w:left="0"/>
        <w:jc w:val="both"/>
      </w:pPr>
      <w:r>
        <w:rPr>
          <w:rFonts w:ascii="Times New Roman"/>
          <w:b w:val="false"/>
          <w:i w:val="false"/>
          <w:color w:val="000000"/>
          <w:sz w:val="28"/>
        </w:rPr>
        <w:t>
      № 426 сайлау учаскесі.</w:t>
      </w:r>
    </w:p>
    <w:p>
      <w:pPr>
        <w:spacing w:after="0"/>
        <w:ind w:left="0"/>
        <w:jc w:val="both"/>
      </w:pPr>
      <w:r>
        <w:rPr>
          <w:rFonts w:ascii="Times New Roman"/>
          <w:b w:val="false"/>
          <w:i w:val="false"/>
          <w:color w:val="000000"/>
          <w:sz w:val="28"/>
        </w:rPr>
        <w:t>
      Орналасқан жері: Жамбыл ауылдық округі, Абай ауылы, Н.Құлжанов көшесі, № 19, Түркістан облысының адами әлеуетті дамыту басқармасының Мақтаарал ауданының адами әлеуетті дамыту бөлімінің "Жамбыл атындағы №39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Жамбыл ауылдық округінің Абай ауылы.</w:t>
      </w:r>
    </w:p>
    <w:p>
      <w:pPr>
        <w:spacing w:after="0"/>
        <w:ind w:left="0"/>
        <w:jc w:val="both"/>
      </w:pPr>
      <w:r>
        <w:rPr>
          <w:rFonts w:ascii="Times New Roman"/>
          <w:b w:val="false"/>
          <w:i w:val="false"/>
          <w:color w:val="000000"/>
          <w:sz w:val="28"/>
        </w:rPr>
        <w:t>
      Нұржау би көшесі № 1, 1/1, 2, 3, 4/1, 4А, 5, 5/1, 6, 7, 8, 9, 10, 10/1, 11, 11/1, 11А, 13, 14, 14А, 15, 17, 17А, 18, 20, 20А, 22, 22/1, 23, 23/1, 24, 25, 27, 27А, 28, 28А, 29, 31, 33, 34, 35, 35А, 37, 38, 38/1, 38/2, 38А, 39, 41, 42А, 43, 45, 46, 46А үйлері;</w:t>
      </w:r>
    </w:p>
    <w:p>
      <w:pPr>
        <w:spacing w:after="0"/>
        <w:ind w:left="0"/>
        <w:jc w:val="both"/>
      </w:pPr>
      <w:r>
        <w:rPr>
          <w:rFonts w:ascii="Times New Roman"/>
          <w:b w:val="false"/>
          <w:i w:val="false"/>
          <w:color w:val="000000"/>
          <w:sz w:val="28"/>
        </w:rPr>
        <w:t>
      С.Абаев көшесі № 1, 2А, 3, 3А, 4, 5, 4А, 6, 7, 8, 9А, 10, 11, 12, 13, 14, 15, 16, 17, 19, 20, 21, 22, 23, 24, 28, 27, 27А, 29, 30, 31, 32, 33, 34, 35, 36, 37, 38, 39, 40, 41, 42, 42А, 42Б, 42Г, 43, 44, 45, 47, 47А, 48, 49, 51, 52, 53, 54,55, 56, 57, 58, 59, 60, 61, 62, 62А, 62В, 63, 63А, 64, 65, 66, 66А, 67, 69, 70, 71, 72, 72А, 73, 74, 75, 76, 78, 78А, 84 үйлері;</w:t>
      </w:r>
    </w:p>
    <w:p>
      <w:pPr>
        <w:spacing w:after="0"/>
        <w:ind w:left="0"/>
        <w:jc w:val="both"/>
      </w:pPr>
      <w:r>
        <w:rPr>
          <w:rFonts w:ascii="Times New Roman"/>
          <w:b w:val="false"/>
          <w:i w:val="false"/>
          <w:color w:val="000000"/>
          <w:sz w:val="28"/>
        </w:rPr>
        <w:t>
      Тұрсынбай ата көшесі № 1, 4, 5, 6, 7, 8, 9 үйлері;</w:t>
      </w:r>
    </w:p>
    <w:p>
      <w:pPr>
        <w:spacing w:after="0"/>
        <w:ind w:left="0"/>
        <w:jc w:val="both"/>
      </w:pPr>
      <w:r>
        <w:rPr>
          <w:rFonts w:ascii="Times New Roman"/>
          <w:b w:val="false"/>
          <w:i w:val="false"/>
          <w:color w:val="000000"/>
          <w:sz w:val="28"/>
        </w:rPr>
        <w:t>
      Ш.Айтбаев көшесі № 2, 3, 3А, 4, 6, 7, 8, 10, 11, 12, 13, 14, 15, 16, 17, 18, 19, 19А, 20, 21, 22, 23, 24, 25, 26, 27, 28, 29, 30, 32, 32А, 33, 35, 36, 37, 38, 39, 39А, 40, 42, 43, 43А, 44, 45, 46, 47, 48, 49, 50, 51, 51А, 52, 53, 54, 55, 56, 57, 59, 61, 62, 63, 64, 65, 66, 67,68, 69, 70, 71, 72, 72А, 74, 75, 76, 77, 78, 79, 80, 81, 82, 83, 84, 85, 86, 87, 88, 90, 92, 93, 93А, 95, 96, 98, 99, 100, 102 үйлері;</w:t>
      </w:r>
    </w:p>
    <w:p>
      <w:pPr>
        <w:spacing w:after="0"/>
        <w:ind w:left="0"/>
        <w:jc w:val="both"/>
      </w:pPr>
      <w:r>
        <w:rPr>
          <w:rFonts w:ascii="Times New Roman"/>
          <w:b w:val="false"/>
          <w:i w:val="false"/>
          <w:color w:val="000000"/>
          <w:sz w:val="28"/>
        </w:rPr>
        <w:t>
      Есенбек ата көшесі № 1А, 2, 4, 8, 9, 10, 11, 14, 15, 16, 17, 18, 19, 20, 20А, 21, 25, 26, 27, 28, 29, 30, 31үйлері;</w:t>
      </w:r>
    </w:p>
    <w:p>
      <w:pPr>
        <w:spacing w:after="0"/>
        <w:ind w:left="0"/>
        <w:jc w:val="both"/>
      </w:pPr>
      <w:r>
        <w:rPr>
          <w:rFonts w:ascii="Times New Roman"/>
          <w:b w:val="false"/>
          <w:i w:val="false"/>
          <w:color w:val="000000"/>
          <w:sz w:val="28"/>
        </w:rPr>
        <w:t>
      Н.Құлжанов көшесі № 1, 1Б, 3, 4, 5, 6, ,7, 8, 9, 10, 11, 12, 13, 14, 15, 16, 17, 19 үйлері;</w:t>
      </w:r>
    </w:p>
    <w:p>
      <w:pPr>
        <w:spacing w:after="0"/>
        <w:ind w:left="0"/>
        <w:jc w:val="both"/>
      </w:pPr>
      <w:r>
        <w:rPr>
          <w:rFonts w:ascii="Times New Roman"/>
          <w:b w:val="false"/>
          <w:i w:val="false"/>
          <w:color w:val="000000"/>
          <w:sz w:val="28"/>
        </w:rPr>
        <w:t>
      Жазықсай көшесі № 1, 3, 4, 5, 6, 8, 9, 10, 10А 11, 12, 13 15, 15А, 19, 22, 26, 33 үйлері;</w:t>
      </w:r>
    </w:p>
    <w:p>
      <w:pPr>
        <w:spacing w:after="0"/>
        <w:ind w:left="0"/>
        <w:jc w:val="both"/>
      </w:pPr>
      <w:r>
        <w:rPr>
          <w:rFonts w:ascii="Times New Roman"/>
          <w:b w:val="false"/>
          <w:i w:val="false"/>
          <w:color w:val="000000"/>
          <w:sz w:val="28"/>
        </w:rPr>
        <w:t>
      Ақдала көшесі № 2, 4, 7, 8, 10, 15, 16, 17, 19, 22, 23, 29, 31, 36, 42, 55, 74, 85, 86 үйлері;</w:t>
      </w:r>
    </w:p>
    <w:p>
      <w:pPr>
        <w:spacing w:after="0"/>
        <w:ind w:left="0"/>
        <w:jc w:val="both"/>
      </w:pPr>
      <w:r>
        <w:rPr>
          <w:rFonts w:ascii="Times New Roman"/>
          <w:b w:val="false"/>
          <w:i w:val="false"/>
          <w:color w:val="000000"/>
          <w:sz w:val="28"/>
        </w:rPr>
        <w:t>
      Кеңөлке көшесі № 1, 5, 6, 7, 7А, 8, 9, 10, 12, 13, 13А, 16, 16А, 20, 26, 27 үйлері;</w:t>
      </w:r>
    </w:p>
    <w:p>
      <w:pPr>
        <w:spacing w:after="0"/>
        <w:ind w:left="0"/>
        <w:jc w:val="both"/>
      </w:pPr>
      <w:r>
        <w:rPr>
          <w:rFonts w:ascii="Times New Roman"/>
          <w:b w:val="false"/>
          <w:i w:val="false"/>
          <w:color w:val="000000"/>
          <w:sz w:val="28"/>
        </w:rPr>
        <w:t>
      Шапағат көшесі № 1, 2, 3, 4, 5, 9, 16 үйлері;</w:t>
      </w:r>
    </w:p>
    <w:p>
      <w:pPr>
        <w:spacing w:after="0"/>
        <w:ind w:left="0"/>
        <w:jc w:val="both"/>
      </w:pPr>
      <w:r>
        <w:rPr>
          <w:rFonts w:ascii="Times New Roman"/>
          <w:b w:val="false"/>
          <w:i w:val="false"/>
          <w:color w:val="000000"/>
          <w:sz w:val="28"/>
        </w:rPr>
        <w:t>
      Көкорай көшесі № 1, 5, 6, 10, 10А, 15, 16, 18, 19, 22, 25, 26, 26А, 27, 29, 32 үйлері;</w:t>
      </w:r>
    </w:p>
    <w:p>
      <w:pPr>
        <w:spacing w:after="0"/>
        <w:ind w:left="0"/>
        <w:jc w:val="both"/>
      </w:pPr>
      <w:r>
        <w:rPr>
          <w:rFonts w:ascii="Times New Roman"/>
          <w:b w:val="false"/>
          <w:i w:val="false"/>
          <w:color w:val="000000"/>
          <w:sz w:val="28"/>
        </w:rPr>
        <w:t>
      Т.Исахов көшесі № 1, 1А, 2, 2А, 3А, 7 үйлері.</w:t>
      </w:r>
    </w:p>
    <w:p>
      <w:pPr>
        <w:spacing w:after="0"/>
        <w:ind w:left="0"/>
        <w:jc w:val="both"/>
      </w:pPr>
      <w:r>
        <w:rPr>
          <w:rFonts w:ascii="Times New Roman"/>
          <w:b w:val="false"/>
          <w:i w:val="false"/>
          <w:color w:val="000000"/>
          <w:sz w:val="28"/>
        </w:rPr>
        <w:t>
      № 427 сайлау учаскесі.</w:t>
      </w:r>
    </w:p>
    <w:p>
      <w:pPr>
        <w:spacing w:after="0"/>
        <w:ind w:left="0"/>
        <w:jc w:val="both"/>
      </w:pPr>
      <w:r>
        <w:rPr>
          <w:rFonts w:ascii="Times New Roman"/>
          <w:b w:val="false"/>
          <w:i w:val="false"/>
          <w:color w:val="000000"/>
          <w:sz w:val="28"/>
        </w:rPr>
        <w:t>
      Орналасқан жері: Жамбыл ауылдық округі, Көкпарсай ауылы, Молшылық көшесі, № 6Б, Түркістан облысының адами әлеуетті дамыту басқармасының Мақтаарал ауданының адами әлеуетті дамыту бөлімінің "С.Мұқанов атындағы № 40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Жамбыл ауылдық округінің Көкпарсай ауылы.</w:t>
      </w:r>
    </w:p>
    <w:p>
      <w:pPr>
        <w:spacing w:after="0"/>
        <w:ind w:left="0"/>
        <w:jc w:val="both"/>
      </w:pPr>
      <w:r>
        <w:rPr>
          <w:rFonts w:ascii="Times New Roman"/>
          <w:b w:val="false"/>
          <w:i w:val="false"/>
          <w:color w:val="000000"/>
          <w:sz w:val="28"/>
        </w:rPr>
        <w:t>
      № 428 сайлау учаскесі.</w:t>
      </w:r>
    </w:p>
    <w:p>
      <w:pPr>
        <w:spacing w:after="0"/>
        <w:ind w:left="0"/>
        <w:jc w:val="both"/>
      </w:pPr>
      <w:r>
        <w:rPr>
          <w:rFonts w:ascii="Times New Roman"/>
          <w:b w:val="false"/>
          <w:i w:val="false"/>
          <w:color w:val="000000"/>
          <w:sz w:val="28"/>
        </w:rPr>
        <w:t>
      Орналасқан жері: Мақтарал ауылдық округі, Береке ауылы, Береке көшесі, № 2А, Түркістан облысының адами әлеуетті дамыту басқармасының Мақтаарал ауданының адами әлеуетті дамыту бөлімінің "Әл-Фараби атындағы № 47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Мақтарал ауылдық округінің Береке ауылы.</w:t>
      </w:r>
    </w:p>
    <w:p>
      <w:pPr>
        <w:spacing w:after="0"/>
        <w:ind w:left="0"/>
        <w:jc w:val="both"/>
      </w:pPr>
      <w:r>
        <w:rPr>
          <w:rFonts w:ascii="Times New Roman"/>
          <w:b w:val="false"/>
          <w:i w:val="false"/>
          <w:color w:val="000000"/>
          <w:sz w:val="28"/>
        </w:rPr>
        <w:t>
      № 429 сайлау учаскесі.</w:t>
      </w:r>
    </w:p>
    <w:p>
      <w:pPr>
        <w:spacing w:after="0"/>
        <w:ind w:left="0"/>
        <w:jc w:val="both"/>
      </w:pPr>
      <w:r>
        <w:rPr>
          <w:rFonts w:ascii="Times New Roman"/>
          <w:b w:val="false"/>
          <w:i w:val="false"/>
          <w:color w:val="000000"/>
          <w:sz w:val="28"/>
        </w:rPr>
        <w:t>
      Орналасқан жері: Мақтарал ауылдық округі, Көкарал ауылы, Алға көшесі, № 1А, Түркістан облысының адами әлеуетті дамыту басқармасының Мақтаарал ауданының адами әлеуетті дамыту бөлімінің "Т.Бигелдинов атындағы № 46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Мақтарал ауылдық округінің Көкарал ауылы.</w:t>
      </w:r>
    </w:p>
    <w:p>
      <w:pPr>
        <w:spacing w:after="0"/>
        <w:ind w:left="0"/>
        <w:jc w:val="both"/>
      </w:pPr>
      <w:r>
        <w:rPr>
          <w:rFonts w:ascii="Times New Roman"/>
          <w:b w:val="false"/>
          <w:i w:val="false"/>
          <w:color w:val="000000"/>
          <w:sz w:val="28"/>
        </w:rPr>
        <w:t>
      № 430 сайлау учаскесі.</w:t>
      </w:r>
    </w:p>
    <w:p>
      <w:pPr>
        <w:spacing w:after="0"/>
        <w:ind w:left="0"/>
        <w:jc w:val="both"/>
      </w:pPr>
      <w:r>
        <w:rPr>
          <w:rFonts w:ascii="Times New Roman"/>
          <w:b w:val="false"/>
          <w:i w:val="false"/>
          <w:color w:val="000000"/>
          <w:sz w:val="28"/>
        </w:rPr>
        <w:t>
      Орналасқан жері: Мақтарал ауылдық округі, Өркениет ауылы, Оқу кварталы көшесі, № 1, Түркістан облысының адами әлеуетті дамыту басқармасының "Мақтаарал аграрлық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Мақтарал ауылдық округінің Өркениет, Шаттық және Ақалтын ауылдары.</w:t>
      </w:r>
    </w:p>
    <w:p>
      <w:pPr>
        <w:spacing w:after="0"/>
        <w:ind w:left="0"/>
        <w:jc w:val="both"/>
      </w:pPr>
      <w:r>
        <w:rPr>
          <w:rFonts w:ascii="Times New Roman"/>
          <w:b w:val="false"/>
          <w:i w:val="false"/>
          <w:color w:val="000000"/>
          <w:sz w:val="28"/>
        </w:rPr>
        <w:t>
      № 431 сайлау учаскесі.</w:t>
      </w:r>
    </w:p>
    <w:p>
      <w:pPr>
        <w:spacing w:after="0"/>
        <w:ind w:left="0"/>
        <w:jc w:val="both"/>
      </w:pPr>
      <w:r>
        <w:rPr>
          <w:rFonts w:ascii="Times New Roman"/>
          <w:b w:val="false"/>
          <w:i w:val="false"/>
          <w:color w:val="000000"/>
          <w:sz w:val="28"/>
        </w:rPr>
        <w:t>
      Орналасқан жері: Мақтарал ауылдық округі, Қаз ССР-нің 40-жылдығы ауылы, Ынталы көшесі, № 11, Түркістан облысының адами әлеуетті дамыту басқармасының Мақтаарал ауданының адами әлеуетті дамыту бөлімінің "А.Навои атындағы № 44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Мақтарал ауылдық округінің Қаз ССР-нің 40-жылдығы, Амангелді және Елқоныс ауылдары.</w:t>
      </w:r>
    </w:p>
    <w:p>
      <w:pPr>
        <w:spacing w:after="0"/>
        <w:ind w:left="0"/>
        <w:jc w:val="both"/>
      </w:pPr>
      <w:r>
        <w:rPr>
          <w:rFonts w:ascii="Times New Roman"/>
          <w:b w:val="false"/>
          <w:i w:val="false"/>
          <w:color w:val="000000"/>
          <w:sz w:val="28"/>
        </w:rPr>
        <w:t>
      № 432 сайлау учаскесі.</w:t>
      </w:r>
    </w:p>
    <w:p>
      <w:pPr>
        <w:spacing w:after="0"/>
        <w:ind w:left="0"/>
        <w:jc w:val="both"/>
      </w:pPr>
      <w:r>
        <w:rPr>
          <w:rFonts w:ascii="Times New Roman"/>
          <w:b w:val="false"/>
          <w:i w:val="false"/>
          <w:color w:val="000000"/>
          <w:sz w:val="28"/>
        </w:rPr>
        <w:t>
      Орналасқан жері: Мақтарал ауылдық округі, Игілік ауылы, Шұғыла көшесі, № 16А, Түркістан облысының адами әлеуетті дамыту басқармасының Мақтаарал ауданының адами әлеуетті дамыту бөлімінің "Т.Әубәкіров атындағы № 43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Мақтарал ауылдық округінің Игілік ауылы.</w:t>
      </w:r>
    </w:p>
    <w:p>
      <w:pPr>
        <w:spacing w:after="0"/>
        <w:ind w:left="0"/>
        <w:jc w:val="both"/>
      </w:pPr>
      <w:r>
        <w:rPr>
          <w:rFonts w:ascii="Times New Roman"/>
          <w:b w:val="false"/>
          <w:i w:val="false"/>
          <w:color w:val="000000"/>
          <w:sz w:val="28"/>
        </w:rPr>
        <w:t>
      № 433 сайлау учаскесі.</w:t>
      </w:r>
    </w:p>
    <w:p>
      <w:pPr>
        <w:spacing w:after="0"/>
        <w:ind w:left="0"/>
        <w:jc w:val="both"/>
      </w:pPr>
      <w:r>
        <w:rPr>
          <w:rFonts w:ascii="Times New Roman"/>
          <w:b w:val="false"/>
          <w:i w:val="false"/>
          <w:color w:val="000000"/>
          <w:sz w:val="28"/>
        </w:rPr>
        <w:t>
      Орналасқан жері: Мақтарал ауылдық округі, Н.Есентаев ауылы, Жастар көшесі № 39, Түркістан облысының адами әлеуетті дамыту басқармасының Мақтаарал ауданының адами әлеуетті дамыту бөлімінің "М.Тоқжігітов атындағы № 42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Мақтарал ауылдық округінің Н.Есентаев, Еңбекші және Жұлдыз ауылдары.</w:t>
      </w:r>
    </w:p>
    <w:p>
      <w:pPr>
        <w:spacing w:after="0"/>
        <w:ind w:left="0"/>
        <w:jc w:val="both"/>
      </w:pPr>
      <w:r>
        <w:rPr>
          <w:rFonts w:ascii="Times New Roman"/>
          <w:b w:val="false"/>
          <w:i w:val="false"/>
          <w:color w:val="000000"/>
          <w:sz w:val="28"/>
        </w:rPr>
        <w:t>
      № 434 сайлау учаскесі.</w:t>
      </w:r>
    </w:p>
    <w:p>
      <w:pPr>
        <w:spacing w:after="0"/>
        <w:ind w:left="0"/>
        <w:jc w:val="both"/>
      </w:pPr>
      <w:r>
        <w:rPr>
          <w:rFonts w:ascii="Times New Roman"/>
          <w:b w:val="false"/>
          <w:i w:val="false"/>
          <w:color w:val="000000"/>
          <w:sz w:val="28"/>
        </w:rPr>
        <w:t>
      Орналасқан жері: Мақтарал ауылдық округі, Азаттық ауылы, Азаттық көшесі, № 2А, Түркістан облысының адами әлеуетті дамыту басқармасының Мақтаарал ауданының адами әлеуетті дамыту бөлімінің "№ 41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Мақтарал ауылдық округінің Азаттық ауылы.</w:t>
      </w:r>
    </w:p>
    <w:p>
      <w:pPr>
        <w:spacing w:after="0"/>
        <w:ind w:left="0"/>
        <w:jc w:val="both"/>
      </w:pPr>
      <w:r>
        <w:rPr>
          <w:rFonts w:ascii="Times New Roman"/>
          <w:b w:val="false"/>
          <w:i w:val="false"/>
          <w:color w:val="000000"/>
          <w:sz w:val="28"/>
        </w:rPr>
        <w:t>
      № 435 сайлау учаскесі.</w:t>
      </w:r>
    </w:p>
    <w:p>
      <w:pPr>
        <w:spacing w:after="0"/>
        <w:ind w:left="0"/>
        <w:jc w:val="both"/>
      </w:pPr>
      <w:r>
        <w:rPr>
          <w:rFonts w:ascii="Times New Roman"/>
          <w:b w:val="false"/>
          <w:i w:val="false"/>
          <w:color w:val="000000"/>
          <w:sz w:val="28"/>
        </w:rPr>
        <w:t>
      Орналасқан жері: Мақтарал ауылдық округі, Мәдениет ауылы, Мәдениет көшесі, № 4А, Түркістан облысының адами әлеуетті дамыту басқармасының Мақтаарал ауданының адами әлеуетті дамыту бөлімінің "№ 45 Мәдениет жалпы орта мектебі" коммуналдық мемлекеттік мекемесі.</w:t>
      </w:r>
    </w:p>
    <w:p>
      <w:pPr>
        <w:spacing w:after="0"/>
        <w:ind w:left="0"/>
        <w:jc w:val="both"/>
      </w:pPr>
      <w:r>
        <w:rPr>
          <w:rFonts w:ascii="Times New Roman"/>
          <w:b w:val="false"/>
          <w:i w:val="false"/>
          <w:color w:val="000000"/>
          <w:sz w:val="28"/>
        </w:rPr>
        <w:t>
      Шекаралары: Мақтарал ауылдық округінің Мәдениет, Тұлпар және Бақыт ауылдары.</w:t>
      </w:r>
    </w:p>
    <w:p>
      <w:pPr>
        <w:spacing w:after="0"/>
        <w:ind w:left="0"/>
        <w:jc w:val="both"/>
      </w:pPr>
      <w:r>
        <w:rPr>
          <w:rFonts w:ascii="Times New Roman"/>
          <w:b w:val="false"/>
          <w:i w:val="false"/>
          <w:color w:val="000000"/>
          <w:sz w:val="28"/>
        </w:rPr>
        <w:t>
      № 436 сайлау учаскесі.</w:t>
      </w:r>
    </w:p>
    <w:p>
      <w:pPr>
        <w:spacing w:after="0"/>
        <w:ind w:left="0"/>
        <w:jc w:val="both"/>
      </w:pPr>
      <w:r>
        <w:rPr>
          <w:rFonts w:ascii="Times New Roman"/>
          <w:b w:val="false"/>
          <w:i w:val="false"/>
          <w:color w:val="000000"/>
          <w:sz w:val="28"/>
        </w:rPr>
        <w:t>
      Орналасқан жері: Мақтарал ауылдық округі, Өркениет ауылы, Ж.Ибраев көшесі, № 85, Түркістан облысы қоғамдық денсаулық басқармасының "Атакент" Мақтаарал аудандық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Шекарасы: "Атакент" Мақтаарал аудандық ауруханасы аумағы.</w:t>
      </w:r>
    </w:p>
    <w:p>
      <w:pPr>
        <w:spacing w:after="0"/>
        <w:ind w:left="0"/>
        <w:jc w:val="both"/>
      </w:pPr>
      <w:r>
        <w:rPr>
          <w:rFonts w:ascii="Times New Roman"/>
          <w:b w:val="false"/>
          <w:i w:val="false"/>
          <w:color w:val="000000"/>
          <w:sz w:val="28"/>
        </w:rPr>
        <w:t>
      № 890 сайлау учаскесі.</w:t>
      </w:r>
    </w:p>
    <w:p>
      <w:pPr>
        <w:spacing w:after="0"/>
        <w:ind w:left="0"/>
        <w:jc w:val="both"/>
      </w:pPr>
      <w:r>
        <w:rPr>
          <w:rFonts w:ascii="Times New Roman"/>
          <w:b w:val="false"/>
          <w:i w:val="false"/>
          <w:color w:val="000000"/>
          <w:sz w:val="28"/>
        </w:rPr>
        <w:t>
      Орналасқан жері: Мырзакент кенті, Жеңіс көшесі № 10, Түркістан облысының адами әлеуетті дамыту басқармасының Мақтаарал ауданының адами әлеуетті дамыту бөлімінің "С.Рахымов атындағы № 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w:t>
      </w:r>
    </w:p>
    <w:p>
      <w:pPr>
        <w:spacing w:after="0"/>
        <w:ind w:left="0"/>
        <w:jc w:val="both"/>
      </w:pPr>
      <w:r>
        <w:rPr>
          <w:rFonts w:ascii="Times New Roman"/>
          <w:b w:val="false"/>
          <w:i w:val="false"/>
          <w:color w:val="000000"/>
          <w:sz w:val="28"/>
        </w:rPr>
        <w:t>
      М.Қуандықов көшесі № 1, 2, 3, 4, 5, 5а, 6, 7, 8, 9, 10, 11, 12, 12а, 13, 14, 15, 16, 17, 17а, 18, 19, 20, 21, 22, 23, 24, 25, 26, 27, 28, 29, 30, 31, 32, 33, 34, 35, 36, 37, 38, 39, 40, 41, 42, 43, 44, 45, 46, 47, 48, 49, 50, 51, 52, 53, 54, 55, 56, 57, 58, 59, 60, 61, 62, 63, 64, 65, 66, 67, 68, 69, 70, 71, 72, 73, 74, 75, 76, 77, 78/1, 78/2, 78/3, 78/4, 78а/1, 78а/2, 78а/3, 78а/4, 79, 81, 82, 83, 85, 87, 89, 91,100, 101, 103 үйлері;</w:t>
      </w:r>
    </w:p>
    <w:p>
      <w:pPr>
        <w:spacing w:after="0"/>
        <w:ind w:left="0"/>
        <w:jc w:val="both"/>
      </w:pPr>
      <w:r>
        <w:rPr>
          <w:rFonts w:ascii="Times New Roman"/>
          <w:b w:val="false"/>
          <w:i w:val="false"/>
          <w:color w:val="000000"/>
          <w:sz w:val="28"/>
        </w:rPr>
        <w:t>
      Т.Мәдіқожаев көшесі № 23/1, 23/2, 24, 25, 27, 29, 31, 32, 32а, 33, 34, 34а, 34/1, 34/2, 36, 36а, 37, 37а, 38/1, 38/2, 39, 40, 41, 42, 42б, 43, 44/1, 44/2, 45, 46/1, 46/2, 46а, 47, 48/1, 48/2, 49, 50, 50а, 50/1, 50/2, 51, 52, 53, 54, 55, 56, 57, 58, 59, 60, 61, 62, 63, 64/1, 64/2, 65, 66/1, 66/2, 67, 68, 69, 71, 73, 75, 77, 77а, 79, 81, 81а, 83, 85, 87, 89, 91, 93, 95, 97, 99, 101, 103/1, 103/2, 103/3, 103/4, 103/5, 105/1, 105/2, 107/1, 107/2, 109/1, 109/2, 111/1, 111/2, 113/1, 113/2, 115, 115/1, 115/2 үйлері;</w:t>
      </w:r>
    </w:p>
    <w:p>
      <w:pPr>
        <w:spacing w:after="0"/>
        <w:ind w:left="0"/>
        <w:jc w:val="both"/>
      </w:pPr>
      <w:r>
        <w:rPr>
          <w:rFonts w:ascii="Times New Roman"/>
          <w:b w:val="false"/>
          <w:i w:val="false"/>
          <w:color w:val="000000"/>
          <w:sz w:val="28"/>
        </w:rPr>
        <w:t>
      Әл-Фараби көшесі № 1, 2, 3, 4, 5, 6, 7, 8, 8а, 9, 10, 11, 13, 14, 15 үйлері;</w:t>
      </w:r>
    </w:p>
    <w:p>
      <w:pPr>
        <w:spacing w:after="0"/>
        <w:ind w:left="0"/>
        <w:jc w:val="both"/>
      </w:pPr>
      <w:r>
        <w:rPr>
          <w:rFonts w:ascii="Times New Roman"/>
          <w:b w:val="false"/>
          <w:i w:val="false"/>
          <w:color w:val="000000"/>
          <w:sz w:val="28"/>
        </w:rPr>
        <w:t>
      М.Мәметова көшесі № 1, 2, 3, 4, 5, 6, 7, 8, 9, 12, 14, 16, 18, 19, 23, 25 үйлері;</w:t>
      </w:r>
    </w:p>
    <w:p>
      <w:pPr>
        <w:spacing w:after="0"/>
        <w:ind w:left="0"/>
        <w:jc w:val="both"/>
      </w:pPr>
      <w:r>
        <w:rPr>
          <w:rFonts w:ascii="Times New Roman"/>
          <w:b w:val="false"/>
          <w:i w:val="false"/>
          <w:color w:val="000000"/>
          <w:sz w:val="28"/>
        </w:rPr>
        <w:t>
      Ә.Молдағұлова көшесі № 1, 2, 3, 4, 5, 6, 7, 8, 9, 10, 11, 12, 13, 14, 15. үйлері;</w:t>
      </w:r>
    </w:p>
    <w:p>
      <w:pPr>
        <w:spacing w:after="0"/>
        <w:ind w:left="0"/>
        <w:jc w:val="both"/>
      </w:pPr>
      <w:r>
        <w:rPr>
          <w:rFonts w:ascii="Times New Roman"/>
          <w:b w:val="false"/>
          <w:i w:val="false"/>
          <w:color w:val="000000"/>
          <w:sz w:val="28"/>
        </w:rPr>
        <w:t>
      Желтоқсан көшесі № 3, 4, 5, 6, 7, 8, 9, 10, 11, 12, 13, 14, 15, 17, 19, 21, 23, 25, 27 үйлері;</w:t>
      </w:r>
    </w:p>
    <w:p>
      <w:pPr>
        <w:spacing w:after="0"/>
        <w:ind w:left="0"/>
        <w:jc w:val="both"/>
      </w:pPr>
      <w:r>
        <w:rPr>
          <w:rFonts w:ascii="Times New Roman"/>
          <w:b w:val="false"/>
          <w:i w:val="false"/>
          <w:color w:val="000000"/>
          <w:sz w:val="28"/>
        </w:rPr>
        <w:t>
      Әйтеке би көшесі № 1, 2, 3, 4, 5, 6, 7, 8, 9, 10, 11, 13, 15, 16, 17, 18, 19, 20, 21, 22, 23, 24, 25, 26, 27, 28, 29, 30, 31, 32, 33, 34, 35, 36 үйлері;</w:t>
      </w:r>
    </w:p>
    <w:p>
      <w:pPr>
        <w:spacing w:after="0"/>
        <w:ind w:left="0"/>
        <w:jc w:val="both"/>
      </w:pPr>
      <w:r>
        <w:rPr>
          <w:rFonts w:ascii="Times New Roman"/>
          <w:b w:val="false"/>
          <w:i w:val="false"/>
          <w:color w:val="000000"/>
          <w:sz w:val="28"/>
        </w:rPr>
        <w:t>
      Төле би көшесі № 3, 4, 5, 7, 9, 10, 11, 12, 13, 14, 15, 16, 17, 19, 21, 22, 27, 28, 30, 31, 33А, 34, 36, 38, 40 үйлері;</w:t>
      </w:r>
    </w:p>
    <w:p>
      <w:pPr>
        <w:spacing w:after="0"/>
        <w:ind w:left="0"/>
        <w:jc w:val="both"/>
      </w:pPr>
      <w:r>
        <w:rPr>
          <w:rFonts w:ascii="Times New Roman"/>
          <w:b w:val="false"/>
          <w:i w:val="false"/>
          <w:color w:val="000000"/>
          <w:sz w:val="28"/>
        </w:rPr>
        <w:t>
      Қазыбек би көшесі № 3, 4, 5, 6, 7, 8, 9, 10, 11, 12, 13, 14, 15, 17, 18а, 18б, 19, 20, 21, 22, 23, 24, 25, 26, 27, 28, 29, 30, 31, 32, 33, 34, 35, 36, 37, 38, 38А, 39, 40, 41 үйлері;</w:t>
      </w:r>
    </w:p>
    <w:p>
      <w:pPr>
        <w:spacing w:after="0"/>
        <w:ind w:left="0"/>
        <w:jc w:val="both"/>
      </w:pPr>
      <w:r>
        <w:rPr>
          <w:rFonts w:ascii="Times New Roman"/>
          <w:b w:val="false"/>
          <w:i w:val="false"/>
          <w:color w:val="000000"/>
          <w:sz w:val="28"/>
        </w:rPr>
        <w:t>
      Қ.А.Яссауи көшесі № 1, 2, 3, 4, 5, 6, 7, 8, 9, 10/1, 10/2, 11, 12, 13, 14, 15, 16, 17, 18, 19, 20, 21, 22, 23, 24, 25, 26, 27, 28, 29, 30, 34, 38, 46, 48 үйлері;</w:t>
      </w:r>
    </w:p>
    <w:p>
      <w:pPr>
        <w:spacing w:after="0"/>
        <w:ind w:left="0"/>
        <w:jc w:val="both"/>
      </w:pPr>
      <w:r>
        <w:rPr>
          <w:rFonts w:ascii="Times New Roman"/>
          <w:b w:val="false"/>
          <w:i w:val="false"/>
          <w:color w:val="000000"/>
          <w:sz w:val="28"/>
        </w:rPr>
        <w:t>
      Б.Жакаев көшесі № 1, 2, 3, 4, 5, 6, 7, 8, 9, 10, 11, 12, 13, 14, 15, 16, 17, 18, 19, 20, 21, 22, 23, 24, 25, 26, 27, 28, 29, 30 үйлері;</w:t>
      </w:r>
    </w:p>
    <w:p>
      <w:pPr>
        <w:spacing w:after="0"/>
        <w:ind w:left="0"/>
        <w:jc w:val="both"/>
      </w:pPr>
      <w:r>
        <w:rPr>
          <w:rFonts w:ascii="Times New Roman"/>
          <w:b w:val="false"/>
          <w:i w:val="false"/>
          <w:color w:val="000000"/>
          <w:sz w:val="28"/>
        </w:rPr>
        <w:t>
      А.Тілеубердин көшесі № 1, 2, 3, 4, 5, 6, 7, 8, 9, 10, 11, 12, 13, 14, 15, 16, 17, 28, 19, 20,21, 22, 23, 24, 25, 26, 27, 28, 29, 30, 31, 32, 33, 34, 35, 36 үйлері;</w:t>
      </w:r>
    </w:p>
    <w:p>
      <w:pPr>
        <w:spacing w:after="0"/>
        <w:ind w:left="0"/>
        <w:jc w:val="both"/>
      </w:pPr>
      <w:r>
        <w:rPr>
          <w:rFonts w:ascii="Times New Roman"/>
          <w:b w:val="false"/>
          <w:i w:val="false"/>
          <w:color w:val="000000"/>
          <w:sz w:val="28"/>
        </w:rPr>
        <w:t>
      Жеңіс көшесі № 1, 3, 5, 14а, 16 үйлері;</w:t>
      </w:r>
    </w:p>
    <w:p>
      <w:pPr>
        <w:spacing w:after="0"/>
        <w:ind w:left="0"/>
        <w:jc w:val="both"/>
      </w:pPr>
      <w:r>
        <w:rPr>
          <w:rFonts w:ascii="Times New Roman"/>
          <w:b w:val="false"/>
          <w:i w:val="false"/>
          <w:color w:val="000000"/>
          <w:sz w:val="28"/>
        </w:rPr>
        <w:t>
      Достық көшесі № 1/1, 1/2, 2, 3/1, 3/2, 4/1, 4/2, 5/1, 5/2, 6/1, 6/2, 7/1, 7/2, 8/1, 8/2, 9/1, 9/2, 10/1, 10/2, 11/1, 11/2, 12/1, 12/2, 13/1, 13/2, 14/1, 14/2, 15, 15а үйлері;</w:t>
      </w:r>
    </w:p>
    <w:p>
      <w:pPr>
        <w:spacing w:after="0"/>
        <w:ind w:left="0"/>
        <w:jc w:val="both"/>
      </w:pPr>
      <w:r>
        <w:rPr>
          <w:rFonts w:ascii="Times New Roman"/>
          <w:b w:val="false"/>
          <w:i w:val="false"/>
          <w:color w:val="000000"/>
          <w:sz w:val="28"/>
        </w:rPr>
        <w:t>
      Жоба көшесі № 1, 2, 3, 4, 5, 6, 7, 8, 9, 10, 11, 12, 13, 14, 15, 16, 17, 22, 32, 36, 42, 47, 56 үйлері.</w:t>
      </w:r>
    </w:p>
    <w:p>
      <w:pPr>
        <w:spacing w:after="0"/>
        <w:ind w:left="0"/>
        <w:jc w:val="both"/>
      </w:pPr>
      <w:r>
        <w:rPr>
          <w:rFonts w:ascii="Times New Roman"/>
          <w:b w:val="false"/>
          <w:i w:val="false"/>
          <w:color w:val="000000"/>
          <w:sz w:val="28"/>
        </w:rPr>
        <w:t>
      №891 сайлау учаскесі.</w:t>
      </w:r>
    </w:p>
    <w:p>
      <w:pPr>
        <w:spacing w:after="0"/>
        <w:ind w:left="0"/>
        <w:jc w:val="both"/>
      </w:pPr>
      <w:r>
        <w:rPr>
          <w:rFonts w:ascii="Times New Roman"/>
          <w:b w:val="false"/>
          <w:i w:val="false"/>
          <w:color w:val="000000"/>
          <w:sz w:val="28"/>
        </w:rPr>
        <w:t>
      Орналасқан жері: Атакент кенті, М.Әуезов көшесі № 7А, Түркістан облысының адами әлеуетті дамыту басқармасының Мақтаарал ауданының адами әлеуетті дамыту бөлімінің "№ 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w:t>
      </w:r>
    </w:p>
    <w:p>
      <w:pPr>
        <w:spacing w:after="0"/>
        <w:ind w:left="0"/>
        <w:jc w:val="both"/>
      </w:pPr>
      <w:r>
        <w:rPr>
          <w:rFonts w:ascii="Times New Roman"/>
          <w:b w:val="false"/>
          <w:i w:val="false"/>
          <w:color w:val="000000"/>
          <w:sz w:val="28"/>
        </w:rPr>
        <w:t>
      Лабораторная көшесі № 2, 3, 1/1, 1/2, 1/3, 1/4, 1/5, 1/6, 1/7, 1/8, 1/9, 1/10, 1/11, 1/12, 4/1, 4/2, 4/3, 4/5, 4/6, 4/7, 4/8, 4/9, 4/10, 4/11, 4/12, 5/1, 5/2, 5/3, 5/4, 5/6, 5/7, 5/8, 5/9, 5/10, 5/11, 5/12, 6, 7, 8, 9 үйлері;</w:t>
      </w:r>
    </w:p>
    <w:p>
      <w:pPr>
        <w:spacing w:after="0"/>
        <w:ind w:left="0"/>
        <w:jc w:val="both"/>
      </w:pPr>
      <w:r>
        <w:rPr>
          <w:rFonts w:ascii="Times New Roman"/>
          <w:b w:val="false"/>
          <w:i w:val="false"/>
          <w:color w:val="000000"/>
          <w:sz w:val="28"/>
        </w:rPr>
        <w:t>
      Қ.Сәтбаев көшесі № 1, 2, 3, 4, 5, 6, 7, 8 үйлері;</w:t>
      </w:r>
    </w:p>
    <w:p>
      <w:pPr>
        <w:spacing w:after="0"/>
        <w:ind w:left="0"/>
        <w:jc w:val="both"/>
      </w:pPr>
      <w:r>
        <w:rPr>
          <w:rFonts w:ascii="Times New Roman"/>
          <w:b w:val="false"/>
          <w:i w:val="false"/>
          <w:color w:val="000000"/>
          <w:sz w:val="28"/>
        </w:rPr>
        <w:t>
      М.Әуезов көшесі № 1, 2, 3, 4, 5, 6, 7, 8, 9, 10, 11, 12, 13, 14, 15 үйлері;</w:t>
      </w:r>
    </w:p>
    <w:p>
      <w:pPr>
        <w:spacing w:after="0"/>
        <w:ind w:left="0"/>
        <w:jc w:val="both"/>
      </w:pPr>
      <w:r>
        <w:rPr>
          <w:rFonts w:ascii="Times New Roman"/>
          <w:b w:val="false"/>
          <w:i w:val="false"/>
          <w:color w:val="000000"/>
          <w:sz w:val="28"/>
        </w:rPr>
        <w:t>
      Достар көшесі № 1, 2, 4, 6, 8 үйлері;</w:t>
      </w:r>
    </w:p>
    <w:p>
      <w:pPr>
        <w:spacing w:after="0"/>
        <w:ind w:left="0"/>
        <w:jc w:val="both"/>
      </w:pPr>
      <w:r>
        <w:rPr>
          <w:rFonts w:ascii="Times New Roman"/>
          <w:b w:val="false"/>
          <w:i w:val="false"/>
          <w:color w:val="000000"/>
          <w:sz w:val="28"/>
        </w:rPr>
        <w:t>
      Жастар көшесі № 1, 2, 3, 4, 5, 6, 7, 8, 9, 10, 11, 13 үйлері;</w:t>
      </w:r>
    </w:p>
    <w:p>
      <w:pPr>
        <w:spacing w:after="0"/>
        <w:ind w:left="0"/>
        <w:jc w:val="both"/>
      </w:pPr>
      <w:r>
        <w:rPr>
          <w:rFonts w:ascii="Times New Roman"/>
          <w:b w:val="false"/>
          <w:i w:val="false"/>
          <w:color w:val="000000"/>
          <w:sz w:val="28"/>
        </w:rPr>
        <w:t>
      Н.Петров көшесі № 1, 2, 3, 4, 5, 6, 7, 8, 9, 10, 12, 14 үйлері;</w:t>
      </w:r>
    </w:p>
    <w:p>
      <w:pPr>
        <w:spacing w:after="0"/>
        <w:ind w:left="0"/>
        <w:jc w:val="both"/>
      </w:pPr>
      <w:r>
        <w:rPr>
          <w:rFonts w:ascii="Times New Roman"/>
          <w:b w:val="false"/>
          <w:i w:val="false"/>
          <w:color w:val="000000"/>
          <w:sz w:val="28"/>
        </w:rPr>
        <w:t>
      Нұрлы әлем көшесі № 1,2,3, 4, 5, 6, 7, 8, 9,10, 11, 12, 13, 14, 15 үйлері.</w:t>
      </w:r>
    </w:p>
    <w:p>
      <w:pPr>
        <w:spacing w:after="0"/>
        <w:ind w:left="0"/>
        <w:jc w:val="both"/>
      </w:pPr>
      <w:r>
        <w:rPr>
          <w:rFonts w:ascii="Times New Roman"/>
          <w:b w:val="false"/>
          <w:i w:val="false"/>
          <w:color w:val="000000"/>
          <w:sz w:val="28"/>
        </w:rPr>
        <w:t>
      № 917 сайлау учаскесі.</w:t>
      </w:r>
    </w:p>
    <w:p>
      <w:pPr>
        <w:spacing w:after="0"/>
        <w:ind w:left="0"/>
        <w:jc w:val="both"/>
      </w:pPr>
      <w:r>
        <w:rPr>
          <w:rFonts w:ascii="Times New Roman"/>
          <w:b w:val="false"/>
          <w:i w:val="false"/>
          <w:color w:val="000000"/>
          <w:sz w:val="28"/>
        </w:rPr>
        <w:t>
      Орналасқан жері: А.Қалыбеков ауылдық округі, Төрткүл ауылы, Тұрсын Сексенбаев көшесі, № 28, Түркістан облысының адами әлеуетті дамыту басқармасының Мақтаарал ауданының адами әлеуетті дамыту бөлімінің "Б.Соқпақбаев атындағы № 48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А.Қалыбеков ауылдық округінің Төрткүл ауылы.</w:t>
      </w:r>
    </w:p>
    <w:p>
      <w:pPr>
        <w:spacing w:after="0"/>
        <w:ind w:left="0"/>
        <w:jc w:val="both"/>
      </w:pPr>
      <w:r>
        <w:rPr>
          <w:rFonts w:ascii="Times New Roman"/>
          <w:b w:val="false"/>
          <w:i w:val="false"/>
          <w:color w:val="000000"/>
          <w:sz w:val="28"/>
        </w:rPr>
        <w:t>
      № 918 сайлау учаскесі.</w:t>
      </w:r>
    </w:p>
    <w:p>
      <w:pPr>
        <w:spacing w:after="0"/>
        <w:ind w:left="0"/>
        <w:jc w:val="both"/>
      </w:pPr>
      <w:r>
        <w:rPr>
          <w:rFonts w:ascii="Times New Roman"/>
          <w:b w:val="false"/>
          <w:i w:val="false"/>
          <w:color w:val="000000"/>
          <w:sz w:val="28"/>
        </w:rPr>
        <w:t>
      Орналасқан жері: Жамбыл ауылдық округі, Абай ауылы, Ә.Серперов көшесі, № 1А, Түркістан облысының адами әлеуетті дамыту басқармасының Мақтаарал ауданының адами әлеуетті дамыту бөлімінің "Ш.Бектасов атындағы № 38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Жамбыл ауылдық округінің Абай ауылы.</w:t>
      </w:r>
    </w:p>
    <w:p>
      <w:pPr>
        <w:spacing w:after="0"/>
        <w:ind w:left="0"/>
        <w:jc w:val="both"/>
      </w:pPr>
      <w:r>
        <w:rPr>
          <w:rFonts w:ascii="Times New Roman"/>
          <w:b w:val="false"/>
          <w:i w:val="false"/>
          <w:color w:val="000000"/>
          <w:sz w:val="28"/>
        </w:rPr>
        <w:t>
      С.Сейлов көшесі № 1, 1А, 2, 3, 4, 5, 5А, 5Б, 6, 7, 8, 10, 10А, 11, 11А, 12, 13, 14, 15, 18, 19, 20, 21, 23, 25, 27, 28, 31, 32, 33, 34, 37, 37А, 38, 39, 42, 43, 44, 45, 45А, 47, 48, 50, 51, 52, 53, 54, 55, 56, 58, 59, 60, 61, 61А, 63, 64, 64А, 65, 66, 68, 70, 71, 72, 72А, 73, 74, 75, 76, 76А,76Б, 78, 79, 80, 81, 82, 82А, 82Б, 83, 84, 85, 86, 87, 89, 90, 92, 94, 95, 96, 98, 99, 100, 100А, 101, 105, 106, 112, 117, 128 үйлері;</w:t>
      </w:r>
    </w:p>
    <w:p>
      <w:pPr>
        <w:spacing w:after="0"/>
        <w:ind w:left="0"/>
        <w:jc w:val="both"/>
      </w:pPr>
      <w:r>
        <w:rPr>
          <w:rFonts w:ascii="Times New Roman"/>
          <w:b w:val="false"/>
          <w:i w:val="false"/>
          <w:color w:val="000000"/>
          <w:sz w:val="28"/>
        </w:rPr>
        <w:t>
      Д.Шыныбеков көшесі № 1, 2, 2А, 4, 5, 6, 7, 8, 9, 9А, 10, 11, 11А, 13, 16, 16А, 17, 18, 19, 20, 21, 22, 23, 24, 27, 27Б, 28, 28А, 29, 30, 31, 32, 34, 34А, 35, 38, 39, 39А, 40, 42, 42А, 44, 45, 45А, 46, 47А, 48, 49, 50 үйлері;</w:t>
      </w:r>
    </w:p>
    <w:p>
      <w:pPr>
        <w:spacing w:after="0"/>
        <w:ind w:left="0"/>
        <w:jc w:val="both"/>
      </w:pPr>
      <w:r>
        <w:rPr>
          <w:rFonts w:ascii="Times New Roman"/>
          <w:b w:val="false"/>
          <w:i w:val="false"/>
          <w:color w:val="000000"/>
          <w:sz w:val="28"/>
        </w:rPr>
        <w:t>
      Қаратал көшесі № 1, 1А, 4, 6, 8 10, 15, 17 үйлері;</w:t>
      </w:r>
    </w:p>
    <w:p>
      <w:pPr>
        <w:spacing w:after="0"/>
        <w:ind w:left="0"/>
        <w:jc w:val="both"/>
      </w:pPr>
      <w:r>
        <w:rPr>
          <w:rFonts w:ascii="Times New Roman"/>
          <w:b w:val="false"/>
          <w:i w:val="false"/>
          <w:color w:val="000000"/>
          <w:sz w:val="28"/>
        </w:rPr>
        <w:t>
      Ә.Серперов көшесі № 1, 1А, 2, 3, 4, 5, 6, 7, 8, 9, 9А, 10, 11, 12, 13, 14, 15, 16, 17, 18, 19, 20, 21, 22, 23, 24, 25, 25А, 26, 28, 29, 30, 31, 33, 34, 35, 36, 37, 39А, 45, 84, 51 үйлері;</w:t>
      </w:r>
    </w:p>
    <w:p>
      <w:pPr>
        <w:spacing w:after="0"/>
        <w:ind w:left="0"/>
        <w:jc w:val="both"/>
      </w:pPr>
      <w:r>
        <w:rPr>
          <w:rFonts w:ascii="Times New Roman"/>
          <w:b w:val="false"/>
          <w:i w:val="false"/>
          <w:color w:val="000000"/>
          <w:sz w:val="28"/>
        </w:rPr>
        <w:t>
      Нұрауыл көшесі № 1, 1А, 5, 6, 7, 7А, 8, 9, 10, 10А, 11, 12, 12А, 17, 17А, 18, 19, 22, 24, 25, 27, 28, 29, 30, 36, 38, 39, 40, 42, 43, 48, 48А, 56, 58, 60 үйлері;</w:t>
      </w:r>
    </w:p>
    <w:p>
      <w:pPr>
        <w:spacing w:after="0"/>
        <w:ind w:left="0"/>
        <w:jc w:val="both"/>
      </w:pPr>
      <w:r>
        <w:rPr>
          <w:rFonts w:ascii="Times New Roman"/>
          <w:b w:val="false"/>
          <w:i w:val="false"/>
          <w:color w:val="000000"/>
          <w:sz w:val="28"/>
        </w:rPr>
        <w:t>
      Т.Досаев көшесі № 2, 3, 3А, 7, 8, 9, 10, 10А, 11, 14, 16, 20, 21, 22, 24, 25, 26, 27, 28, 29 30, 32, 34, 35, 36, 37, 38, 39, 41, 42, 43, 44, 45, 46, 48, 49, 52, 53, 54, 55, 56, 58, 60, 62, 64, 66, 67, 68, 72, 67, 68, 70, 72 үйлері;</w:t>
      </w:r>
    </w:p>
    <w:p>
      <w:pPr>
        <w:spacing w:after="0"/>
        <w:ind w:left="0"/>
        <w:jc w:val="both"/>
      </w:pPr>
      <w:r>
        <w:rPr>
          <w:rFonts w:ascii="Times New Roman"/>
          <w:b w:val="false"/>
          <w:i w:val="false"/>
          <w:color w:val="000000"/>
          <w:sz w:val="28"/>
        </w:rPr>
        <w:t>
      Ә.Қоспанов көшесі № 1, 2, 3, 4, 5, 8, 14, 16, 17, 18, 20, 21, 22, 24, 25, 26, 30, 31, 35, 36, 37, 38А, 40, 42, 44, 45, 46, 60 үйлері;</w:t>
      </w:r>
    </w:p>
    <w:p>
      <w:pPr>
        <w:spacing w:after="0"/>
        <w:ind w:left="0"/>
        <w:jc w:val="both"/>
      </w:pPr>
      <w:r>
        <w:rPr>
          <w:rFonts w:ascii="Times New Roman"/>
          <w:b w:val="false"/>
          <w:i w:val="false"/>
          <w:color w:val="000000"/>
          <w:sz w:val="28"/>
        </w:rPr>
        <w:t>
      Көрікті көшесі № 1, 1А, 2, 3, 4, 5, 6, 8, 9, 12, 13, 14, 15, 15А, 16, 16А үйлері;</w:t>
      </w:r>
    </w:p>
    <w:p>
      <w:pPr>
        <w:spacing w:after="0"/>
        <w:ind w:left="0"/>
        <w:jc w:val="both"/>
      </w:pPr>
      <w:r>
        <w:rPr>
          <w:rFonts w:ascii="Times New Roman"/>
          <w:b w:val="false"/>
          <w:i w:val="false"/>
          <w:color w:val="000000"/>
          <w:sz w:val="28"/>
        </w:rPr>
        <w:t>
      Мөлдіртас көшесі № 1, 1А, 2, 3, 4, 5, 6, 9, 10, 11, 12 үйлері;</w:t>
      </w:r>
    </w:p>
    <w:p>
      <w:pPr>
        <w:spacing w:after="0"/>
        <w:ind w:left="0"/>
        <w:jc w:val="both"/>
      </w:pPr>
      <w:r>
        <w:rPr>
          <w:rFonts w:ascii="Times New Roman"/>
          <w:b w:val="false"/>
          <w:i w:val="false"/>
          <w:color w:val="000000"/>
          <w:sz w:val="28"/>
        </w:rPr>
        <w:t>
      Тұрар би көшесі № 22/1, 22/2, 22/3, 22/4, 22/5, 25, 25/1, 25/2, 25/3, 28, 32/1, 32/2, 32/3, 32/4, 32/5, 32/6, 32/7, 37, 52/1,52/2, 52/3, 52/4, 52/5, 54 үйлері.</w:t>
      </w:r>
    </w:p>
    <w:p>
      <w:pPr>
        <w:spacing w:after="0"/>
        <w:ind w:left="0"/>
        <w:jc w:val="both"/>
      </w:pPr>
      <w:r>
        <w:rPr>
          <w:rFonts w:ascii="Times New Roman"/>
          <w:b w:val="false"/>
          <w:i w:val="false"/>
          <w:color w:val="000000"/>
          <w:sz w:val="28"/>
        </w:rPr>
        <w:t>
      № 919 сайлау учаскесі.</w:t>
      </w:r>
    </w:p>
    <w:p>
      <w:pPr>
        <w:spacing w:after="0"/>
        <w:ind w:left="0"/>
        <w:jc w:val="both"/>
      </w:pPr>
      <w:r>
        <w:rPr>
          <w:rFonts w:ascii="Times New Roman"/>
          <w:b w:val="false"/>
          <w:i w:val="false"/>
          <w:color w:val="000000"/>
          <w:sz w:val="28"/>
        </w:rPr>
        <w:t>
      Орналасқан жері: Атакент кенті, Абай көшесі, № 70, Түркістан облысының адами әлеуетті дамыту басқармасының Мақтаарал ауданының адами әлеуетті дамыту бөлімінің "Қ.Сәтбаев атындағы № 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Желтоқсан көшесі № 1, 2, 3, 4, 5, 7, 8, 10, 12, 14, 14а үйлері;</w:t>
      </w:r>
    </w:p>
    <w:p>
      <w:pPr>
        <w:spacing w:after="0"/>
        <w:ind w:left="0"/>
        <w:jc w:val="both"/>
      </w:pPr>
      <w:r>
        <w:rPr>
          <w:rFonts w:ascii="Times New Roman"/>
          <w:b w:val="false"/>
          <w:i w:val="false"/>
          <w:color w:val="000000"/>
          <w:sz w:val="28"/>
        </w:rPr>
        <w:t>
      Нұрлы жол көшесі № 1, 2, 3, 4, 5, 6, 7, 8, 9, 10, 11, 12, 13, 14, 15, 16, 18, 19, 20, 21, 22, 23, 24, 25, 26, 27, 28, 29, 30, 31, 32, 33, 34, 36 үйлері;</w:t>
      </w:r>
    </w:p>
    <w:p>
      <w:pPr>
        <w:spacing w:after="0"/>
        <w:ind w:left="0"/>
        <w:jc w:val="both"/>
      </w:pPr>
      <w:r>
        <w:rPr>
          <w:rFonts w:ascii="Times New Roman"/>
          <w:b w:val="false"/>
          <w:i w:val="false"/>
          <w:color w:val="000000"/>
          <w:sz w:val="28"/>
        </w:rPr>
        <w:t>
      Наурыз көшесі № 1, 2, 3, 4, 5, 6, 7, 8, 9, 10, 11, 12, 13, 14, 15, 16, 17, 18, 19, 20, 21, 22, 23, 24, 25, 26, 27, 28, 29, 30, 31, 32, 33, 34 үйлері;</w:t>
      </w:r>
    </w:p>
    <w:p>
      <w:pPr>
        <w:spacing w:after="0"/>
        <w:ind w:left="0"/>
        <w:jc w:val="both"/>
      </w:pPr>
      <w:r>
        <w:rPr>
          <w:rFonts w:ascii="Times New Roman"/>
          <w:b w:val="false"/>
          <w:i w:val="false"/>
          <w:color w:val="000000"/>
          <w:sz w:val="28"/>
        </w:rPr>
        <w:t>
      Тәуелсіздік көшесі № 1, 2, 3, 4, 5, 6, 7, 8, 9, 10, 11, 12, 13, 14, 15, 16, 17, 18, 19, 20, 21, 22, 23, 24, 25, 26, 27, 28,29, 30, 31, 32, 33, 34 үйлері;</w:t>
      </w:r>
    </w:p>
    <w:p>
      <w:pPr>
        <w:spacing w:after="0"/>
        <w:ind w:left="0"/>
        <w:jc w:val="both"/>
      </w:pPr>
      <w:r>
        <w:rPr>
          <w:rFonts w:ascii="Times New Roman"/>
          <w:b w:val="false"/>
          <w:i w:val="false"/>
          <w:color w:val="000000"/>
          <w:sz w:val="28"/>
        </w:rPr>
        <w:t>
      Ордабасы көшесі № 1, 2, 3, 4, 5, 6, 7, 8, 9, 10, 11, 12, 13, 14, 15, 16, 17, 18, 19, 20, 21, 22, 23, 24, 25, 26, 27, 28 үйлері;</w:t>
      </w:r>
    </w:p>
    <w:p>
      <w:pPr>
        <w:spacing w:after="0"/>
        <w:ind w:left="0"/>
        <w:jc w:val="both"/>
      </w:pPr>
      <w:r>
        <w:rPr>
          <w:rFonts w:ascii="Times New Roman"/>
          <w:b w:val="false"/>
          <w:i w:val="false"/>
          <w:color w:val="000000"/>
          <w:sz w:val="28"/>
        </w:rPr>
        <w:t>
      А.Пушкин көшесі № 1, 2, 3, 4, 5, 6, 7, 8, 9, 10 үйлері;</w:t>
      </w:r>
    </w:p>
    <w:p>
      <w:pPr>
        <w:spacing w:after="0"/>
        <w:ind w:left="0"/>
        <w:jc w:val="both"/>
      </w:pPr>
      <w:r>
        <w:rPr>
          <w:rFonts w:ascii="Times New Roman"/>
          <w:b w:val="false"/>
          <w:i w:val="false"/>
          <w:color w:val="000000"/>
          <w:sz w:val="28"/>
        </w:rPr>
        <w:t>
      Н.Гоголь көшесі № 1, 2, 3, 4, 5, 6, 7, 8, 9, 10, 11, 13, 14, 15, 16, 17, 18, 19, 20, 21, 22, 23, 24, 25, 26, 27, 28, 29, 30, 31, 32, 33, 34, 35, 36, 37, 38, 39, 40, 41, 42, 43, 44, 45, 46, 47, 48, 49, 50, 51, 52, 53, 54, 55, 56, 58, 60, 62, 64, 66, 68, 70, 72, 74, 76, 78 үйлері;</w:t>
      </w:r>
    </w:p>
    <w:p>
      <w:pPr>
        <w:spacing w:after="0"/>
        <w:ind w:left="0"/>
        <w:jc w:val="both"/>
      </w:pPr>
      <w:r>
        <w:rPr>
          <w:rFonts w:ascii="Times New Roman"/>
          <w:b w:val="false"/>
          <w:i w:val="false"/>
          <w:color w:val="000000"/>
          <w:sz w:val="28"/>
        </w:rPr>
        <w:t>
      Д.Қонаев көшесі № 1, 2, 3, 4, 5, 6, 7, 8, 9, 10, 11, 12, 13, 14, 15, 16, 17, 18, 19, 20, 21, 22, 23, 24, 25, 26, 27, 28, 29, 30, 31 ,32 ,33 ,34, 35, 36, 37, 38, 39, 40, 41, 42, 43, 44, 45, 46, 47, 48, 49 үйлері;</w:t>
      </w:r>
    </w:p>
    <w:p>
      <w:pPr>
        <w:spacing w:after="0"/>
        <w:ind w:left="0"/>
        <w:jc w:val="both"/>
      </w:pPr>
      <w:r>
        <w:rPr>
          <w:rFonts w:ascii="Times New Roman"/>
          <w:b w:val="false"/>
          <w:i w:val="false"/>
          <w:color w:val="000000"/>
          <w:sz w:val="28"/>
        </w:rPr>
        <w:t>
      Халықтар достығы көшесі № 1, 2, 3, 5, 7, 9, 11, 13, 15 үйлері;</w:t>
      </w:r>
    </w:p>
    <w:p>
      <w:pPr>
        <w:spacing w:after="0"/>
        <w:ind w:left="0"/>
        <w:jc w:val="both"/>
      </w:pPr>
      <w:r>
        <w:rPr>
          <w:rFonts w:ascii="Times New Roman"/>
          <w:b w:val="false"/>
          <w:i w:val="false"/>
          <w:color w:val="000000"/>
          <w:sz w:val="28"/>
        </w:rPr>
        <w:t>
      Т.Рысқұлов көшесі № 2, 4, 6, 8, 10, 12, 14 үйлері.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