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e4a1" w14:textId="ba3e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кенттер мен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29 желтоқсандағы № 44-289-VI шешiмi. Түркістан облысының Әдiлет департаментiнде 2019 жылғы 10 қаңтарда № 4879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2018 жылғы 24 желтоқсандағы № 43-280-VI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Достық ауылдық округінің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240 814 мың теңге:</w:t>
      </w:r>
    </w:p>
    <w:p>
      <w:pPr>
        <w:spacing w:after="0"/>
        <w:ind w:left="0"/>
        <w:jc w:val="both"/>
      </w:pPr>
      <w:r>
        <w:rPr>
          <w:rFonts w:ascii="Times New Roman"/>
          <w:b w:val="false"/>
          <w:i w:val="false"/>
          <w:color w:val="000000"/>
          <w:sz w:val="28"/>
        </w:rPr>
        <w:t>
      салықтық түсiмдер – 14 128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226 686 мың теңге;</w:t>
      </w:r>
    </w:p>
    <w:p>
      <w:pPr>
        <w:spacing w:after="0"/>
        <w:ind w:left="0"/>
        <w:jc w:val="both"/>
      </w:pPr>
      <w:r>
        <w:rPr>
          <w:rFonts w:ascii="Times New Roman"/>
          <w:b w:val="false"/>
          <w:i w:val="false"/>
          <w:color w:val="000000"/>
          <w:sz w:val="28"/>
        </w:rPr>
        <w:t>
      2) шығындар – 242 899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А.Қалыбеков ауылдық округінің 2019-2021 жылдарға арналған бюджеті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194 826 мың теңге;</w:t>
      </w:r>
    </w:p>
    <w:p>
      <w:pPr>
        <w:spacing w:after="0"/>
        <w:ind w:left="0"/>
        <w:jc w:val="both"/>
      </w:pPr>
      <w:r>
        <w:rPr>
          <w:rFonts w:ascii="Times New Roman"/>
          <w:b w:val="false"/>
          <w:i w:val="false"/>
          <w:color w:val="000000"/>
          <w:sz w:val="28"/>
        </w:rPr>
        <w:t>
      салықтық түсiмдер – 7 147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187 679 мың теңге;</w:t>
      </w:r>
    </w:p>
    <w:p>
      <w:pPr>
        <w:spacing w:after="0"/>
        <w:ind w:left="0"/>
        <w:jc w:val="both"/>
      </w:pPr>
      <w:r>
        <w:rPr>
          <w:rFonts w:ascii="Times New Roman"/>
          <w:b w:val="false"/>
          <w:i w:val="false"/>
          <w:color w:val="000000"/>
          <w:sz w:val="28"/>
        </w:rPr>
        <w:t>
      2) шығындар – 196 119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Мырзакент кентінің 2019-2021 жылдарға арналған бюджеті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411 404 мың теңге;</w:t>
      </w:r>
    </w:p>
    <w:p>
      <w:pPr>
        <w:spacing w:after="0"/>
        <w:ind w:left="0"/>
        <w:jc w:val="both"/>
      </w:pPr>
      <w:r>
        <w:rPr>
          <w:rFonts w:ascii="Times New Roman"/>
          <w:b w:val="false"/>
          <w:i w:val="false"/>
          <w:color w:val="000000"/>
          <w:sz w:val="28"/>
        </w:rPr>
        <w:t>
      салықтық түсiмдер – 47 546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363 858 мың теңге;</w:t>
      </w:r>
    </w:p>
    <w:p>
      <w:pPr>
        <w:spacing w:after="0"/>
        <w:ind w:left="0"/>
        <w:jc w:val="both"/>
      </w:pPr>
      <w:r>
        <w:rPr>
          <w:rFonts w:ascii="Times New Roman"/>
          <w:b w:val="false"/>
          <w:i w:val="false"/>
          <w:color w:val="000000"/>
          <w:sz w:val="28"/>
        </w:rPr>
        <w:t>
      2) шығындар – 413 892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Еңбекші ауылдық округінің 2019-2021 жылдарға арналған бюджеті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136 511 мың теңге;</w:t>
      </w:r>
    </w:p>
    <w:p>
      <w:pPr>
        <w:spacing w:after="0"/>
        <w:ind w:left="0"/>
        <w:jc w:val="both"/>
      </w:pPr>
      <w:r>
        <w:rPr>
          <w:rFonts w:ascii="Times New Roman"/>
          <w:b w:val="false"/>
          <w:i w:val="false"/>
          <w:color w:val="000000"/>
          <w:sz w:val="28"/>
        </w:rPr>
        <w:t>
      салықтық түсiмдер – 7 716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128 795 мың теңге;</w:t>
      </w:r>
    </w:p>
    <w:p>
      <w:pPr>
        <w:spacing w:after="0"/>
        <w:ind w:left="0"/>
        <w:jc w:val="both"/>
      </w:pPr>
      <w:r>
        <w:rPr>
          <w:rFonts w:ascii="Times New Roman"/>
          <w:b w:val="false"/>
          <w:i w:val="false"/>
          <w:color w:val="000000"/>
          <w:sz w:val="28"/>
        </w:rPr>
        <w:t>
      2) шығындар – 136 788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Жаңа жол ауылдық округінің 2019-2021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213 296 мың теңге;</w:t>
      </w:r>
    </w:p>
    <w:p>
      <w:pPr>
        <w:spacing w:after="0"/>
        <w:ind w:left="0"/>
        <w:jc w:val="both"/>
      </w:pPr>
      <w:r>
        <w:rPr>
          <w:rFonts w:ascii="Times New Roman"/>
          <w:b w:val="false"/>
          <w:i w:val="false"/>
          <w:color w:val="000000"/>
          <w:sz w:val="28"/>
        </w:rPr>
        <w:t>
      салықтық түсiмдер – 9 688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203 608 мың теңге;</w:t>
      </w:r>
    </w:p>
    <w:p>
      <w:pPr>
        <w:spacing w:after="0"/>
        <w:ind w:left="0"/>
        <w:jc w:val="both"/>
      </w:pPr>
      <w:r>
        <w:rPr>
          <w:rFonts w:ascii="Times New Roman"/>
          <w:b w:val="false"/>
          <w:i w:val="false"/>
          <w:color w:val="000000"/>
          <w:sz w:val="28"/>
        </w:rPr>
        <w:t>
      2) шығындар – 213 512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Иіржар ауылдық округінің 2019-2021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181 085 мың теңге;</w:t>
      </w:r>
    </w:p>
    <w:p>
      <w:pPr>
        <w:spacing w:after="0"/>
        <w:ind w:left="0"/>
        <w:jc w:val="both"/>
      </w:pPr>
      <w:r>
        <w:rPr>
          <w:rFonts w:ascii="Times New Roman"/>
          <w:b w:val="false"/>
          <w:i w:val="false"/>
          <w:color w:val="000000"/>
          <w:sz w:val="28"/>
        </w:rPr>
        <w:t>
      салықтық түсiмдер – 8 670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172 415 мың теңге;</w:t>
      </w:r>
    </w:p>
    <w:p>
      <w:pPr>
        <w:spacing w:after="0"/>
        <w:ind w:left="0"/>
        <w:jc w:val="both"/>
      </w:pPr>
      <w:r>
        <w:rPr>
          <w:rFonts w:ascii="Times New Roman"/>
          <w:b w:val="false"/>
          <w:i w:val="false"/>
          <w:color w:val="000000"/>
          <w:sz w:val="28"/>
        </w:rPr>
        <w:t>
      2) шығындар – 184 405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Ж.Нұрлыбаев ауылдық округінің 2019-2021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156 825 мың теңге;</w:t>
      </w:r>
    </w:p>
    <w:p>
      <w:pPr>
        <w:spacing w:after="0"/>
        <w:ind w:left="0"/>
        <w:jc w:val="both"/>
      </w:pPr>
      <w:r>
        <w:rPr>
          <w:rFonts w:ascii="Times New Roman"/>
          <w:b w:val="false"/>
          <w:i w:val="false"/>
          <w:color w:val="000000"/>
          <w:sz w:val="28"/>
        </w:rPr>
        <w:t>
      салықтық түсiмдер – 9 990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146 835 мың теңге;</w:t>
      </w:r>
    </w:p>
    <w:p>
      <w:pPr>
        <w:spacing w:after="0"/>
        <w:ind w:left="0"/>
        <w:jc w:val="both"/>
      </w:pPr>
      <w:r>
        <w:rPr>
          <w:rFonts w:ascii="Times New Roman"/>
          <w:b w:val="false"/>
          <w:i w:val="false"/>
          <w:color w:val="000000"/>
          <w:sz w:val="28"/>
        </w:rPr>
        <w:t>
      2) шығындар – 157 763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Атакент кентінің 2019-2021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349 730 мың теңге;</w:t>
      </w:r>
    </w:p>
    <w:p>
      <w:pPr>
        <w:spacing w:after="0"/>
        <w:ind w:left="0"/>
        <w:jc w:val="both"/>
      </w:pPr>
      <w:r>
        <w:rPr>
          <w:rFonts w:ascii="Times New Roman"/>
          <w:b w:val="false"/>
          <w:i w:val="false"/>
          <w:color w:val="000000"/>
          <w:sz w:val="28"/>
        </w:rPr>
        <w:t>
      салықтық түсiмдер – 65 373 мың теңге;</w:t>
      </w:r>
    </w:p>
    <w:p>
      <w:pPr>
        <w:spacing w:after="0"/>
        <w:ind w:left="0"/>
        <w:jc w:val="both"/>
      </w:pPr>
      <w:r>
        <w:rPr>
          <w:rFonts w:ascii="Times New Roman"/>
          <w:b w:val="false"/>
          <w:i w:val="false"/>
          <w:color w:val="000000"/>
          <w:sz w:val="28"/>
        </w:rPr>
        <w:t>
      салықтық емес түсiмдер – 535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283 822 мың теңге;</w:t>
      </w:r>
    </w:p>
    <w:p>
      <w:pPr>
        <w:spacing w:after="0"/>
        <w:ind w:left="0"/>
        <w:jc w:val="both"/>
      </w:pPr>
      <w:r>
        <w:rPr>
          <w:rFonts w:ascii="Times New Roman"/>
          <w:b w:val="false"/>
          <w:i w:val="false"/>
          <w:color w:val="000000"/>
          <w:sz w:val="28"/>
        </w:rPr>
        <w:t>
      2) шығындар – 354 537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Бірлік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211 154 мың теңге;</w:t>
      </w:r>
    </w:p>
    <w:p>
      <w:pPr>
        <w:spacing w:after="0"/>
        <w:ind w:left="0"/>
        <w:jc w:val="both"/>
      </w:pPr>
      <w:r>
        <w:rPr>
          <w:rFonts w:ascii="Times New Roman"/>
          <w:b w:val="false"/>
          <w:i w:val="false"/>
          <w:color w:val="000000"/>
          <w:sz w:val="28"/>
        </w:rPr>
        <w:t>
      салықтық түсiмдер – 10 538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200 616 мың теңге;</w:t>
      </w:r>
    </w:p>
    <w:p>
      <w:pPr>
        <w:spacing w:after="0"/>
        <w:ind w:left="0"/>
        <w:jc w:val="both"/>
      </w:pPr>
      <w:r>
        <w:rPr>
          <w:rFonts w:ascii="Times New Roman"/>
          <w:b w:val="false"/>
          <w:i w:val="false"/>
          <w:color w:val="000000"/>
          <w:sz w:val="28"/>
        </w:rPr>
        <w:t>
      2) шығындар – 212 673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Жамбыл ауылдық округінің 2019-2021 жылдарға арналған бюджеті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203 964 мың теңге;</w:t>
      </w:r>
    </w:p>
    <w:p>
      <w:pPr>
        <w:spacing w:after="0"/>
        <w:ind w:left="0"/>
        <w:jc w:val="both"/>
      </w:pPr>
      <w:r>
        <w:rPr>
          <w:rFonts w:ascii="Times New Roman"/>
          <w:b w:val="false"/>
          <w:i w:val="false"/>
          <w:color w:val="000000"/>
          <w:sz w:val="28"/>
        </w:rPr>
        <w:t>
      салықтық түсiмдер – 18 523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–185 441 теңге;</w:t>
      </w:r>
    </w:p>
    <w:p>
      <w:pPr>
        <w:spacing w:after="0"/>
        <w:ind w:left="0"/>
        <w:jc w:val="both"/>
      </w:pPr>
      <w:r>
        <w:rPr>
          <w:rFonts w:ascii="Times New Roman"/>
          <w:b w:val="false"/>
          <w:i w:val="false"/>
          <w:color w:val="000000"/>
          <w:sz w:val="28"/>
        </w:rPr>
        <w:t>
      2) шығындар – 206 248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2 284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Мақтаарал ауылдық округінің 2019-2021 жылдарға арналған бюджеті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293 204 мың теңге;</w:t>
      </w:r>
    </w:p>
    <w:p>
      <w:pPr>
        <w:spacing w:after="0"/>
        <w:ind w:left="0"/>
        <w:jc w:val="both"/>
      </w:pPr>
      <w:r>
        <w:rPr>
          <w:rFonts w:ascii="Times New Roman"/>
          <w:b w:val="false"/>
          <w:i w:val="false"/>
          <w:color w:val="000000"/>
          <w:sz w:val="28"/>
        </w:rPr>
        <w:t>
      салықтық түсiмдер – 20 689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272 515 мың теңге;</w:t>
      </w:r>
    </w:p>
    <w:p>
      <w:pPr>
        <w:spacing w:after="0"/>
        <w:ind w:left="0"/>
        <w:jc w:val="both"/>
      </w:pPr>
      <w:r>
        <w:rPr>
          <w:rFonts w:ascii="Times New Roman"/>
          <w:b w:val="false"/>
          <w:i w:val="false"/>
          <w:color w:val="000000"/>
          <w:sz w:val="28"/>
        </w:rPr>
        <w:t>
      2) шығындар – 293 703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Мақтаарал аудандық мәслихатының 29.11.2019 </w:t>
      </w:r>
      <w:r>
        <w:rPr>
          <w:rFonts w:ascii="Times New Roman"/>
          <w:b w:val="false"/>
          <w:i w:val="false"/>
          <w:color w:val="000000"/>
          <w:sz w:val="28"/>
        </w:rPr>
        <w:t>№ 59-364-VI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Ж.Нұрлыбаев ауылдық округінің 2019-2021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126 837 мың теңге;</w:t>
      </w:r>
    </w:p>
    <w:p>
      <w:pPr>
        <w:spacing w:after="0"/>
        <w:ind w:left="0"/>
        <w:jc w:val="both"/>
      </w:pPr>
      <w:r>
        <w:rPr>
          <w:rFonts w:ascii="Times New Roman"/>
          <w:b w:val="false"/>
          <w:i w:val="false"/>
          <w:color w:val="000000"/>
          <w:sz w:val="28"/>
        </w:rPr>
        <w:t>
      салықтық түсiмдер – 7 990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113 998 мың теңге;</w:t>
      </w:r>
    </w:p>
    <w:p>
      <w:pPr>
        <w:spacing w:after="0"/>
        <w:ind w:left="0"/>
        <w:jc w:val="both"/>
      </w:pPr>
      <w:r>
        <w:rPr>
          <w:rFonts w:ascii="Times New Roman"/>
          <w:b w:val="false"/>
          <w:i w:val="false"/>
          <w:color w:val="000000"/>
          <w:sz w:val="28"/>
        </w:rPr>
        <w:t>
      2) шығындар – 118 847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13"/>
    <w:p>
      <w:pPr>
        <w:spacing w:after="0"/>
        <w:ind w:left="0"/>
        <w:jc w:val="both"/>
      </w:pPr>
      <w:r>
        <w:rPr>
          <w:rFonts w:ascii="Times New Roman"/>
          <w:b w:val="false"/>
          <w:i w:val="false"/>
          <w:color w:val="000000"/>
          <w:sz w:val="28"/>
        </w:rPr>
        <w:t xml:space="preserve">
      13. 2019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27-қосымшаға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Атакент кентінің 2019-2021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302 395 мың теңге;</w:t>
      </w:r>
    </w:p>
    <w:p>
      <w:pPr>
        <w:spacing w:after="0"/>
        <w:ind w:left="0"/>
        <w:jc w:val="both"/>
      </w:pPr>
      <w:r>
        <w:rPr>
          <w:rFonts w:ascii="Times New Roman"/>
          <w:b w:val="false"/>
          <w:i w:val="false"/>
          <w:color w:val="000000"/>
          <w:sz w:val="28"/>
        </w:rPr>
        <w:t>
      салықтық түсiмдер – 45 207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257 188 мың теңге;</w:t>
      </w:r>
    </w:p>
    <w:p>
      <w:pPr>
        <w:spacing w:after="0"/>
        <w:ind w:left="0"/>
        <w:jc w:val="both"/>
      </w:pPr>
      <w:r>
        <w:rPr>
          <w:rFonts w:ascii="Times New Roman"/>
          <w:b w:val="false"/>
          <w:i w:val="false"/>
          <w:color w:val="000000"/>
          <w:sz w:val="28"/>
        </w:rPr>
        <w:t>
      2) шығындар – 302 395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6" w:id="15"/>
    <w:p>
      <w:pPr>
        <w:spacing w:after="0"/>
        <w:ind w:left="0"/>
        <w:jc w:val="both"/>
      </w:pPr>
      <w:r>
        <w:rPr>
          <w:rFonts w:ascii="Times New Roman"/>
          <w:b w:val="false"/>
          <w:i w:val="false"/>
          <w:color w:val="000000"/>
          <w:sz w:val="28"/>
        </w:rPr>
        <w:t xml:space="preserve">
      15. Бірлік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196 686 мың теңге;</w:t>
      </w:r>
    </w:p>
    <w:p>
      <w:pPr>
        <w:spacing w:after="0"/>
        <w:ind w:left="0"/>
        <w:jc w:val="both"/>
      </w:pPr>
      <w:r>
        <w:rPr>
          <w:rFonts w:ascii="Times New Roman"/>
          <w:b w:val="false"/>
          <w:i w:val="false"/>
          <w:color w:val="000000"/>
          <w:sz w:val="28"/>
        </w:rPr>
        <w:t>
      салықтық түсiмдер – 8 538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188 148 мың теңге;</w:t>
      </w:r>
    </w:p>
    <w:p>
      <w:pPr>
        <w:spacing w:after="0"/>
        <w:ind w:left="0"/>
        <w:jc w:val="both"/>
      </w:pPr>
      <w:r>
        <w:rPr>
          <w:rFonts w:ascii="Times New Roman"/>
          <w:b w:val="false"/>
          <w:i w:val="false"/>
          <w:color w:val="000000"/>
          <w:sz w:val="28"/>
        </w:rPr>
        <w:t>
      2) шығындар – 196 686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7" w:id="16"/>
    <w:p>
      <w:pPr>
        <w:spacing w:after="0"/>
        <w:ind w:left="0"/>
        <w:jc w:val="both"/>
      </w:pPr>
      <w:r>
        <w:rPr>
          <w:rFonts w:ascii="Times New Roman"/>
          <w:b w:val="false"/>
          <w:i w:val="false"/>
          <w:color w:val="000000"/>
          <w:sz w:val="28"/>
        </w:rPr>
        <w:t xml:space="preserve">
      16. 2019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xml:space="preserve">
      17. Жамбыл ауылдық округінің 2019-2021 жылдарға арналған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175 140 мың теңге;</w:t>
      </w:r>
    </w:p>
    <w:p>
      <w:pPr>
        <w:spacing w:after="0"/>
        <w:ind w:left="0"/>
        <w:jc w:val="both"/>
      </w:pPr>
      <w:r>
        <w:rPr>
          <w:rFonts w:ascii="Times New Roman"/>
          <w:b w:val="false"/>
          <w:i w:val="false"/>
          <w:color w:val="000000"/>
          <w:sz w:val="28"/>
        </w:rPr>
        <w:t>
      салықтық түсiмдер – 9 320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–165 820 мың теңге;</w:t>
      </w:r>
    </w:p>
    <w:p>
      <w:pPr>
        <w:spacing w:after="0"/>
        <w:ind w:left="0"/>
        <w:jc w:val="both"/>
      </w:pPr>
      <w:r>
        <w:rPr>
          <w:rFonts w:ascii="Times New Roman"/>
          <w:b w:val="false"/>
          <w:i w:val="false"/>
          <w:color w:val="000000"/>
          <w:sz w:val="28"/>
        </w:rPr>
        <w:t>
      2) шығындар – 175 140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9" w:id="18"/>
    <w:p>
      <w:pPr>
        <w:spacing w:after="0"/>
        <w:ind w:left="0"/>
        <w:jc w:val="both"/>
      </w:pPr>
      <w:r>
        <w:rPr>
          <w:rFonts w:ascii="Times New Roman"/>
          <w:b w:val="false"/>
          <w:i w:val="false"/>
          <w:color w:val="000000"/>
          <w:sz w:val="28"/>
        </w:rPr>
        <w:t xml:space="preserve">
      18. 2019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38-қосымшаға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19. Мақтаарал ауылдық округінің 2019-2021 жылдарға арналған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244 676 мың теңге;</w:t>
      </w:r>
    </w:p>
    <w:p>
      <w:pPr>
        <w:spacing w:after="0"/>
        <w:ind w:left="0"/>
        <w:jc w:val="both"/>
      </w:pPr>
      <w:r>
        <w:rPr>
          <w:rFonts w:ascii="Times New Roman"/>
          <w:b w:val="false"/>
          <w:i w:val="false"/>
          <w:color w:val="000000"/>
          <w:sz w:val="28"/>
        </w:rPr>
        <w:t>
      салықтық түсiмдер – 14 470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230 206 мың теңге;</w:t>
      </w:r>
    </w:p>
    <w:p>
      <w:pPr>
        <w:spacing w:after="0"/>
        <w:ind w:left="0"/>
        <w:jc w:val="both"/>
      </w:pPr>
      <w:r>
        <w:rPr>
          <w:rFonts w:ascii="Times New Roman"/>
          <w:b w:val="false"/>
          <w:i w:val="false"/>
          <w:color w:val="000000"/>
          <w:sz w:val="28"/>
        </w:rPr>
        <w:t>
      2) шығындар – 244 676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21" w:id="20"/>
    <w:p>
      <w:pPr>
        <w:spacing w:after="0"/>
        <w:ind w:left="0"/>
        <w:jc w:val="both"/>
      </w:pPr>
      <w:r>
        <w:rPr>
          <w:rFonts w:ascii="Times New Roman"/>
          <w:b w:val="false"/>
          <w:i w:val="false"/>
          <w:color w:val="000000"/>
          <w:sz w:val="28"/>
        </w:rPr>
        <w:t xml:space="preserve">
      20. 2019 жылға Мақтаарал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21.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21"/>
    <w:bookmarkStart w:name="z23" w:id="22"/>
    <w:p>
      <w:pPr>
        <w:spacing w:after="0"/>
        <w:ind w:left="0"/>
        <w:jc w:val="both"/>
      </w:pPr>
      <w:r>
        <w:rPr>
          <w:rFonts w:ascii="Times New Roman"/>
          <w:b w:val="false"/>
          <w:i w:val="false"/>
          <w:color w:val="000000"/>
          <w:sz w:val="28"/>
        </w:rPr>
        <w:t>
      22. "Мақтаарал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24" w:id="23"/>
    <w:p>
      <w:pPr>
        <w:spacing w:after="0"/>
        <w:ind w:left="0"/>
        <w:jc w:val="both"/>
      </w:pPr>
      <w:r>
        <w:rPr>
          <w:rFonts w:ascii="Times New Roman"/>
          <w:b w:val="false"/>
          <w:i w:val="false"/>
          <w:color w:val="000000"/>
          <w:sz w:val="28"/>
        </w:rPr>
        <w:t>
      23. Осы шешім 2019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Достық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88"/>
        <w:gridCol w:w="1152"/>
        <w:gridCol w:w="253"/>
        <w:gridCol w:w="3286"/>
        <w:gridCol w:w="46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207 372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207 372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Достық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788"/>
        <w:gridCol w:w="1152"/>
        <w:gridCol w:w="253"/>
        <w:gridCol w:w="3286"/>
        <w:gridCol w:w="46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А.Қалыбеков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А.Қалыбеков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2019 жылға А.Қалыбеков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2019 жылға арналған бюджеті</w:t>
      </w:r>
    </w:p>
    <w:p>
      <w:pPr>
        <w:spacing w:after="0"/>
        <w:ind w:left="0"/>
        <w:jc w:val="both"/>
      </w:pPr>
      <w:r>
        <w:rPr>
          <w:rFonts w:ascii="Times New Roman"/>
          <w:b w:val="false"/>
          <w:i w:val="false"/>
          <w:color w:val="ff0000"/>
          <w:sz w:val="28"/>
        </w:rPr>
        <w:t xml:space="preserve">
      Ескерту. 9-қосымша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Мырзакент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Мырзакент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Еңбекші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Еңбекші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2019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Жаңажол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Жаңажол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2019 жылға Жаңа жол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20-қосымша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Иіржар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Иіржар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2019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24-қосымша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Ж.Нұрлыбаев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Ж.Нұрлыбаев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2019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Атакент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Атакент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2019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2019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Түркістан облысы Мақтаарал аудандық мәслихатының 29.11.2019 </w:t>
      </w:r>
      <w:r>
        <w:rPr>
          <w:rFonts w:ascii="Times New Roman"/>
          <w:b w:val="false"/>
          <w:i w:val="false"/>
          <w:color w:val="ff0000"/>
          <w:sz w:val="28"/>
        </w:rPr>
        <w:t>№ 59-364-VI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Мақтарал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Мақтарал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2019 жылға Мақтаарал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