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c2c8" w14:textId="111c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16 наурыздағы № 26/6 шешiмi. Оңтүстiк Қазақстан облысының Әдiлет департаментiнде 2018 жылғы 27 наурызда № 4482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2018 жылғы 19 ақпандағы № 1572 мәлiмдемесiне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Ордабасы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Ордабасы ауданының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