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bd61c" w14:textId="19bd6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 Ордабасы аудандық мәслихат аппаратының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Ордабасы аудандық мәслихатының 2018 жылғы 15 мамырдағы № 28/3 шешiмi. Оңтүстiк Қазақстан облысының Әдiлет департаментiнде 2018 жылғы 25 мамырда № 4611 болып тiркелдi. Күші жойылды - Түркістан облысы Ордабасы аудандық мәслихатының 2023 жылғы 27 маусымдағы № 4/9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Ордабасы аудандық мәслихатының 27.06.2023 № 4/9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шешiмiмен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агенттігінің Төрағасының 2018 жылғы 16 қаңтардағы "Мемлекеттік әкімшілік қызметшілердің қызметін бағалаудың кейбір мәселелері туралы" № 13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сәйкес, Нормативтік құқықтық актілерді мемлекеттік тіркеу тізілімінде № 16299 тіркелген, Ордабасы аудандық мәслихаты </w:t>
      </w:r>
      <w:r>
        <w:rPr>
          <w:rFonts w:ascii="Times New Roman"/>
          <w:b/>
          <w:i w:val="false"/>
          <w:color w:val="000000"/>
          <w:sz w:val="28"/>
        </w:rPr>
        <w:t>ШЕШТІ</w:t>
      </w:r>
      <w:r>
        <w:rPr>
          <w:rFonts w:ascii="Times New Roman"/>
          <w:b/>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Шешімнің кіріспесіне қазақ тілінде өзгеріс енгізілді, орыс тіліндегі мәтіні өзгермейді - Түркістан облысы Ордабасы аудандық мәслихатының 28.06.2022 </w:t>
      </w:r>
      <w:r>
        <w:rPr>
          <w:rFonts w:ascii="Times New Roman"/>
          <w:b w:val="false"/>
          <w:i w:val="false"/>
          <w:color w:val="000000"/>
          <w:sz w:val="28"/>
        </w:rPr>
        <w:t>№ 25/10</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"Б" корпусы Ордабасы аудандық мәслихат аппаратының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осы шешімнің </w:t>
      </w:r>
      <w:r>
        <w:rPr>
          <w:rFonts w:ascii="Times New Roman"/>
          <w:b w:val="false"/>
          <w:i w:val="false"/>
          <w:color w:val="000000"/>
          <w:sz w:val="28"/>
        </w:rPr>
        <w:t>қосымшаларына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"Ордабасы аудандық мәслихат аппараты" мемлекеттік мекемесі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шешім мемлекеттік тіркелгеннен кейін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осы шешім мемлекеттік тіркелгеннен кейін күнтізбелік он күн ішінде оның көшірмесін Ордабасы ауданының аумағында таратылатын мерзімді баспа басылымдарында ресми жариялауға жіберілуін;</w:t>
      </w:r>
    </w:p>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p>
          <w:p>
            <w:pPr>
              <w:spacing w:after="20"/>
              <w:ind w:left="20"/>
              <w:jc w:val="both"/>
            </w:pPr>
          </w:p>
          <w:p>
            <w:pPr>
              <w:spacing w:after="20"/>
              <w:ind w:left="20"/>
              <w:jc w:val="both"/>
            </w:pP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А.Абдикадиров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p>
          <w:p>
            <w:pPr>
              <w:spacing w:after="20"/>
              <w:ind w:left="20"/>
              <w:jc w:val="both"/>
            </w:pPr>
          </w:p>
          <w:p>
            <w:pPr>
              <w:spacing w:after="20"/>
              <w:ind w:left="20"/>
              <w:jc w:val="both"/>
            </w:pPr>
            <w:r>
              <w:rPr>
                <w:rFonts w:ascii="Times New Roman"/>
                <w:b w:val="false"/>
                <w:i/>
                <w:color w:val="000000"/>
                <w:sz w:val="20"/>
              </w:rPr>
              <w:t xml:space="preserve">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Б.Садвахасов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2018</w:t>
            </w:r>
            <w:r>
              <w:br/>
            </w:r>
            <w:r>
              <w:rPr>
                <w:rFonts w:ascii="Times New Roman"/>
                <w:b w:val="false"/>
                <w:i w:val="false"/>
                <w:color w:val="000000"/>
                <w:sz w:val="20"/>
              </w:rPr>
              <w:t>жылғы 15 мамырдағы</w:t>
            </w:r>
            <w:r>
              <w:br/>
            </w:r>
            <w:r>
              <w:rPr>
                <w:rFonts w:ascii="Times New Roman"/>
                <w:b w:val="false"/>
                <w:i w:val="false"/>
                <w:color w:val="000000"/>
                <w:sz w:val="20"/>
              </w:rPr>
              <w:t>№ 28/3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"Б" корпусы Ордабасы аудандық мәслихат аппаратының мемлекеттік әкімшілік қызметшілерінің қызметін бағалаудың әдістемесі</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"Б" корпусы Ордабасы аудандық мәслихат аппаратының мемлекеттік әкімшілік қызметшілерінің қызметін бағалаудың әдістемесі (бұдан әрі – </w:t>
      </w:r>
      <w:r>
        <w:rPr>
          <w:rFonts w:ascii="Times New Roman"/>
          <w:b w:val="false"/>
          <w:i w:val="false"/>
          <w:color w:val="000000"/>
          <w:sz w:val="28"/>
        </w:rPr>
        <w:t>Әдістеме</w:t>
      </w: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 33-бабының </w:t>
      </w:r>
      <w:r>
        <w:rPr>
          <w:rFonts w:ascii="Times New Roman"/>
          <w:b w:val="false"/>
          <w:i w:val="false"/>
          <w:color w:val="000000"/>
          <w:sz w:val="28"/>
        </w:rPr>
        <w:t>5 тармағына</w:t>
      </w:r>
      <w:r>
        <w:rPr>
          <w:rFonts w:ascii="Times New Roman"/>
          <w:b w:val="false"/>
          <w:i w:val="false"/>
          <w:color w:val="000000"/>
          <w:sz w:val="28"/>
        </w:rPr>
        <w:t xml:space="preserve"> сәйкес "Б" корпусы Ордабасы аудандық мәслихат аппаратының мемлекеттік әкімшілік қызметшілерінің (бұдан әрі – "Б" корпусының қызметшілері) қызметін бағалау тәртібін айқындайды.</w:t>
      </w:r>
    </w:p>
    <w:bookmarkEnd w:id="6"/>
    <w:bookmarkStart w:name="z9"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қолданылатын негізгі ұғымдар:</w:t>
      </w:r>
    </w:p>
    <w:bookmarkEnd w:id="7"/>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p>
      <w:pPr>
        <w:spacing w:after="0"/>
        <w:ind w:left="0"/>
        <w:jc w:val="both"/>
      </w:pPr>
      <w:r>
        <w:rPr>
          <w:rFonts w:ascii="Times New Roman"/>
          <w:b w:val="false"/>
          <w:i w:val="false"/>
          <w:color w:val="000000"/>
          <w:sz w:val="28"/>
        </w:rPr>
        <w:t>
      6) мінез-құлық индикаторы – "Б" корпусы қызметшісінің мінез-құлық және құзыреттер деңгейі көрінісінің сипаттамасы;</w:t>
      </w:r>
    </w:p>
    <w:bookmarkStart w:name="z10" w:id="8"/>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8"/>
    <w:bookmarkStart w:name="z11" w:id="9"/>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9"/>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Start w:name="z12" w:id="10"/>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әрі-уәкілетті тұлға) персоналды басқару қызметі немесе ол болмаған жағдайда персоналды басқару қызметінің (кадр қызметінің) (бұдан әрі-персоналды басқару қызметі) міндеттерін атқару жүктелген өзге құрылымдық бөлімше (тұлға) жұмыс органы болып табылатын Бағалау жөніндегі комиссия (бұдан әрі Комиссия) құрылады.</w:t>
      </w:r>
    </w:p>
    <w:bookmarkEnd w:id="10"/>
    <w:p>
      <w:pPr>
        <w:spacing w:after="0"/>
        <w:ind w:left="0"/>
        <w:jc w:val="both"/>
      </w:pPr>
      <w:r>
        <w:rPr>
          <w:rFonts w:ascii="Times New Roman"/>
          <w:b w:val="false"/>
          <w:i w:val="false"/>
          <w:color w:val="000000"/>
          <w:sz w:val="28"/>
        </w:rPr>
        <w:t>
      Комиссия құрамы уәкілетті тұлғамен анықталды, комиссия мүшелерінің саны 5 адамнан кем болмауы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Түркістан облысы Ордабасы аудандық мәслихатының 28.06.2022 </w:t>
      </w:r>
      <w:r>
        <w:rPr>
          <w:rFonts w:ascii="Times New Roman"/>
          <w:b w:val="false"/>
          <w:i w:val="false"/>
          <w:color w:val="000000"/>
          <w:sz w:val="28"/>
        </w:rPr>
        <w:t>№ 25/10</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6. Бағалау екі жеке бағыт бойынша жүргізіледі:</w:t>
      </w:r>
    </w:p>
    <w:bookmarkEnd w:id="11"/>
    <w:p>
      <w:pPr>
        <w:spacing w:after="0"/>
        <w:ind w:left="0"/>
        <w:jc w:val="both"/>
      </w:pPr>
      <w:r>
        <w:rPr>
          <w:rFonts w:ascii="Times New Roman"/>
          <w:b w:val="false"/>
          <w:i w:val="false"/>
          <w:color w:val="000000"/>
          <w:sz w:val="28"/>
        </w:rPr>
        <w:t>
      1) НМИ жетістіктерін бағалау;</w:t>
      </w:r>
    </w:p>
    <w:p>
      <w:pPr>
        <w:spacing w:after="0"/>
        <w:ind w:left="0"/>
        <w:jc w:val="both"/>
      </w:pPr>
      <w:r>
        <w:rPr>
          <w:rFonts w:ascii="Times New Roman"/>
          <w:b w:val="false"/>
          <w:i w:val="false"/>
          <w:color w:val="000000"/>
          <w:sz w:val="28"/>
        </w:rPr>
        <w:t>
      2) "Б" корпусы қызметшілерінің құзыреттерін бағалау.</w:t>
      </w:r>
    </w:p>
    <w:bookmarkStart w:name="z14" w:id="12"/>
    <w:p>
      <w:pPr>
        <w:spacing w:after="0"/>
        <w:ind w:left="0"/>
        <w:jc w:val="both"/>
      </w:pPr>
      <w:r>
        <w:rPr>
          <w:rFonts w:ascii="Times New Roman"/>
          <w:b w:val="false"/>
          <w:i w:val="false"/>
          <w:color w:val="000000"/>
          <w:sz w:val="28"/>
        </w:rPr>
        <w:t>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w:t>
      </w:r>
    </w:p>
    <w:bookmarkEnd w:id="12"/>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w:t>
      </w:r>
    </w:p>
    <w:bookmarkStart w:name="z15" w:id="13"/>
    <w:p>
      <w:pPr>
        <w:spacing w:after="0"/>
        <w:ind w:left="0"/>
        <w:jc w:val="both"/>
      </w:pPr>
      <w:r>
        <w:rPr>
          <w:rFonts w:ascii="Times New Roman"/>
          <w:b w:val="false"/>
          <w:i w:val="false"/>
          <w:color w:val="000000"/>
          <w:sz w:val="28"/>
        </w:rPr>
        <w:t>
      8. Бағалауға байланысты құжаттар персоналды басқару қызметіне жауапты маманда бағалау аяқталғаннан кейін үш жыл бойы сақталады.</w:t>
      </w:r>
    </w:p>
    <w:bookmarkEnd w:id="13"/>
    <w:bookmarkStart w:name="z16" w:id="14"/>
    <w:p>
      <w:pPr>
        <w:spacing w:after="0"/>
        <w:ind w:left="0"/>
        <w:jc w:val="left"/>
      </w:pPr>
      <w:r>
        <w:rPr>
          <w:rFonts w:ascii="Times New Roman"/>
          <w:b/>
          <w:i w:val="false"/>
          <w:color w:val="000000"/>
        </w:rPr>
        <w:t xml:space="preserve"> 2-тарау. НМИ анықтау тәртібі</w:t>
      </w:r>
    </w:p>
    <w:bookmarkEnd w:id="14"/>
    <w:bookmarkStart w:name="z17" w:id="15"/>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bookmarkEnd w:id="15"/>
    <w:bookmarkStart w:name="z18" w:id="16"/>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bookmarkEnd w:id="16"/>
    <w:bookmarkStart w:name="z19" w:id="17"/>
    <w:p>
      <w:pPr>
        <w:spacing w:after="0"/>
        <w:ind w:left="0"/>
        <w:jc w:val="both"/>
      </w:pPr>
      <w:r>
        <w:rPr>
          <w:rFonts w:ascii="Times New Roman"/>
          <w:b w:val="false"/>
          <w:i w:val="false"/>
          <w:color w:val="000000"/>
          <w:sz w:val="28"/>
        </w:rPr>
        <w:t xml:space="preserve">
      11. НМИ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17"/>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bookmarkStart w:name="z20" w:id="18"/>
    <w:p>
      <w:pPr>
        <w:spacing w:after="0"/>
        <w:ind w:left="0"/>
        <w:jc w:val="both"/>
      </w:pPr>
      <w:r>
        <w:rPr>
          <w:rFonts w:ascii="Times New Roman"/>
          <w:b w:val="false"/>
          <w:i w:val="false"/>
          <w:color w:val="000000"/>
          <w:sz w:val="28"/>
        </w:rPr>
        <w:t>
      12. НМИ:</w:t>
      </w:r>
    </w:p>
    <w:bookmarkEnd w:id="18"/>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жүзеге асыруға бағытталған болуы тиіс.</w:t>
      </w:r>
    </w:p>
    <w:bookmarkStart w:name="z21" w:id="19"/>
    <w:p>
      <w:pPr>
        <w:spacing w:after="0"/>
        <w:ind w:left="0"/>
        <w:jc w:val="both"/>
      </w:pPr>
      <w:r>
        <w:rPr>
          <w:rFonts w:ascii="Times New Roman"/>
          <w:b w:val="false"/>
          <w:i w:val="false"/>
          <w:color w:val="000000"/>
          <w:sz w:val="28"/>
        </w:rPr>
        <w:t>
      13. НМИ саны 5 құрайды.</w:t>
      </w:r>
    </w:p>
    <w:bookmarkEnd w:id="19"/>
    <w:bookmarkStart w:name="z22" w:id="20"/>
    <w:p>
      <w:pPr>
        <w:spacing w:after="0"/>
        <w:ind w:left="0"/>
        <w:jc w:val="both"/>
      </w:pPr>
      <w:r>
        <w:rPr>
          <w:rFonts w:ascii="Times New Roman"/>
          <w:b w:val="false"/>
          <w:i w:val="false"/>
          <w:color w:val="000000"/>
          <w:sz w:val="28"/>
        </w:rPr>
        <w:t>
      14. Жеке жұмыс жоспары персоналды басқару қызметіне жауапты маманда сақталады.</w:t>
      </w:r>
    </w:p>
    <w:bookmarkEnd w:id="20"/>
    <w:bookmarkStart w:name="z23" w:id="21"/>
    <w:p>
      <w:pPr>
        <w:spacing w:after="0"/>
        <w:ind w:left="0"/>
        <w:jc w:val="left"/>
      </w:pPr>
      <w:r>
        <w:rPr>
          <w:rFonts w:ascii="Times New Roman"/>
          <w:b/>
          <w:i w:val="false"/>
          <w:color w:val="000000"/>
        </w:rPr>
        <w:t xml:space="preserve"> 3-тарау. НМИ жетістігін бағалау тәртібі</w:t>
      </w:r>
    </w:p>
    <w:bookmarkEnd w:id="21"/>
    <w:bookmarkStart w:name="z24" w:id="22"/>
    <w:p>
      <w:pPr>
        <w:spacing w:after="0"/>
        <w:ind w:left="0"/>
        <w:jc w:val="both"/>
      </w:pPr>
      <w:r>
        <w:rPr>
          <w:rFonts w:ascii="Times New Roman"/>
          <w:b w:val="false"/>
          <w:i w:val="false"/>
          <w:color w:val="000000"/>
          <w:sz w:val="28"/>
        </w:rPr>
        <w:t>
      15.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w:t>
      </w:r>
    </w:p>
    <w:bookmarkEnd w:id="22"/>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Start w:name="z25" w:id="23"/>
    <w:p>
      <w:pPr>
        <w:spacing w:after="0"/>
        <w:ind w:left="0"/>
        <w:jc w:val="both"/>
      </w:pPr>
      <w:r>
        <w:rPr>
          <w:rFonts w:ascii="Times New Roman"/>
          <w:b w:val="false"/>
          <w:i w:val="false"/>
          <w:color w:val="000000"/>
          <w:sz w:val="28"/>
        </w:rPr>
        <w:t xml:space="preserve">
      16.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23"/>
    <w:bookmarkStart w:name="z26" w:id="24"/>
    <w:p>
      <w:pPr>
        <w:spacing w:after="0"/>
        <w:ind w:left="0"/>
        <w:jc w:val="both"/>
      </w:pPr>
      <w:r>
        <w:rPr>
          <w:rFonts w:ascii="Times New Roman"/>
          <w:b w:val="false"/>
          <w:i w:val="false"/>
          <w:color w:val="000000"/>
          <w:sz w:val="28"/>
        </w:rPr>
        <w:t>
      17.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24"/>
    <w:p>
      <w:pPr>
        <w:spacing w:after="0"/>
        <w:ind w:left="0"/>
        <w:jc w:val="both"/>
      </w:pPr>
      <w:r>
        <w:rPr>
          <w:rFonts w:ascii="Times New Roman"/>
          <w:b w:val="false"/>
          <w:i w:val="false"/>
          <w:color w:val="000000"/>
          <w:sz w:val="28"/>
        </w:rPr>
        <w:t>
      НМИ барлығы орындалған жағдайда "өте жақсы" баға қойылады.</w:t>
      </w:r>
    </w:p>
    <w:p>
      <w:pPr>
        <w:spacing w:after="0"/>
        <w:ind w:left="0"/>
        <w:jc w:val="both"/>
      </w:pPr>
      <w:r>
        <w:rPr>
          <w:rFonts w:ascii="Times New Roman"/>
          <w:b w:val="false"/>
          <w:i w:val="false"/>
          <w:color w:val="000000"/>
          <w:sz w:val="28"/>
        </w:rPr>
        <w:t>
      НМИ санының 5-нен 4-і орындалған жағдайда "тиімді" баға қойылады.</w:t>
      </w:r>
    </w:p>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Start w:name="z27" w:id="25"/>
    <w:p>
      <w:pPr>
        <w:spacing w:after="0"/>
        <w:ind w:left="0"/>
        <w:jc w:val="both"/>
      </w:pPr>
      <w:r>
        <w:rPr>
          <w:rFonts w:ascii="Times New Roman"/>
          <w:b w:val="false"/>
          <w:i w:val="false"/>
          <w:color w:val="000000"/>
          <w:sz w:val="28"/>
        </w:rPr>
        <w:t>
      18. Бағалау парағы тікелей басшымен толтырылғаннан кейін, ол жоғары тұрған басшының қарауына енгізіледі.</w:t>
      </w:r>
    </w:p>
    <w:bookmarkEnd w:id="25"/>
    <w:bookmarkStart w:name="z28" w:id="26"/>
    <w:p>
      <w:pPr>
        <w:spacing w:after="0"/>
        <w:ind w:left="0"/>
        <w:jc w:val="both"/>
      </w:pPr>
      <w:r>
        <w:rPr>
          <w:rFonts w:ascii="Times New Roman"/>
          <w:b w:val="false"/>
          <w:i w:val="false"/>
          <w:color w:val="000000"/>
          <w:sz w:val="28"/>
        </w:rPr>
        <w:t>
      19. "Б" корпусы қызметшісінің тікелей басшысы мемлекеттік органның бірінші басшысы болған жағдайда бағалау парағы оның қарауына енгізіледі.</w:t>
      </w:r>
    </w:p>
    <w:bookmarkEnd w:id="26"/>
    <w:bookmarkStart w:name="z29" w:id="27"/>
    <w:p>
      <w:pPr>
        <w:spacing w:after="0"/>
        <w:ind w:left="0"/>
        <w:jc w:val="both"/>
      </w:pPr>
      <w:r>
        <w:rPr>
          <w:rFonts w:ascii="Times New Roman"/>
          <w:b w:val="false"/>
          <w:i w:val="false"/>
          <w:color w:val="000000"/>
          <w:sz w:val="28"/>
        </w:rPr>
        <w:t>
      20. "Б" корпусы қызметшісінің бағалау парағын қарау қорытындысы бойынша жоғары тұрған басшымен келесі шешімдердің бірі қабылданады:</w:t>
      </w:r>
    </w:p>
    <w:bookmarkEnd w:id="27"/>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bookmarkStart w:name="z30" w:id="28"/>
    <w:p>
      <w:pPr>
        <w:spacing w:after="0"/>
        <w:ind w:left="0"/>
        <w:jc w:val="both"/>
      </w:pPr>
      <w:r>
        <w:rPr>
          <w:rFonts w:ascii="Times New Roman"/>
          <w:b w:val="false"/>
          <w:i w:val="false"/>
          <w:color w:val="000000"/>
          <w:sz w:val="28"/>
        </w:rPr>
        <w:t>
      21. Бағалау парағы НМИ қол жеткізуін дәлелдейтін фактілердің жеткіліксіздігі немесе дәйексіздігі болған жағдайда түзетуге жолданады.</w:t>
      </w:r>
    </w:p>
    <w:bookmarkEnd w:id="28"/>
    <w:bookmarkStart w:name="z31" w:id="29"/>
    <w:p>
      <w:pPr>
        <w:spacing w:after="0"/>
        <w:ind w:left="0"/>
        <w:jc w:val="both"/>
      </w:pPr>
      <w:r>
        <w:rPr>
          <w:rFonts w:ascii="Times New Roman"/>
          <w:b w:val="false"/>
          <w:i w:val="false"/>
          <w:color w:val="000000"/>
          <w:sz w:val="28"/>
        </w:rPr>
        <w:t>
      22.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29"/>
    <w:bookmarkStart w:name="z32" w:id="30"/>
    <w:p>
      <w:pPr>
        <w:spacing w:after="0"/>
        <w:ind w:left="0"/>
        <w:jc w:val="both"/>
      </w:pPr>
      <w:r>
        <w:rPr>
          <w:rFonts w:ascii="Times New Roman"/>
          <w:b w:val="false"/>
          <w:i w:val="false"/>
          <w:color w:val="000000"/>
          <w:sz w:val="28"/>
        </w:rPr>
        <w:t>
      23. Жоғары тұрған басшымен бағалау парағына қол қойылғаннан кейін персоналды басқару қызметіне жауапты маман 2 жұмыс күнінен кешіктірмей оны Комиссияның қарауына ұсынады.</w:t>
      </w:r>
    </w:p>
    <w:bookmarkEnd w:id="30"/>
    <w:bookmarkStart w:name="z33" w:id="31"/>
    <w:p>
      <w:pPr>
        <w:spacing w:after="0"/>
        <w:ind w:left="0"/>
        <w:jc w:val="left"/>
      </w:pPr>
      <w:r>
        <w:rPr>
          <w:rFonts w:ascii="Times New Roman"/>
          <w:b/>
          <w:i w:val="false"/>
          <w:color w:val="000000"/>
        </w:rPr>
        <w:t xml:space="preserve"> 4-тарау. Құзыреттерді бағалау тәртібі</w:t>
      </w:r>
    </w:p>
    <w:bookmarkEnd w:id="31"/>
    <w:bookmarkStart w:name="z34" w:id="32"/>
    <w:p>
      <w:pPr>
        <w:spacing w:after="0"/>
        <w:ind w:left="0"/>
        <w:jc w:val="both"/>
      </w:pPr>
      <w:r>
        <w:rPr>
          <w:rFonts w:ascii="Times New Roman"/>
          <w:b w:val="false"/>
          <w:i w:val="false"/>
          <w:color w:val="000000"/>
          <w:sz w:val="28"/>
        </w:rPr>
        <w:t xml:space="preserve">
      24.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32"/>
    <w:bookmarkStart w:name="z35" w:id="33"/>
    <w:p>
      <w:pPr>
        <w:spacing w:after="0"/>
        <w:ind w:left="0"/>
        <w:jc w:val="both"/>
      </w:pPr>
      <w:r>
        <w:rPr>
          <w:rFonts w:ascii="Times New Roman"/>
          <w:b w:val="false"/>
          <w:i w:val="false"/>
          <w:color w:val="000000"/>
          <w:sz w:val="28"/>
        </w:rPr>
        <w:t xml:space="preserve">
      25.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33"/>
    <w:bookmarkStart w:name="z36" w:id="34"/>
    <w:p>
      <w:pPr>
        <w:spacing w:after="0"/>
        <w:ind w:left="0"/>
        <w:jc w:val="both"/>
      </w:pPr>
      <w:r>
        <w:rPr>
          <w:rFonts w:ascii="Times New Roman"/>
          <w:b w:val="false"/>
          <w:i w:val="false"/>
          <w:color w:val="000000"/>
          <w:sz w:val="28"/>
        </w:rPr>
        <w:t>
      26.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34"/>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Start w:name="z37" w:id="35"/>
    <w:p>
      <w:pPr>
        <w:spacing w:after="0"/>
        <w:ind w:left="0"/>
        <w:jc w:val="both"/>
      </w:pPr>
      <w:r>
        <w:rPr>
          <w:rFonts w:ascii="Times New Roman"/>
          <w:b w:val="false"/>
          <w:i w:val="false"/>
          <w:color w:val="000000"/>
          <w:sz w:val="28"/>
        </w:rPr>
        <w:t>
      27. Тікелей басшымен бағалау парағына қол қойылғаннан кейін персоналды басқару қызметіне жауапты маман 2 жұмыс күнінен кешіктірмей оны Комиссияның қарауына ұсынады.</w:t>
      </w:r>
    </w:p>
    <w:bookmarkEnd w:id="35"/>
    <w:bookmarkStart w:name="z38" w:id="36"/>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36"/>
    <w:bookmarkStart w:name="z39" w:id="37"/>
    <w:p>
      <w:pPr>
        <w:spacing w:after="0"/>
        <w:ind w:left="0"/>
        <w:jc w:val="both"/>
      </w:pPr>
      <w:r>
        <w:rPr>
          <w:rFonts w:ascii="Times New Roman"/>
          <w:b w:val="false"/>
          <w:i w:val="false"/>
          <w:color w:val="000000"/>
          <w:sz w:val="28"/>
        </w:rPr>
        <w:t>
      28. Персоналды басқару қызметіне жауапты маман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37"/>
    <w:bookmarkStart w:name="z40" w:id="38"/>
    <w:p>
      <w:pPr>
        <w:spacing w:after="0"/>
        <w:ind w:left="0"/>
        <w:jc w:val="both"/>
      </w:pPr>
      <w:r>
        <w:rPr>
          <w:rFonts w:ascii="Times New Roman"/>
          <w:b w:val="false"/>
          <w:i w:val="false"/>
          <w:color w:val="000000"/>
          <w:sz w:val="28"/>
        </w:rPr>
        <w:t>
      29. Комиссияның отырысы оның құрамының кем дегенде үштен екісі қатысқан жағдайда өкілетті болып есептеледі.</w:t>
      </w:r>
    </w:p>
    <w:bookmarkEnd w:id="38"/>
    <w:bookmarkStart w:name="z41" w:id="39"/>
    <w:p>
      <w:pPr>
        <w:spacing w:after="0"/>
        <w:ind w:left="0"/>
        <w:jc w:val="both"/>
      </w:pPr>
      <w:r>
        <w:rPr>
          <w:rFonts w:ascii="Times New Roman"/>
          <w:b w:val="false"/>
          <w:i w:val="false"/>
          <w:color w:val="000000"/>
          <w:sz w:val="28"/>
        </w:rPr>
        <w:t>
      30.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39"/>
    <w:bookmarkStart w:name="z42" w:id="40"/>
    <w:p>
      <w:pPr>
        <w:spacing w:after="0"/>
        <w:ind w:left="0"/>
        <w:jc w:val="both"/>
      </w:pPr>
      <w:r>
        <w:rPr>
          <w:rFonts w:ascii="Times New Roman"/>
          <w:b w:val="false"/>
          <w:i w:val="false"/>
          <w:color w:val="000000"/>
          <w:sz w:val="28"/>
        </w:rPr>
        <w:t>
      31. Комиссияның шешімі ашық дауыс беру арқылы қабылданады.</w:t>
      </w:r>
    </w:p>
    <w:bookmarkEnd w:id="40"/>
    <w:bookmarkStart w:name="z43" w:id="41"/>
    <w:p>
      <w:pPr>
        <w:spacing w:after="0"/>
        <w:ind w:left="0"/>
        <w:jc w:val="both"/>
      </w:pPr>
      <w:r>
        <w:rPr>
          <w:rFonts w:ascii="Times New Roman"/>
          <w:b w:val="false"/>
          <w:i w:val="false"/>
          <w:color w:val="000000"/>
          <w:sz w:val="28"/>
        </w:rPr>
        <w:t>
      32.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41"/>
    <w:bookmarkStart w:name="z44" w:id="42"/>
    <w:p>
      <w:pPr>
        <w:spacing w:after="0"/>
        <w:ind w:left="0"/>
        <w:jc w:val="both"/>
      </w:pPr>
      <w:r>
        <w:rPr>
          <w:rFonts w:ascii="Times New Roman"/>
          <w:b w:val="false"/>
          <w:i w:val="false"/>
          <w:color w:val="000000"/>
          <w:sz w:val="28"/>
        </w:rPr>
        <w:t>
      33. Комиссияның хатшысы персоналды басқару қызметінің жауапты маманы болып табылады. Комиссияның хатшысы дауыс беруге қатыспайды.</w:t>
      </w:r>
    </w:p>
    <w:bookmarkEnd w:id="42"/>
    <w:bookmarkStart w:name="z45" w:id="43"/>
    <w:p>
      <w:pPr>
        <w:spacing w:after="0"/>
        <w:ind w:left="0"/>
        <w:jc w:val="both"/>
      </w:pPr>
      <w:r>
        <w:rPr>
          <w:rFonts w:ascii="Times New Roman"/>
          <w:b w:val="false"/>
          <w:i w:val="false"/>
          <w:color w:val="000000"/>
          <w:sz w:val="28"/>
        </w:rPr>
        <w:t>
      34. Персоналды басқару қызметіне жауапты маман Комиссия төрағасымен келісілген мерзімдерге Комиссия отырысының өткізілуін қамтамасыз етеді.</w:t>
      </w:r>
    </w:p>
    <w:bookmarkEnd w:id="43"/>
    <w:bookmarkStart w:name="z46" w:id="44"/>
    <w:p>
      <w:pPr>
        <w:spacing w:after="0"/>
        <w:ind w:left="0"/>
        <w:jc w:val="both"/>
      </w:pPr>
      <w:r>
        <w:rPr>
          <w:rFonts w:ascii="Times New Roman"/>
          <w:b w:val="false"/>
          <w:i w:val="false"/>
          <w:color w:val="000000"/>
          <w:sz w:val="28"/>
        </w:rPr>
        <w:t>
      35. Персоналды басқару қызметіне жауапты маман Комиссияның отырысына келесі құжаттарды ұсынады:</w:t>
      </w:r>
    </w:p>
    <w:bookmarkEnd w:id="44"/>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Start w:name="z47" w:id="45"/>
    <w:p>
      <w:pPr>
        <w:spacing w:after="0"/>
        <w:ind w:left="0"/>
        <w:jc w:val="both"/>
      </w:pPr>
      <w:r>
        <w:rPr>
          <w:rFonts w:ascii="Times New Roman"/>
          <w:b w:val="false"/>
          <w:i w:val="false"/>
          <w:color w:val="000000"/>
          <w:sz w:val="28"/>
        </w:rPr>
        <w:t>
      36. Комиссия бағалау нәтижелерін қарайды да келесі шешімдердің біреуін қабылдайды:</w:t>
      </w:r>
    </w:p>
    <w:bookmarkEnd w:id="45"/>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bookmarkStart w:name="z48" w:id="46"/>
    <w:p>
      <w:pPr>
        <w:spacing w:after="0"/>
        <w:ind w:left="0"/>
        <w:jc w:val="both"/>
      </w:pPr>
      <w:r>
        <w:rPr>
          <w:rFonts w:ascii="Times New Roman"/>
          <w:b w:val="false"/>
          <w:i w:val="false"/>
          <w:color w:val="000000"/>
          <w:sz w:val="28"/>
        </w:rPr>
        <w:t>
      37.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46"/>
    <w:bookmarkStart w:name="z49" w:id="47"/>
    <w:p>
      <w:pPr>
        <w:spacing w:after="0"/>
        <w:ind w:left="0"/>
        <w:jc w:val="both"/>
      </w:pPr>
      <w:r>
        <w:rPr>
          <w:rFonts w:ascii="Times New Roman"/>
          <w:b w:val="false"/>
          <w:i w:val="false"/>
          <w:color w:val="000000"/>
          <w:sz w:val="28"/>
        </w:rPr>
        <w:t xml:space="preserve">
      38.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47"/>
    <w:bookmarkStart w:name="z50" w:id="48"/>
    <w:p>
      <w:pPr>
        <w:spacing w:after="0"/>
        <w:ind w:left="0"/>
        <w:jc w:val="both"/>
      </w:pPr>
      <w:r>
        <w:rPr>
          <w:rFonts w:ascii="Times New Roman"/>
          <w:b w:val="false"/>
          <w:i w:val="false"/>
          <w:color w:val="000000"/>
          <w:sz w:val="28"/>
        </w:rPr>
        <w:t>
      39. Персоналды басқару қызметіне жауапты маман "Б" корпусының қызметшісін бағалау нәтижелерімен ол аяқталған соң екі жұмыс күні ішінде таныстырады.</w:t>
      </w:r>
    </w:p>
    <w:bookmarkEnd w:id="48"/>
    <w:bookmarkStart w:name="z51" w:id="49"/>
    <w:p>
      <w:pPr>
        <w:spacing w:after="0"/>
        <w:ind w:left="0"/>
        <w:jc w:val="both"/>
      </w:pPr>
      <w:r>
        <w:rPr>
          <w:rFonts w:ascii="Times New Roman"/>
          <w:b w:val="false"/>
          <w:i w:val="false"/>
          <w:color w:val="000000"/>
          <w:sz w:val="28"/>
        </w:rPr>
        <w:t>
      40.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қызметіне жауапты маманмен және мемлекеттік органның басқа екі қызметшісімен қол қойылған акт толтырылады.</w:t>
      </w:r>
    </w:p>
    <w:bookmarkEnd w:id="49"/>
    <w:p>
      <w:pPr>
        <w:spacing w:after="0"/>
        <w:ind w:left="0"/>
        <w:jc w:val="both"/>
      </w:pPr>
      <w:r>
        <w:rPr>
          <w:rFonts w:ascii="Times New Roman"/>
          <w:b w:val="false"/>
          <w:i w:val="false"/>
          <w:color w:val="000000"/>
          <w:sz w:val="28"/>
        </w:rPr>
        <w:t xml:space="preserve">
      Бұл ретте танысудан бас тартқан қызметшілерге бағалау нәтижелері мемлекеттік органдардың интранет-порталы және/немесе мемлекеттік қызмет </w:t>
      </w:r>
    </w:p>
    <w:p>
      <w:pPr>
        <w:spacing w:after="0"/>
        <w:ind w:left="0"/>
        <w:jc w:val="both"/>
      </w:pPr>
      <w:r>
        <w:rPr>
          <w:rFonts w:ascii="Times New Roman"/>
          <w:b w:val="false"/>
          <w:i w:val="false"/>
          <w:color w:val="000000"/>
          <w:sz w:val="28"/>
        </w:rPr>
        <w:t xml:space="preserve">
      персоналы бойынша автоматтандырылған бірыңғай дерекқор (ақпараттық жүйенің) не электрондық құжат айналымы жүйесі арқылы осы Әдістеменің </w:t>
      </w:r>
      <w:r>
        <w:rPr>
          <w:rFonts w:ascii="Times New Roman"/>
          <w:b w:val="false"/>
          <w:i w:val="false"/>
          <w:color w:val="000000"/>
          <w:sz w:val="28"/>
        </w:rPr>
        <w:t>39-тармағында</w:t>
      </w:r>
      <w:r>
        <w:rPr>
          <w:rFonts w:ascii="Times New Roman"/>
          <w:b w:val="false"/>
          <w:i w:val="false"/>
          <w:color w:val="000000"/>
          <w:sz w:val="28"/>
        </w:rPr>
        <w:t xml:space="preserve"> көрсетілген мерзімде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Түркістан облысы Ордабасы аудандық мәслихатының 28.06.2022 </w:t>
      </w:r>
      <w:r>
        <w:rPr>
          <w:rFonts w:ascii="Times New Roman"/>
          <w:b w:val="false"/>
          <w:i w:val="false"/>
          <w:color w:val="000000"/>
          <w:sz w:val="28"/>
        </w:rPr>
        <w:t>№ 25/10</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Алынып тасталды - Түркістан облысы Ордабасы аудандық мәслихатының 28.06.2022 </w:t>
      </w:r>
      <w:r>
        <w:rPr>
          <w:rFonts w:ascii="Times New Roman"/>
          <w:b w:val="false"/>
          <w:i w:val="false"/>
          <w:color w:val="000000"/>
          <w:sz w:val="28"/>
        </w:rPr>
        <w:t>№ 25/10</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3" w:id="50"/>
    <w:p>
      <w:pPr>
        <w:spacing w:after="0"/>
        <w:ind w:left="0"/>
        <w:jc w:val="both"/>
      </w:pPr>
      <w:r>
        <w:rPr>
          <w:rFonts w:ascii="Times New Roman"/>
          <w:b w:val="false"/>
          <w:i w:val="false"/>
          <w:color w:val="000000"/>
          <w:sz w:val="28"/>
        </w:rPr>
        <w:t>
      42.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50"/>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Start w:name="z54" w:id="51"/>
    <w:p>
      <w:pPr>
        <w:spacing w:after="0"/>
        <w:ind w:left="0"/>
        <w:jc w:val="both"/>
      </w:pPr>
      <w:r>
        <w:rPr>
          <w:rFonts w:ascii="Times New Roman"/>
          <w:b w:val="false"/>
          <w:i w:val="false"/>
          <w:color w:val="000000"/>
          <w:sz w:val="28"/>
        </w:rPr>
        <w:t>
      43. "Б" корпусы қызметшісі бағалау нәтижелеріне сот тәртібінде шағымдануға құқылы.</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Ордабасы</w:t>
            </w:r>
            <w:r>
              <w:br/>
            </w:r>
            <w:r>
              <w:rPr>
                <w:rFonts w:ascii="Times New Roman"/>
                <w:b w:val="false"/>
                <w:i w:val="false"/>
                <w:color w:val="000000"/>
                <w:sz w:val="20"/>
              </w:rPr>
              <w:t>аудандық мәслихат</w:t>
            </w:r>
            <w:r>
              <w:br/>
            </w:r>
            <w:r>
              <w:rPr>
                <w:rFonts w:ascii="Times New Roman"/>
                <w:b w:val="false"/>
                <w:i w:val="false"/>
                <w:color w:val="000000"/>
                <w:sz w:val="20"/>
              </w:rPr>
              <w:t>аппаратының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 xml:space="preserve">1-қосымша </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w:t>
            </w:r>
            <w:r>
              <w:br/>
            </w:r>
            <w:r>
              <w:rPr>
                <w:rFonts w:ascii="Times New Roman"/>
                <w:b w:val="false"/>
                <w:i w:val="false"/>
                <w:color w:val="000000"/>
                <w:sz w:val="20"/>
              </w:rPr>
              <w:t>(тегі, аты-жөнінің бірінші</w:t>
            </w:r>
            <w:r>
              <w:br/>
            </w:r>
            <w:r>
              <w:rPr>
                <w:rFonts w:ascii="Times New Roman"/>
                <w:b w:val="false"/>
                <w:i w:val="false"/>
                <w:color w:val="000000"/>
                <w:sz w:val="20"/>
              </w:rPr>
              <w:t>әріптері)</w:t>
            </w:r>
            <w:r>
              <w:br/>
            </w:r>
            <w:r>
              <w:rPr>
                <w:rFonts w:ascii="Times New Roman"/>
                <w:b w:val="false"/>
                <w:i w:val="false"/>
                <w:color w:val="000000"/>
                <w:sz w:val="20"/>
              </w:rPr>
              <w:t>күні ______________________</w:t>
            </w:r>
            <w:r>
              <w:br/>
            </w:r>
            <w:r>
              <w:rPr>
                <w:rFonts w:ascii="Times New Roman"/>
                <w:b w:val="false"/>
                <w:i w:val="false"/>
                <w:color w:val="000000"/>
                <w:sz w:val="20"/>
              </w:rPr>
              <w:t>қолы ______________________</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p>
      <w:pPr>
        <w:spacing w:after="0"/>
        <w:ind w:left="0"/>
        <w:jc w:val="both"/>
      </w:pPr>
      <w:r>
        <w:rPr>
          <w:rFonts w:ascii="Times New Roman"/>
          <w:b w:val="false"/>
          <w:i w:val="false"/>
          <w:color w:val="000000"/>
          <w:sz w:val="28"/>
        </w:rPr>
        <w:t>
      __________________________________ жыл</w:t>
      </w:r>
    </w:p>
    <w:p>
      <w:pPr>
        <w:spacing w:after="0"/>
        <w:ind w:left="0"/>
        <w:jc w:val="both"/>
      </w:pPr>
      <w:r>
        <w:rPr>
          <w:rFonts w:ascii="Times New Roman"/>
          <w:b w:val="false"/>
          <w:i w:val="false"/>
          <w:color w:val="000000"/>
          <w:sz w:val="28"/>
        </w:rPr>
        <w:t>(жеке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жағдайда))_________________________</w:t>
      </w:r>
    </w:p>
    <w:p>
      <w:pPr>
        <w:spacing w:after="0"/>
        <w:ind w:left="0"/>
        <w:jc w:val="both"/>
      </w:pPr>
      <w:r>
        <w:rPr>
          <w:rFonts w:ascii="Times New Roman"/>
          <w:b w:val="false"/>
          <w:i w:val="false"/>
          <w:color w:val="000000"/>
          <w:sz w:val="28"/>
        </w:rPr>
        <w:t>Қызметшінің лауазымы: _________________________________________________________</w:t>
      </w:r>
    </w:p>
    <w:p>
      <w:pPr>
        <w:spacing w:after="0"/>
        <w:ind w:left="0"/>
        <w:jc w:val="both"/>
      </w:pPr>
      <w:r>
        <w:rPr>
          <w:rFonts w:ascii="Times New Roman"/>
          <w:b w:val="false"/>
          <w:i w:val="false"/>
          <w:color w:val="000000"/>
          <w:sz w:val="28"/>
        </w:rPr>
        <w:t>Қызметшінің құрылымдық бөлімшесінің атауы:______________________________________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мәні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Қызметшi </w:t>
            </w:r>
          </w:p>
          <w:p>
            <w:pPr>
              <w:spacing w:after="20"/>
              <w:ind w:left="20"/>
              <w:jc w:val="both"/>
            </w:pPr>
            <w:r>
              <w:rPr>
                <w:rFonts w:ascii="Times New Roman"/>
                <w:b w:val="false"/>
                <w:i w:val="false"/>
                <w:color w:val="000000"/>
                <w:sz w:val="20"/>
              </w:rPr>
              <w:t xml:space="preserve">____________________________ </w:t>
            </w:r>
          </w:p>
          <w:p>
            <w:pPr>
              <w:spacing w:after="20"/>
              <w:ind w:left="20"/>
              <w:jc w:val="both"/>
            </w:pPr>
            <w:r>
              <w:rPr>
                <w:rFonts w:ascii="Times New Roman"/>
                <w:b w:val="false"/>
                <w:i w:val="false"/>
                <w:color w:val="000000"/>
                <w:sz w:val="20"/>
              </w:rPr>
              <w:t xml:space="preserve">(тегi, аты-жөнiнің бірінші әріптері) </w:t>
            </w:r>
          </w:p>
          <w:p>
            <w:pPr>
              <w:spacing w:after="20"/>
              <w:ind w:left="20"/>
              <w:jc w:val="both"/>
            </w:pPr>
            <w:r>
              <w:rPr>
                <w:rFonts w:ascii="Times New Roman"/>
                <w:b w:val="false"/>
                <w:i w:val="false"/>
                <w:color w:val="000000"/>
                <w:sz w:val="20"/>
              </w:rPr>
              <w:t>күнi ________________________</w:t>
            </w:r>
          </w:p>
          <w:p>
            <w:pPr>
              <w:spacing w:after="20"/>
              <w:ind w:left="20"/>
              <w:jc w:val="both"/>
            </w:pPr>
            <w:r>
              <w:rPr>
                <w:rFonts w:ascii="Times New Roman"/>
                <w:b w:val="false"/>
                <w:i w:val="false"/>
                <w:color w:val="000000"/>
                <w:sz w:val="20"/>
              </w:rPr>
              <w:t>қолы 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Тiкелей басшы </w:t>
            </w:r>
          </w:p>
          <w:p>
            <w:pPr>
              <w:spacing w:after="20"/>
              <w:ind w:left="20"/>
              <w:jc w:val="both"/>
            </w:pPr>
            <w:r>
              <w:rPr>
                <w:rFonts w:ascii="Times New Roman"/>
                <w:b w:val="false"/>
                <w:i w:val="false"/>
                <w:color w:val="000000"/>
                <w:sz w:val="20"/>
              </w:rPr>
              <w:t xml:space="preserve">_____________________________ </w:t>
            </w:r>
          </w:p>
          <w:p>
            <w:pPr>
              <w:spacing w:after="20"/>
              <w:ind w:left="20"/>
              <w:jc w:val="both"/>
            </w:pPr>
            <w:r>
              <w:rPr>
                <w:rFonts w:ascii="Times New Roman"/>
                <w:b w:val="false"/>
                <w:i/>
                <w:color w:val="000000"/>
                <w:sz w:val="20"/>
              </w:rPr>
              <w:t>(</w:t>
            </w:r>
            <w:r>
              <w:rPr>
                <w:rFonts w:ascii="Times New Roman"/>
                <w:b w:val="false"/>
                <w:i w:val="false"/>
                <w:color w:val="000000"/>
                <w:sz w:val="20"/>
              </w:rPr>
              <w:t>тегi, аты-жөнiнің бірінші әріптері</w:t>
            </w:r>
            <w:r>
              <w:rPr>
                <w:rFonts w:ascii="Times New Roman"/>
                <w:b w:val="false"/>
                <w:i/>
                <w:color w:val="000000"/>
                <w:sz w:val="20"/>
              </w:rPr>
              <w:t xml:space="preserve">) </w:t>
            </w:r>
          </w:p>
          <w:p>
            <w:pPr>
              <w:spacing w:after="20"/>
              <w:ind w:left="20"/>
              <w:jc w:val="both"/>
            </w:pPr>
            <w:r>
              <w:rPr>
                <w:rFonts w:ascii="Times New Roman"/>
                <w:b w:val="false"/>
                <w:i w:val="false"/>
                <w:color w:val="000000"/>
                <w:sz w:val="20"/>
              </w:rPr>
              <w:t>күнi _________________________</w:t>
            </w:r>
          </w:p>
          <w:p>
            <w:pPr>
              <w:spacing w:after="20"/>
              <w:ind w:left="20"/>
              <w:jc w:val="both"/>
            </w:pPr>
            <w:r>
              <w:rPr>
                <w:rFonts w:ascii="Times New Roman"/>
                <w:b w:val="false"/>
                <w:i w:val="false"/>
                <w:color w:val="000000"/>
                <w:sz w:val="20"/>
              </w:rPr>
              <w:t>қолы ________________________</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Ордабасы</w:t>
            </w:r>
            <w:r>
              <w:br/>
            </w:r>
            <w:r>
              <w:rPr>
                <w:rFonts w:ascii="Times New Roman"/>
                <w:b w:val="false"/>
                <w:i w:val="false"/>
                <w:color w:val="000000"/>
                <w:sz w:val="20"/>
              </w:rPr>
              <w:t>аудандық мәслихат</w:t>
            </w:r>
            <w:r>
              <w:br/>
            </w:r>
            <w:r>
              <w:rPr>
                <w:rFonts w:ascii="Times New Roman"/>
                <w:b w:val="false"/>
                <w:i w:val="false"/>
                <w:color w:val="000000"/>
                <w:sz w:val="20"/>
              </w:rPr>
              <w:t>аппаратының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2-қосымша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w:t>
            </w:r>
            <w:r>
              <w:br/>
            </w:r>
            <w:r>
              <w:rPr>
                <w:rFonts w:ascii="Times New Roman"/>
                <w:b w:val="false"/>
                <w:i w:val="false"/>
                <w:color w:val="000000"/>
                <w:sz w:val="20"/>
              </w:rPr>
              <w:t>(тегі, аты-жөнінің бірінші</w:t>
            </w:r>
            <w:r>
              <w:br/>
            </w:r>
            <w:r>
              <w:rPr>
                <w:rFonts w:ascii="Times New Roman"/>
                <w:b w:val="false"/>
                <w:i w:val="false"/>
                <w:color w:val="000000"/>
                <w:sz w:val="20"/>
              </w:rPr>
              <w:t>әріптері)</w:t>
            </w:r>
            <w:r>
              <w:br/>
            </w:r>
            <w:r>
              <w:rPr>
                <w:rFonts w:ascii="Times New Roman"/>
                <w:b w:val="false"/>
                <w:i w:val="false"/>
                <w:color w:val="000000"/>
                <w:sz w:val="20"/>
              </w:rPr>
              <w:t>күні ______________________</w:t>
            </w:r>
            <w:r>
              <w:br/>
            </w:r>
            <w:r>
              <w:rPr>
                <w:rFonts w:ascii="Times New Roman"/>
                <w:b w:val="false"/>
                <w:i w:val="false"/>
                <w:color w:val="000000"/>
                <w:sz w:val="20"/>
              </w:rPr>
              <w:t>қолы ______________________</w:t>
            </w:r>
          </w:p>
        </w:tc>
      </w:tr>
    </w:tbl>
    <w:p>
      <w:pPr>
        <w:spacing w:after="0"/>
        <w:ind w:left="0"/>
        <w:jc w:val="left"/>
      </w:pPr>
      <w:r>
        <w:rPr>
          <w:rFonts w:ascii="Times New Roman"/>
          <w:b/>
          <w:i w:val="false"/>
          <w:color w:val="000000"/>
        </w:rPr>
        <w:t xml:space="preserve"> НМИ бойынша бағалау парағы</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(Т.А.Ә.,бағаланатын тұлғаның лауазымы)</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Бағалау нәтижесі ________________________________________</w:t>
      </w:r>
    </w:p>
    <w:p>
      <w:pPr>
        <w:spacing w:after="0"/>
        <w:ind w:left="0"/>
        <w:jc w:val="both"/>
      </w:pPr>
      <w:r>
        <w:rPr>
          <w:rFonts w:ascii="Times New Roman"/>
          <w:b w:val="false"/>
          <w:i w:val="false"/>
          <w:color w:val="000000"/>
          <w:sz w:val="28"/>
        </w:rPr>
        <w:t xml:space="preserve"> (қанағаттанарлықсыз, қанағаттанарлық, тиімді, өте жақсы)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Қызметшi </w:t>
            </w:r>
          </w:p>
          <w:p>
            <w:pPr>
              <w:spacing w:after="20"/>
              <w:ind w:left="20"/>
              <w:jc w:val="both"/>
            </w:pPr>
            <w:r>
              <w:rPr>
                <w:rFonts w:ascii="Times New Roman"/>
                <w:b w:val="false"/>
                <w:i w:val="false"/>
                <w:color w:val="000000"/>
                <w:sz w:val="20"/>
              </w:rPr>
              <w:t xml:space="preserve">____________________________ </w:t>
            </w:r>
          </w:p>
          <w:p>
            <w:pPr>
              <w:spacing w:after="20"/>
              <w:ind w:left="20"/>
              <w:jc w:val="both"/>
            </w:pPr>
            <w:r>
              <w:rPr>
                <w:rFonts w:ascii="Times New Roman"/>
                <w:b w:val="false"/>
                <w:i w:val="false"/>
                <w:color w:val="000000"/>
                <w:sz w:val="20"/>
              </w:rPr>
              <w:t xml:space="preserve">(тегi, аты-жөнi) </w:t>
            </w:r>
          </w:p>
          <w:p>
            <w:pPr>
              <w:spacing w:after="20"/>
              <w:ind w:left="20"/>
              <w:jc w:val="both"/>
            </w:pPr>
            <w:r>
              <w:rPr>
                <w:rFonts w:ascii="Times New Roman"/>
                <w:b w:val="false"/>
                <w:i w:val="false"/>
                <w:color w:val="000000"/>
                <w:sz w:val="20"/>
              </w:rPr>
              <w:t>күнi ________________________</w:t>
            </w:r>
          </w:p>
          <w:p>
            <w:pPr>
              <w:spacing w:after="20"/>
              <w:ind w:left="20"/>
              <w:jc w:val="both"/>
            </w:pPr>
            <w:r>
              <w:rPr>
                <w:rFonts w:ascii="Times New Roman"/>
                <w:b w:val="false"/>
                <w:i w:val="false"/>
                <w:color w:val="000000"/>
                <w:sz w:val="20"/>
              </w:rPr>
              <w:t>қолы 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Тiкелей басшы </w:t>
            </w:r>
          </w:p>
          <w:p>
            <w:pPr>
              <w:spacing w:after="20"/>
              <w:ind w:left="20"/>
              <w:jc w:val="both"/>
            </w:pPr>
            <w:r>
              <w:rPr>
                <w:rFonts w:ascii="Times New Roman"/>
                <w:b w:val="false"/>
                <w:i w:val="false"/>
                <w:color w:val="000000"/>
                <w:sz w:val="20"/>
              </w:rPr>
              <w:t xml:space="preserve">_____________________________ </w:t>
            </w:r>
          </w:p>
          <w:p>
            <w:pPr>
              <w:spacing w:after="20"/>
              <w:ind w:left="20"/>
              <w:jc w:val="both"/>
            </w:pPr>
            <w:r>
              <w:rPr>
                <w:rFonts w:ascii="Times New Roman"/>
                <w:b w:val="false"/>
                <w:i/>
                <w:color w:val="000000"/>
                <w:sz w:val="20"/>
              </w:rPr>
              <w:t>(</w:t>
            </w:r>
            <w:r>
              <w:rPr>
                <w:rFonts w:ascii="Times New Roman"/>
                <w:b w:val="false"/>
                <w:i w:val="false"/>
                <w:color w:val="000000"/>
                <w:sz w:val="20"/>
              </w:rPr>
              <w:t>тегi, аты-жөнi</w:t>
            </w:r>
            <w:r>
              <w:rPr>
                <w:rFonts w:ascii="Times New Roman"/>
                <w:b w:val="false"/>
                <w:i/>
                <w:color w:val="000000"/>
                <w:sz w:val="20"/>
              </w:rPr>
              <w:t xml:space="preserve">) </w:t>
            </w:r>
          </w:p>
          <w:p>
            <w:pPr>
              <w:spacing w:after="20"/>
              <w:ind w:left="20"/>
              <w:jc w:val="both"/>
            </w:pPr>
            <w:r>
              <w:rPr>
                <w:rFonts w:ascii="Times New Roman"/>
                <w:b w:val="false"/>
                <w:i w:val="false"/>
                <w:color w:val="000000"/>
                <w:sz w:val="20"/>
              </w:rPr>
              <w:t>күнi _________________________</w:t>
            </w:r>
          </w:p>
          <w:p>
            <w:pPr>
              <w:spacing w:after="20"/>
              <w:ind w:left="20"/>
              <w:jc w:val="both"/>
            </w:pPr>
            <w:r>
              <w:rPr>
                <w:rFonts w:ascii="Times New Roman"/>
                <w:b w:val="false"/>
                <w:i w:val="false"/>
                <w:color w:val="000000"/>
                <w:sz w:val="20"/>
              </w:rPr>
              <w:t>қолы ________________________</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Ордабасы</w:t>
            </w:r>
            <w:r>
              <w:br/>
            </w:r>
            <w:r>
              <w:rPr>
                <w:rFonts w:ascii="Times New Roman"/>
                <w:b w:val="false"/>
                <w:i w:val="false"/>
                <w:color w:val="000000"/>
                <w:sz w:val="20"/>
              </w:rPr>
              <w:t>аудандық мәслихат</w:t>
            </w:r>
            <w:r>
              <w:br/>
            </w:r>
            <w:r>
              <w:rPr>
                <w:rFonts w:ascii="Times New Roman"/>
                <w:b w:val="false"/>
                <w:i w:val="false"/>
                <w:color w:val="000000"/>
                <w:sz w:val="20"/>
              </w:rPr>
              <w:t>аппаратының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w:t>
            </w:r>
            <w:r>
              <w:br/>
            </w:r>
            <w:r>
              <w:rPr>
                <w:rFonts w:ascii="Times New Roman"/>
                <w:b w:val="false"/>
                <w:i w:val="false"/>
                <w:color w:val="000000"/>
                <w:sz w:val="20"/>
              </w:rPr>
              <w:t>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Құзыреттер бойынша бағалау парағы</w:t>
      </w:r>
    </w:p>
    <w:p>
      <w:pPr>
        <w:spacing w:after="0"/>
        <w:ind w:left="0"/>
        <w:jc w:val="both"/>
      </w:pPr>
      <w:r>
        <w:rPr>
          <w:rFonts w:ascii="Times New Roman"/>
          <w:b w:val="false"/>
          <w:i w:val="false"/>
          <w:color w:val="000000"/>
          <w:sz w:val="28"/>
        </w:rPr>
        <w:t>
      _________________жыл</w:t>
      </w:r>
    </w:p>
    <w:p>
      <w:pPr>
        <w:spacing w:after="0"/>
        <w:ind w:left="0"/>
        <w:jc w:val="both"/>
      </w:pPr>
      <w:r>
        <w:rPr>
          <w:rFonts w:ascii="Times New Roman"/>
          <w:b w:val="false"/>
          <w:i w:val="false"/>
          <w:color w:val="000000"/>
          <w:sz w:val="28"/>
        </w:rPr>
        <w:t>(бағаланатын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(болған</w:t>
      </w:r>
    </w:p>
    <w:p>
      <w:pPr>
        <w:spacing w:after="0"/>
        <w:ind w:left="0"/>
        <w:jc w:val="both"/>
      </w:pPr>
      <w:r>
        <w:rPr>
          <w:rFonts w:ascii="Times New Roman"/>
          <w:b w:val="false"/>
          <w:i w:val="false"/>
          <w:color w:val="000000"/>
          <w:sz w:val="28"/>
        </w:rPr>
        <w:t>жағдайда) _________________________________________________________</w:t>
      </w:r>
    </w:p>
    <w:p>
      <w:pPr>
        <w:spacing w:after="0"/>
        <w:ind w:left="0"/>
        <w:jc w:val="both"/>
      </w:pPr>
      <w:r>
        <w:rPr>
          <w:rFonts w:ascii="Times New Roman"/>
          <w:b w:val="false"/>
          <w:i w:val="false"/>
          <w:color w:val="000000"/>
          <w:sz w:val="28"/>
        </w:rPr>
        <w:t>Бағаланатын қызметшінің лауазымы: __________________________________</w:t>
      </w:r>
    </w:p>
    <w:p>
      <w:pPr>
        <w:spacing w:after="0"/>
        <w:ind w:left="0"/>
        <w:jc w:val="both"/>
      </w:pPr>
      <w:r>
        <w:rPr>
          <w:rFonts w:ascii="Times New Roman"/>
          <w:b w:val="false"/>
          <w:i w:val="false"/>
          <w:color w:val="000000"/>
          <w:sz w:val="28"/>
        </w:rPr>
        <w:t>Бағаланатын қызметшінің құрылымдық бөлімшесінің атауы:</w:t>
      </w:r>
    </w:p>
    <w:p>
      <w:pPr>
        <w:spacing w:after="0"/>
        <w:ind w:left="0"/>
        <w:jc w:val="both"/>
      </w:pPr>
      <w:r>
        <w:rPr>
          <w:rFonts w:ascii="Times New Roman"/>
          <w:b w:val="false"/>
          <w:i w:val="false"/>
          <w:color w:val="000000"/>
          <w:sz w:val="28"/>
        </w:rPr>
        <w:t>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Қызметшi </w:t>
            </w:r>
          </w:p>
          <w:p>
            <w:pPr>
              <w:spacing w:after="20"/>
              <w:ind w:left="20"/>
              <w:jc w:val="both"/>
            </w:pPr>
            <w:r>
              <w:rPr>
                <w:rFonts w:ascii="Times New Roman"/>
                <w:b w:val="false"/>
                <w:i w:val="false"/>
                <w:color w:val="000000"/>
                <w:sz w:val="20"/>
              </w:rPr>
              <w:t xml:space="preserve">____________________________ </w:t>
            </w:r>
          </w:p>
          <w:p>
            <w:pPr>
              <w:spacing w:after="20"/>
              <w:ind w:left="20"/>
              <w:jc w:val="both"/>
            </w:pPr>
            <w:r>
              <w:rPr>
                <w:rFonts w:ascii="Times New Roman"/>
                <w:b w:val="false"/>
                <w:i w:val="false"/>
                <w:color w:val="000000"/>
                <w:sz w:val="20"/>
              </w:rPr>
              <w:t xml:space="preserve">(тегi, аты-жөнi) </w:t>
            </w:r>
          </w:p>
          <w:p>
            <w:pPr>
              <w:spacing w:after="20"/>
              <w:ind w:left="20"/>
              <w:jc w:val="both"/>
            </w:pPr>
            <w:r>
              <w:rPr>
                <w:rFonts w:ascii="Times New Roman"/>
                <w:b w:val="false"/>
                <w:i w:val="false"/>
                <w:color w:val="000000"/>
                <w:sz w:val="20"/>
              </w:rPr>
              <w:t>күнi ________________________</w:t>
            </w:r>
          </w:p>
          <w:p>
            <w:pPr>
              <w:spacing w:after="20"/>
              <w:ind w:left="20"/>
              <w:jc w:val="both"/>
            </w:pPr>
            <w:r>
              <w:rPr>
                <w:rFonts w:ascii="Times New Roman"/>
                <w:b w:val="false"/>
                <w:i w:val="false"/>
                <w:color w:val="000000"/>
                <w:sz w:val="20"/>
              </w:rPr>
              <w:t>қолы 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Тiкелей басшы </w:t>
            </w:r>
          </w:p>
          <w:p>
            <w:pPr>
              <w:spacing w:after="20"/>
              <w:ind w:left="20"/>
              <w:jc w:val="both"/>
            </w:pPr>
            <w:r>
              <w:rPr>
                <w:rFonts w:ascii="Times New Roman"/>
                <w:b w:val="false"/>
                <w:i w:val="false"/>
                <w:color w:val="000000"/>
                <w:sz w:val="20"/>
              </w:rPr>
              <w:t xml:space="preserve">_____________________________ </w:t>
            </w:r>
          </w:p>
          <w:p>
            <w:pPr>
              <w:spacing w:after="20"/>
              <w:ind w:left="20"/>
              <w:jc w:val="both"/>
            </w:pPr>
            <w:r>
              <w:rPr>
                <w:rFonts w:ascii="Times New Roman"/>
                <w:b w:val="false"/>
                <w:i/>
                <w:color w:val="000000"/>
                <w:sz w:val="20"/>
              </w:rPr>
              <w:t>(</w:t>
            </w:r>
            <w:r>
              <w:rPr>
                <w:rFonts w:ascii="Times New Roman"/>
                <w:b w:val="false"/>
                <w:i w:val="false"/>
                <w:color w:val="000000"/>
                <w:sz w:val="20"/>
              </w:rPr>
              <w:t>тегi, аты-жөнi</w:t>
            </w:r>
            <w:r>
              <w:rPr>
                <w:rFonts w:ascii="Times New Roman"/>
                <w:b w:val="false"/>
                <w:i/>
                <w:color w:val="000000"/>
                <w:sz w:val="20"/>
              </w:rPr>
              <w:t xml:space="preserve">) </w:t>
            </w:r>
          </w:p>
          <w:p>
            <w:pPr>
              <w:spacing w:after="20"/>
              <w:ind w:left="20"/>
              <w:jc w:val="both"/>
            </w:pPr>
            <w:r>
              <w:rPr>
                <w:rFonts w:ascii="Times New Roman"/>
                <w:b w:val="false"/>
                <w:i w:val="false"/>
                <w:color w:val="000000"/>
                <w:sz w:val="20"/>
              </w:rPr>
              <w:t>күнi _________________________</w:t>
            </w:r>
          </w:p>
          <w:p>
            <w:pPr>
              <w:spacing w:after="20"/>
              <w:ind w:left="20"/>
              <w:jc w:val="both"/>
            </w:pPr>
            <w:r>
              <w:rPr>
                <w:rFonts w:ascii="Times New Roman"/>
                <w:b w:val="false"/>
                <w:i w:val="false"/>
                <w:color w:val="000000"/>
                <w:sz w:val="20"/>
              </w:rPr>
              <w:t>қолы ________________________</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Ордабасы</w:t>
            </w:r>
            <w:r>
              <w:br/>
            </w:r>
            <w:r>
              <w:rPr>
                <w:rFonts w:ascii="Times New Roman"/>
                <w:b w:val="false"/>
                <w:i w:val="false"/>
                <w:color w:val="000000"/>
                <w:sz w:val="20"/>
              </w:rPr>
              <w:t>аудандық мәслихат</w:t>
            </w:r>
            <w:r>
              <w:br/>
            </w:r>
            <w:r>
              <w:rPr>
                <w:rFonts w:ascii="Times New Roman"/>
                <w:b w:val="false"/>
                <w:i w:val="false"/>
                <w:color w:val="000000"/>
                <w:sz w:val="20"/>
              </w:rPr>
              <w:t>аппаратының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Құзыреттердің мінез-құлық индикаторлары</w:t>
      </w:r>
    </w:p>
    <w:p>
      <w:pPr>
        <w:spacing w:after="0"/>
        <w:ind w:left="0"/>
        <w:jc w:val="both"/>
      </w:pPr>
      <w:r>
        <w:rPr>
          <w:rFonts w:ascii="Times New Roman"/>
          <w:b w:val="false"/>
          <w:i w:val="false"/>
          <w:color w:val="ff0000"/>
          <w:sz w:val="28"/>
        </w:rPr>
        <w:t xml:space="preserve">
      Ескерту. 4-қосымша жаңа редакцияда - Түркістан облысы Ордабасы аудандық мәслихатының 28.06.2022 </w:t>
      </w:r>
      <w:r>
        <w:rPr>
          <w:rFonts w:ascii="Times New Roman"/>
          <w:b w:val="false"/>
          <w:i w:val="false"/>
          <w:color w:val="ff0000"/>
          <w:sz w:val="28"/>
        </w:rPr>
        <w:t>№ 25/10</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r>
              <w:rPr>
                <w:rFonts w:ascii="Times New Roman"/>
                <w:b w:val="false"/>
                <w:i w:val="false"/>
                <w:color w:val="000000"/>
                <w:sz w:val="20"/>
              </w:rPr>
              <w:t xml:space="preserve">
• Сеніп тапсырылған ұжымның жұмысын жоспарлайды және ұйымдастырады, олардың жоспарланған нәтижелерге қол жеткізуіне ықпал етеді; </w:t>
            </w:r>
          </w:p>
          <w:p>
            <w:pPr>
              <w:spacing w:after="20"/>
              <w:ind w:left="20"/>
              <w:jc w:val="both"/>
            </w:pPr>
            <w:r>
              <w:rPr>
                <w:rFonts w:ascii="Times New Roman"/>
                <w:b w:val="false"/>
                <w:i w:val="false"/>
                <w:color w:val="000000"/>
                <w:sz w:val="20"/>
              </w:rPr>
              <w:t>
• 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 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r>
              <w:rPr>
                <w:rFonts w:ascii="Times New Roman"/>
                <w:b w:val="false"/>
                <w:i w:val="false"/>
                <w:color w:val="000000"/>
                <w:sz w:val="20"/>
              </w:rPr>
              <w:t>
• 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 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Басымдылығына қарай тапсырмаларды маңыздылығы ретімен қояды; • Басшылыққа сапалы құжаттар дайындайды және енгізеді.; • Өлшеулі уақыт жағдайында жұмыс жасай алады; • Белгіленген мерзімдерді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Тапсырмаларды жүйесіз орындайды; • Сапасыз құжаттар әзірлейді; • Жедел жұмыс жасамайды; •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Ұжымда сенімді қарым-қатынас орнатады; • Бөлімшенің қоғаммен тиімді жұмысын ұйымдастыру бойынша ұсыныс жасайды; • Бірлесіп жұмыс атқару үшін әріптестерімен тәжірибесімен және білімімен бөліседі; • Әрқайсысының нәтижеге жетуге қосқан үлесін анықтайды.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Ұжымда өзара сенімсіз қарым-қатынас орнатады; • Бөлімше және қоғаммен тиімді жұмыс ұйымдастыру бойынша ұсыныс жасамайды; • Бірлесіп жұмыс атқару үшін әріптестерімен тәжірибесімен және білімімен бөліспейді; • Бағыныстағы тұлғалардың нәтижеге жетуге қосқан үлесін анықтамайды.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Ұжымның жұмысына үлесін қосады және қажет болған жағдайда түсіндірме үшін аса тәжірибелі әріптестеріне жүгінеді; • Мемлекеттік органдар мен ұжымдардың өкілдерімен және әріптестерімен қарым-қатынасты дамытады; •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Жұмыста тұйықтық ұстанымын білдіреді және түсіндірме үшін аса тәжірибелі әріптестеріне жүгінбейді; • Әртүрлі мемлекеттік органдар мен ұйымдардың өкілдерімен және әріптестерімен өзара әрекеттеспейді; • Әріптестерімен мәселелерді талқыламайды.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Бөлімше қызметін ұйымдастыруда тапсырмаларды дұрыс бөле алады; • Шешім қабылдауда қажетті ақпараттарды жинауды ұйымдастырады; • Шешім қабылдаудағы тәсілдерді ұжыммен талқылайды; • Әртүрлі дереккөздерден алынған мағлұматтарды ескере отырып, мүмкін болатын қауіптерді талдайды және болжамдайды; •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Бөлімше қызметін ұйымдастыруда тапсырмаларды дұрыс бөле алмайды; • Шешім қабылдауда қажетті ақпараттарды жинауды сирек ұйымдастырады; • Шешім қабылдаудағы тәсілдерді ұжыммен талқылаудан бас тартады және басқалардың пікірін ескермейді; • Әртүрлі дереккөздерден алынған мағлұматтарды ескермейді, мүмкін болатын қауіптерді талдамайды және болжамайды; • Шешім қабылдау барысында мүмкін болатын қауіптер мен салдарларды ескермейді.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Қажетті мәліметтерді таба алады; • Мүмкін болатын қауіптерді ескере отырып, мәселелерді шешудің бірнеше жолын ұсынады; •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Қажетті мәліметтерді таба алмайды; • Мүмкін болатын қауіптерді ескермейді немесе мәселелерді шешудің альтернативасын ұсынбайды; •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Сапалы қызмет көрсету жөніндегі жұмыстарды ұйымдастырады және туындаған мәселелерді шешеді; • Кері байланысты қамтамасыз ету мақсатында қанағаттанушылық дейгейін анықтауға жағдай жасайды; • Қызмет көрсетудің сапасын бақылайды, сондай-ақ жеке үлгі болу арқылы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Сапалы қызмет көрсету жөніндегі жұмыстарды ұйымдастырмайды және туындаған мәселелерді шешпейді; • Кері байланысты қамтамасыз ету мақсатында қанағаттанушылық дейгейін анықтауға жағдай жасамайды; • Сапасыз қызмет көрсетуге жол береді, қызықпаушылық білдіреді.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 E-4;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Сыпайы және тілектестікпен қызмет көрсетеді; • Қызмет көрсетуге қанағаттанушылық деңгейін талдайды және оларды жетілдірудің жөнінде ұсыныстар енгізеді; • Қызмет көрсету сапасын жақсарту бойынша ұсыныс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алушыға дөрекілік және немқұрайлылық білдіреді; • Тұтынушының сұрақтары мен мәселелеріне мән бермейді; • Қызмет көрсету сапасын жақсарту бойынша белсенділік танытпайды.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АҚПАРАТТАНДЫРУ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•Бағыныстағыларды қызмет алушыларды қолжетімді ақпараттандыруға бағдарлайды; • Тұтынушыға ақпараттарды құрметпен және игілікпен жеткізеді; • 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Бағыныстағылармен қызмет алушыларды ақпараттандыру бойынша жұмыс жүргізбейді; • Тұтынушыға ақпараттарды жеткізбейді немесе немқұрайлы және жақтырмай жеткізеді; • 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алушыларды ақпараттандырудың тиімді тәсілдерін қолданады; • Тұтынушыға ақпаратты қолжетімді ауызша және жазбаша түрде жеткізеді; • 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алушыларды ақпараттандырудың тиімсіз тәсілдерін қолданады; • Тұтынушыға ақпаратты ауызша және жазбаша түрде жеткізбейді немесе түсініксіз жеткізеді; • Көрсетілетін қызметтер туралы ақпаратты уақтылы қабылдай және жібере алмайды.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Жұмыстың жаңа бағыттарын пайдалану жөніндегі ұсыныстарды қарайды және басшылыққа енгізеді; • Болып жатқан өзгерістерге талдау жасайды және жұмысты жақсарту бойынша уақтылы шаралар қабылдайды; •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Жұмыстың жаңа бағыттарын пайдалану жөніндегі ұсыныстарды қарамайды және басшылыққа енгізбейді; • Болып жатқан өзгерістерге талдау жасамайды және жұмысты жақсарту бойынша шаралар қабылдамайды; • Болып жатқан және күтілмеген өзгерістер кезінде өзін-өзі бақыламайды.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 E-4;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Жұмысты жақсарту жөнінде ұсыныстар енгізеді; • Оларды енгізудің жаңа бағыттары мен әдістерін үйренеді; • Өзгеріс жағдайларында өзін -өзі бақылайды; • Өзгеріс жағдайларында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Жұмыстың қолданыстағы рәсімдері мен әдістерін ұстанады; • Жаңа бағыттар мен әдістерді зерттеп оларды енгізбейді; • Өзгеріс жағдайларында өзін-өзі бақылай алмайды; •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Бағыныстылардың құзыреттер деңгейін жоғарылату бойынша іс-шаралар ұсынады; • Мақсатқа жету үшін өзінің құзыреттерін дамытады және оларды бағыныстыларда дамыту үшін шаралар қабылдайды; •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Бағыныстылардың құзыреттер деңгейінің жоғарылауына қызығушылық танытпайды; • Мақсатқа жету үшін өзінің және бағыныстыларының құзыреттерін дамытпайды; •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 E-4;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Жаңа білімдер мен технологияларға қызығушылық танытады; • Өзіндігінен дамуға ұмтылады, жаңа ақпараттар мен оны қолданудың әдістерін ізденеді; •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Жаңа білімдер мен технологияларға қызығушылық танытпайды; • Өзіндігінен дамуға ұмтылмайды, жаңа ақпараттар мен оны қолдану әдістерімен қызықпайды; •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Белгіленген стандарттар мен нормалардың, шектеулер мен тыйымдардың сақталуын бақылайды; • Ұжымның мүддесін өз мүддесінен жоғары қояды; • Жұмыста табандылық танытады; • Ұжымдағы сыйластық пен сенім ахуалын қалыптастырады; • Бағыныстылардың іс-әрекетінде шынайылық және әділеттілік принциптерін сақтауды қамтамасыз етеді; •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Ұжымда белгіленген стандарттар мен нормалардың, шектеулер мен тыйымдардың орын алуына жол береді; • Өз мүддесін ұжым мүддесінен жоғары қояды; • Жұмыста табандылық танытпайды; • Ұжымдағы сыйластық пен сенім ахуалын қалыптастырмайды; •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 E-4;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Белгіленген әдептілік нормалары мен стандарттарына сүйенеді; • Өзінің жұмысын адал орындайды; • Өзін адал, қарапайым, әділ ұстайды, басқаларға сыпайылық және биязылық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Белгіленген әдептілік нормалары мен стандарттарына сай келмейтін мінез-құлықтар танытады; • Өзінің жұмысын орындау барысында немқұрайлылық білдіреді; • 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 E-4;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 E-4;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 E-4;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Ұсыныстар мен бастамаларын енгізеді және өзінің негізгі міндеттерінен басқа қосымшажұмыстарды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Ордабасы</w:t>
            </w:r>
            <w:r>
              <w:br/>
            </w:r>
            <w:r>
              <w:rPr>
                <w:rFonts w:ascii="Times New Roman"/>
                <w:b w:val="false"/>
                <w:i w:val="false"/>
                <w:color w:val="000000"/>
                <w:sz w:val="20"/>
              </w:rPr>
              <w:t>аудандық мәслихат</w:t>
            </w:r>
            <w:r>
              <w:br/>
            </w:r>
            <w:r>
              <w:rPr>
                <w:rFonts w:ascii="Times New Roman"/>
                <w:b w:val="false"/>
                <w:i w:val="false"/>
                <w:color w:val="000000"/>
                <w:sz w:val="20"/>
              </w:rPr>
              <w:t>аппаратының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Лауазымды тұлға</w:t>
            </w:r>
            <w:r>
              <w:br/>
            </w:r>
            <w:r>
              <w:rPr>
                <w:rFonts w:ascii="Times New Roman"/>
                <w:b w:val="false"/>
                <w:i w:val="false"/>
                <w:color w:val="000000"/>
                <w:sz w:val="20"/>
              </w:rPr>
              <w:t>__________________________</w:t>
            </w:r>
            <w:r>
              <w:br/>
            </w:r>
            <w:r>
              <w:rPr>
                <w:rFonts w:ascii="Times New Roman"/>
                <w:b w:val="false"/>
                <w:i w:val="false"/>
                <w:color w:val="000000"/>
                <w:sz w:val="20"/>
              </w:rPr>
              <w:t>(тегі, аты-жөнінің бірінші</w:t>
            </w:r>
            <w:r>
              <w:br/>
            </w:r>
            <w:r>
              <w:rPr>
                <w:rFonts w:ascii="Times New Roman"/>
                <w:b w:val="false"/>
                <w:i w:val="false"/>
                <w:color w:val="000000"/>
                <w:sz w:val="20"/>
              </w:rPr>
              <w:t>әріптері)</w:t>
            </w:r>
            <w:r>
              <w:br/>
            </w:r>
            <w:r>
              <w:rPr>
                <w:rFonts w:ascii="Times New Roman"/>
                <w:b w:val="false"/>
                <w:i w:val="false"/>
                <w:color w:val="000000"/>
                <w:sz w:val="20"/>
              </w:rPr>
              <w:t>күні ______________________</w:t>
            </w:r>
            <w:r>
              <w:br/>
            </w:r>
            <w:r>
              <w:rPr>
                <w:rFonts w:ascii="Times New Roman"/>
                <w:b w:val="false"/>
                <w:i w:val="false"/>
                <w:color w:val="000000"/>
                <w:sz w:val="20"/>
              </w:rPr>
              <w:t>қолы ______________________</w:t>
            </w:r>
          </w:p>
        </w:tc>
      </w:tr>
    </w:tbl>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(мемлекеттік органның атауы)</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(бағалау мерзімі жыл)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қорытындысы: ___________________________________________________</w:t>
      </w:r>
    </w:p>
    <w:p>
      <w:pPr>
        <w:spacing w:after="0"/>
        <w:ind w:left="0"/>
        <w:jc w:val="both"/>
      </w:pPr>
      <w:r>
        <w:rPr>
          <w:rFonts w:ascii="Times New Roman"/>
          <w:b w:val="false"/>
          <w:i w:val="false"/>
          <w:color w:val="000000"/>
          <w:sz w:val="28"/>
        </w:rPr>
        <w:t>Тексерілді:</w:t>
      </w:r>
    </w:p>
    <w:p>
      <w:pPr>
        <w:spacing w:after="0"/>
        <w:ind w:left="0"/>
        <w:jc w:val="both"/>
      </w:pPr>
      <w:r>
        <w:rPr>
          <w:rFonts w:ascii="Times New Roman"/>
          <w:b w:val="false"/>
          <w:i w:val="false"/>
          <w:color w:val="000000"/>
          <w:sz w:val="28"/>
        </w:rPr>
        <w:t xml:space="preserve">Комиссияның хатшысы: __________________________________ Күні: _____________ </w:t>
      </w:r>
    </w:p>
    <w:p>
      <w:pPr>
        <w:spacing w:after="0"/>
        <w:ind w:left="0"/>
        <w:jc w:val="both"/>
      </w:pPr>
      <w:r>
        <w:rPr>
          <w:rFonts w:ascii="Times New Roman"/>
          <w:b w:val="false"/>
          <w:i w:val="false"/>
          <w:color w:val="000000"/>
          <w:sz w:val="28"/>
        </w:rPr>
        <w:t>(тегі, аты-жөні, қолы)</w:t>
      </w:r>
    </w:p>
    <w:p>
      <w:pPr>
        <w:spacing w:after="0"/>
        <w:ind w:left="0"/>
        <w:jc w:val="both"/>
      </w:pPr>
      <w:r>
        <w:rPr>
          <w:rFonts w:ascii="Times New Roman"/>
          <w:b w:val="false"/>
          <w:i w:val="false"/>
          <w:color w:val="000000"/>
          <w:sz w:val="28"/>
        </w:rPr>
        <w:t xml:space="preserve">Комиссияның төрағасы: ___________________________________ Күні: ____________ </w:t>
      </w:r>
    </w:p>
    <w:p>
      <w:pPr>
        <w:spacing w:after="0"/>
        <w:ind w:left="0"/>
        <w:jc w:val="both"/>
      </w:pPr>
      <w:r>
        <w:rPr>
          <w:rFonts w:ascii="Times New Roman"/>
          <w:b w:val="false"/>
          <w:i w:val="false"/>
          <w:color w:val="000000"/>
          <w:sz w:val="28"/>
        </w:rPr>
        <w:t>(тегі, аты-жөні, қолы)</w:t>
      </w:r>
    </w:p>
    <w:p>
      <w:pPr>
        <w:spacing w:after="0"/>
        <w:ind w:left="0"/>
        <w:jc w:val="both"/>
      </w:pPr>
      <w:r>
        <w:rPr>
          <w:rFonts w:ascii="Times New Roman"/>
          <w:b w:val="false"/>
          <w:i w:val="false"/>
          <w:color w:val="000000"/>
          <w:sz w:val="28"/>
        </w:rPr>
        <w:t xml:space="preserve">Комиссияның мүшесі: ___________________________________ Күні: ______________ </w:t>
      </w:r>
    </w:p>
    <w:p>
      <w:pPr>
        <w:spacing w:after="0"/>
        <w:ind w:left="0"/>
        <w:jc w:val="both"/>
      </w:pPr>
      <w:r>
        <w:rPr>
          <w:rFonts w:ascii="Times New Roman"/>
          <w:b w:val="false"/>
          <w:i w:val="false"/>
          <w:color w:val="000000"/>
          <w:sz w:val="28"/>
        </w:rPr>
        <w:t>(тегі,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