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abda" w14:textId="5d2a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2017 жылғы 27 желтоқсандағы № 23/116-VІ "2018-2020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2018 жылғы 30 наурыздағы № 25/124-VI шешiмi. Оңтүстiк Қазақстан облысының Әдiлет департаментiнде 2018 жылғы 12 сәуірде № 4524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2-7 тармағына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2017 жылғы 27 желтоқсандағы № 23/116-VI "2018-2020 жылдарға арналған ауылдық округтердің бюджеттері туралы" (Нормативтік құқықтық актілерді мемлекеттік тіркеу тізілімінде 4380-нөмірімен тіркелген, 2018 жылғы 19 қаңтарда "Отырар алқабы" газетінде және 2018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 тармақтары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Қарақоңыр ауылдық округінің 2018-2020 жылдарға арналған бюджеті 1-қосымшаға сәйкес, оның ішінде 2018 жылға мынадай көлемде бекітілсін:</w:t>
      </w:r>
    </w:p>
    <w:bookmarkEnd w:id="3"/>
    <w:p>
      <w:pPr>
        <w:spacing w:after="0"/>
        <w:ind w:left="0"/>
        <w:jc w:val="both"/>
      </w:pPr>
      <w:r>
        <w:rPr>
          <w:rFonts w:ascii="Times New Roman"/>
          <w:b w:val="false"/>
          <w:i w:val="false"/>
          <w:color w:val="000000"/>
          <w:sz w:val="28"/>
        </w:rPr>
        <w:t>
      1) кiрiстер – 68 748 мың теңге:</w:t>
      </w:r>
    </w:p>
    <w:p>
      <w:pPr>
        <w:spacing w:after="0"/>
        <w:ind w:left="0"/>
        <w:jc w:val="both"/>
      </w:pPr>
      <w:r>
        <w:rPr>
          <w:rFonts w:ascii="Times New Roman"/>
          <w:b w:val="false"/>
          <w:i w:val="false"/>
          <w:color w:val="000000"/>
          <w:sz w:val="28"/>
        </w:rPr>
        <w:t>
      салықтық түсiмдер –4 906 мың теңге;</w:t>
      </w:r>
    </w:p>
    <w:p>
      <w:pPr>
        <w:spacing w:after="0"/>
        <w:ind w:left="0"/>
        <w:jc w:val="both"/>
      </w:pPr>
      <w:r>
        <w:rPr>
          <w:rFonts w:ascii="Times New Roman"/>
          <w:b w:val="false"/>
          <w:i w:val="false"/>
          <w:color w:val="000000"/>
          <w:sz w:val="28"/>
        </w:rPr>
        <w:t>
      салықтық емес түсiмдер – 665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63 177 мың теңге;</w:t>
      </w:r>
    </w:p>
    <w:p>
      <w:pPr>
        <w:spacing w:after="0"/>
        <w:ind w:left="0"/>
        <w:jc w:val="both"/>
      </w:pPr>
      <w:r>
        <w:rPr>
          <w:rFonts w:ascii="Times New Roman"/>
          <w:b w:val="false"/>
          <w:i w:val="false"/>
          <w:color w:val="000000"/>
          <w:sz w:val="28"/>
        </w:rPr>
        <w:t>
      2) шығындар – 69 781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1 033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1 033 мың теңге.".</w:t>
      </w:r>
    </w:p>
    <w:bookmarkStart w:name="z5" w:id="4"/>
    <w:p>
      <w:pPr>
        <w:spacing w:after="0"/>
        <w:ind w:left="0"/>
        <w:jc w:val="both"/>
      </w:pPr>
      <w:r>
        <w:rPr>
          <w:rFonts w:ascii="Times New Roman"/>
          <w:b w:val="false"/>
          <w:i w:val="false"/>
          <w:color w:val="000000"/>
          <w:sz w:val="28"/>
        </w:rPr>
        <w:t>
      2. Көксарай ауылдық округінің 2018-2020 жылдарға арналған бюджеті 2-қосымшаға сәйкес, оның ішінде 2018 жылға мынадай көлемде бекітілсін:</w:t>
      </w:r>
    </w:p>
    <w:bookmarkEnd w:id="4"/>
    <w:p>
      <w:pPr>
        <w:spacing w:after="0"/>
        <w:ind w:left="0"/>
        <w:jc w:val="both"/>
      </w:pPr>
      <w:r>
        <w:rPr>
          <w:rFonts w:ascii="Times New Roman"/>
          <w:b w:val="false"/>
          <w:i w:val="false"/>
          <w:color w:val="000000"/>
          <w:sz w:val="28"/>
        </w:rPr>
        <w:t>
      1) кiрiстер – 78 760 мың теңге:</w:t>
      </w:r>
    </w:p>
    <w:p>
      <w:pPr>
        <w:spacing w:after="0"/>
        <w:ind w:left="0"/>
        <w:jc w:val="both"/>
      </w:pPr>
      <w:r>
        <w:rPr>
          <w:rFonts w:ascii="Times New Roman"/>
          <w:b w:val="false"/>
          <w:i w:val="false"/>
          <w:color w:val="000000"/>
          <w:sz w:val="28"/>
        </w:rPr>
        <w:t>
      салықтық түсiмдер –5 361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73 384 мың теңге;</w:t>
      </w:r>
    </w:p>
    <w:p>
      <w:pPr>
        <w:spacing w:after="0"/>
        <w:ind w:left="0"/>
        <w:jc w:val="both"/>
      </w:pPr>
      <w:r>
        <w:rPr>
          <w:rFonts w:ascii="Times New Roman"/>
          <w:b w:val="false"/>
          <w:i w:val="false"/>
          <w:color w:val="000000"/>
          <w:sz w:val="28"/>
        </w:rPr>
        <w:t>
      2) шығындар – 79 891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1 131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1 131 мың теңге.".</w:t>
      </w:r>
    </w:p>
    <w:bookmarkStart w:name="z6" w:id="5"/>
    <w:p>
      <w:pPr>
        <w:spacing w:after="0"/>
        <w:ind w:left="0"/>
        <w:jc w:val="both"/>
      </w:pPr>
      <w:r>
        <w:rPr>
          <w:rFonts w:ascii="Times New Roman"/>
          <w:b w:val="false"/>
          <w:i w:val="false"/>
          <w:color w:val="000000"/>
          <w:sz w:val="28"/>
        </w:rPr>
        <w:t>
      3. Балтакөл ауылдық округінің 2018-2020 жылдарға арналған бюджеті 3-қосымшаға сәйкес, оның ішінде 2018 жылға мынадай көлемде бекітілсін:</w:t>
      </w:r>
    </w:p>
    <w:bookmarkEnd w:id="5"/>
    <w:p>
      <w:pPr>
        <w:spacing w:after="0"/>
        <w:ind w:left="0"/>
        <w:jc w:val="both"/>
      </w:pPr>
      <w:r>
        <w:rPr>
          <w:rFonts w:ascii="Times New Roman"/>
          <w:b w:val="false"/>
          <w:i w:val="false"/>
          <w:color w:val="000000"/>
          <w:sz w:val="28"/>
        </w:rPr>
        <w:t>
      1) кiрiстер – 47 553 мың теңге:</w:t>
      </w:r>
    </w:p>
    <w:p>
      <w:pPr>
        <w:spacing w:after="0"/>
        <w:ind w:left="0"/>
        <w:jc w:val="both"/>
      </w:pPr>
      <w:r>
        <w:rPr>
          <w:rFonts w:ascii="Times New Roman"/>
          <w:b w:val="false"/>
          <w:i w:val="false"/>
          <w:color w:val="000000"/>
          <w:sz w:val="28"/>
        </w:rPr>
        <w:t>
      салықтық түсiмдер –2 556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44 982 мың теңге;</w:t>
      </w:r>
    </w:p>
    <w:p>
      <w:pPr>
        <w:spacing w:after="0"/>
        <w:ind w:left="0"/>
        <w:jc w:val="both"/>
      </w:pPr>
      <w:r>
        <w:rPr>
          <w:rFonts w:ascii="Times New Roman"/>
          <w:b w:val="false"/>
          <w:i w:val="false"/>
          <w:color w:val="000000"/>
          <w:sz w:val="28"/>
        </w:rPr>
        <w:t>
      2) шығындар – 47 623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 мың теңге.".</w:t>
      </w:r>
    </w:p>
    <w:bookmarkStart w:name="z7" w:id="6"/>
    <w:p>
      <w:pPr>
        <w:spacing w:after="0"/>
        <w:ind w:left="0"/>
        <w:jc w:val="both"/>
      </w:pPr>
      <w:r>
        <w:rPr>
          <w:rFonts w:ascii="Times New Roman"/>
          <w:b w:val="false"/>
          <w:i w:val="false"/>
          <w:color w:val="000000"/>
          <w:sz w:val="28"/>
        </w:rPr>
        <w:t>
      4. Талапты ауылдық округінің 2018-2020 жылдарға арналған бюджеті 4-қосымшаға сәйкес, оның ішінде 2018 жылға мынадай көлемде бекітілсін:</w:t>
      </w:r>
    </w:p>
    <w:bookmarkEnd w:id="6"/>
    <w:p>
      <w:pPr>
        <w:spacing w:after="0"/>
        <w:ind w:left="0"/>
        <w:jc w:val="both"/>
      </w:pPr>
      <w:r>
        <w:rPr>
          <w:rFonts w:ascii="Times New Roman"/>
          <w:b w:val="false"/>
          <w:i w:val="false"/>
          <w:color w:val="000000"/>
          <w:sz w:val="28"/>
        </w:rPr>
        <w:t>
      1) кiрiстер – 90 604 мың теңге:</w:t>
      </w:r>
    </w:p>
    <w:p>
      <w:pPr>
        <w:spacing w:after="0"/>
        <w:ind w:left="0"/>
        <w:jc w:val="both"/>
      </w:pPr>
      <w:r>
        <w:rPr>
          <w:rFonts w:ascii="Times New Roman"/>
          <w:b w:val="false"/>
          <w:i w:val="false"/>
          <w:color w:val="000000"/>
          <w:sz w:val="28"/>
        </w:rPr>
        <w:t>
      салықтық түсiмдер –6 281 мың теңге;</w:t>
      </w:r>
    </w:p>
    <w:p>
      <w:pPr>
        <w:spacing w:after="0"/>
        <w:ind w:left="0"/>
        <w:jc w:val="both"/>
      </w:pPr>
      <w:r>
        <w:rPr>
          <w:rFonts w:ascii="Times New Roman"/>
          <w:b w:val="false"/>
          <w:i w:val="false"/>
          <w:color w:val="000000"/>
          <w:sz w:val="28"/>
        </w:rPr>
        <w:t>
      салықтық емес түсiмдер – 127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84 196 мың теңге;</w:t>
      </w:r>
    </w:p>
    <w:p>
      <w:pPr>
        <w:spacing w:after="0"/>
        <w:ind w:left="0"/>
        <w:jc w:val="both"/>
      </w:pPr>
      <w:r>
        <w:rPr>
          <w:rFonts w:ascii="Times New Roman"/>
          <w:b w:val="false"/>
          <w:i w:val="false"/>
          <w:color w:val="000000"/>
          <w:sz w:val="28"/>
        </w:rPr>
        <w:t>
      2) шығындар – 90 674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 мың теңге.".</w:t>
      </w:r>
    </w:p>
    <w:bookmarkStart w:name="z8" w:id="7"/>
    <w:p>
      <w:pPr>
        <w:spacing w:after="0"/>
        <w:ind w:left="0"/>
        <w:jc w:val="both"/>
      </w:pPr>
      <w:r>
        <w:rPr>
          <w:rFonts w:ascii="Times New Roman"/>
          <w:b w:val="false"/>
          <w:i w:val="false"/>
          <w:color w:val="000000"/>
          <w:sz w:val="28"/>
        </w:rPr>
        <w:t>
      5. Шілік ауылдық округінің 2018-2020 жылдарға арналған бюджеті 5-қосымшаға сәйкес, оның ішінде 2018 жылға мынадай көлемде бекітілсін:</w:t>
      </w:r>
    </w:p>
    <w:bookmarkEnd w:id="7"/>
    <w:p>
      <w:pPr>
        <w:spacing w:after="0"/>
        <w:ind w:left="0"/>
        <w:jc w:val="both"/>
      </w:pPr>
      <w:r>
        <w:rPr>
          <w:rFonts w:ascii="Times New Roman"/>
          <w:b w:val="false"/>
          <w:i w:val="false"/>
          <w:color w:val="000000"/>
          <w:sz w:val="28"/>
        </w:rPr>
        <w:t>
      1) кiрiстер – 59 956 мың теңге:</w:t>
      </w:r>
    </w:p>
    <w:p>
      <w:pPr>
        <w:spacing w:after="0"/>
        <w:ind w:left="0"/>
        <w:jc w:val="both"/>
      </w:pPr>
      <w:r>
        <w:rPr>
          <w:rFonts w:ascii="Times New Roman"/>
          <w:b w:val="false"/>
          <w:i w:val="false"/>
          <w:color w:val="000000"/>
          <w:sz w:val="28"/>
        </w:rPr>
        <w:t>
      салықтық түсiмдер –16 842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43 099 мың теңге;</w:t>
      </w:r>
    </w:p>
    <w:p>
      <w:pPr>
        <w:spacing w:after="0"/>
        <w:ind w:left="0"/>
        <w:jc w:val="both"/>
      </w:pPr>
      <w:r>
        <w:rPr>
          <w:rFonts w:ascii="Times New Roman"/>
          <w:b w:val="false"/>
          <w:i w:val="false"/>
          <w:color w:val="000000"/>
          <w:sz w:val="28"/>
        </w:rPr>
        <w:t>
      2) шығындар – 61 451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1 495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1 495 мың теңге.".</w:t>
      </w:r>
    </w:p>
    <w:bookmarkStart w:name="z9" w:id="8"/>
    <w:p>
      <w:pPr>
        <w:spacing w:after="0"/>
        <w:ind w:left="0"/>
        <w:jc w:val="both"/>
      </w:pPr>
      <w:r>
        <w:rPr>
          <w:rFonts w:ascii="Times New Roman"/>
          <w:b w:val="false"/>
          <w:i w:val="false"/>
          <w:color w:val="000000"/>
          <w:sz w:val="28"/>
        </w:rPr>
        <w:t>
      6. Шәуілдір ауылдық округінің 2018-2020 жылдарға арналған бюджеті 6-қосымшаға сәйкес, оның ішінде 2018 жылға мынадай көлемде бекітілсін:</w:t>
      </w:r>
    </w:p>
    <w:bookmarkEnd w:id="8"/>
    <w:p>
      <w:pPr>
        <w:spacing w:after="0"/>
        <w:ind w:left="0"/>
        <w:jc w:val="both"/>
      </w:pPr>
      <w:r>
        <w:rPr>
          <w:rFonts w:ascii="Times New Roman"/>
          <w:b w:val="false"/>
          <w:i w:val="false"/>
          <w:color w:val="000000"/>
          <w:sz w:val="28"/>
        </w:rPr>
        <w:t>
      1) кiрiстер – 289 397 мың теңге:</w:t>
      </w:r>
    </w:p>
    <w:p>
      <w:pPr>
        <w:spacing w:after="0"/>
        <w:ind w:left="0"/>
        <w:jc w:val="both"/>
      </w:pPr>
      <w:r>
        <w:rPr>
          <w:rFonts w:ascii="Times New Roman"/>
          <w:b w:val="false"/>
          <w:i w:val="false"/>
          <w:color w:val="000000"/>
          <w:sz w:val="28"/>
        </w:rPr>
        <w:t>
      салықтық түсiмдер –34 631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254 751 мың теңге;</w:t>
      </w:r>
    </w:p>
    <w:p>
      <w:pPr>
        <w:spacing w:after="0"/>
        <w:ind w:left="0"/>
        <w:jc w:val="both"/>
      </w:pPr>
      <w:r>
        <w:rPr>
          <w:rFonts w:ascii="Times New Roman"/>
          <w:b w:val="false"/>
          <w:i w:val="false"/>
          <w:color w:val="000000"/>
          <w:sz w:val="28"/>
        </w:rPr>
        <w:t>
      2) шығындар – 290 032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635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635 мың теңге.".</w:t>
      </w:r>
    </w:p>
    <w:bookmarkStart w:name="z10" w:id="9"/>
    <w:p>
      <w:pPr>
        <w:spacing w:after="0"/>
        <w:ind w:left="0"/>
        <w:jc w:val="both"/>
      </w:pPr>
      <w:r>
        <w:rPr>
          <w:rFonts w:ascii="Times New Roman"/>
          <w:b w:val="false"/>
          <w:i w:val="false"/>
          <w:color w:val="000000"/>
          <w:sz w:val="28"/>
        </w:rPr>
        <w:t>
      7. Темір ауылдық округінің 2018-2020 жылдарға арналған бюджеті 7-қосымшаға сәйкес, оның ішінде 2018 жылға мынадай көлемде бекітілсін:</w:t>
      </w:r>
    </w:p>
    <w:bookmarkEnd w:id="9"/>
    <w:p>
      <w:pPr>
        <w:spacing w:after="0"/>
        <w:ind w:left="0"/>
        <w:jc w:val="both"/>
      </w:pPr>
      <w:r>
        <w:rPr>
          <w:rFonts w:ascii="Times New Roman"/>
          <w:b w:val="false"/>
          <w:i w:val="false"/>
          <w:color w:val="000000"/>
          <w:sz w:val="28"/>
        </w:rPr>
        <w:t>
      1) кiрiстер – 105 122 мың теңге:</w:t>
      </w:r>
    </w:p>
    <w:p>
      <w:pPr>
        <w:spacing w:after="0"/>
        <w:ind w:left="0"/>
        <w:jc w:val="both"/>
      </w:pPr>
      <w:r>
        <w:rPr>
          <w:rFonts w:ascii="Times New Roman"/>
          <w:b w:val="false"/>
          <w:i w:val="false"/>
          <w:color w:val="000000"/>
          <w:sz w:val="28"/>
        </w:rPr>
        <w:t>
      салықтық түсiмдер –7 471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97 636 мың теңге;</w:t>
      </w:r>
    </w:p>
    <w:p>
      <w:pPr>
        <w:spacing w:after="0"/>
        <w:ind w:left="0"/>
        <w:jc w:val="both"/>
      </w:pPr>
      <w:r>
        <w:rPr>
          <w:rFonts w:ascii="Times New Roman"/>
          <w:b w:val="false"/>
          <w:i w:val="false"/>
          <w:color w:val="000000"/>
          <w:sz w:val="28"/>
        </w:rPr>
        <w:t>
      2) шығындар – 110 410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-5 288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5 288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5 288.".</w:t>
      </w:r>
    </w:p>
    <w:bookmarkStart w:name="z11" w:id="10"/>
    <w:p>
      <w:pPr>
        <w:spacing w:after="0"/>
        <w:ind w:left="0"/>
        <w:jc w:val="both"/>
      </w:pPr>
      <w:r>
        <w:rPr>
          <w:rFonts w:ascii="Times New Roman"/>
          <w:b w:val="false"/>
          <w:i w:val="false"/>
          <w:color w:val="000000"/>
          <w:sz w:val="28"/>
        </w:rPr>
        <w:t>
      8. Маяқұм ауылдық округінің 2018-2020 жылдарға арналған бюджеті 8-қосымшаға сәйкес, оның ішінде 2018 жылға мынадай көлемде бекітілсін:</w:t>
      </w:r>
    </w:p>
    <w:bookmarkEnd w:id="10"/>
    <w:p>
      <w:pPr>
        <w:spacing w:after="0"/>
        <w:ind w:left="0"/>
        <w:jc w:val="both"/>
      </w:pPr>
      <w:r>
        <w:rPr>
          <w:rFonts w:ascii="Times New Roman"/>
          <w:b w:val="false"/>
          <w:i w:val="false"/>
          <w:color w:val="000000"/>
          <w:sz w:val="28"/>
        </w:rPr>
        <w:t>
      1) кiрiстер – 53 458 мың теңге:</w:t>
      </w:r>
    </w:p>
    <w:p>
      <w:pPr>
        <w:spacing w:after="0"/>
        <w:ind w:left="0"/>
        <w:jc w:val="both"/>
      </w:pPr>
      <w:r>
        <w:rPr>
          <w:rFonts w:ascii="Times New Roman"/>
          <w:b w:val="false"/>
          <w:i w:val="false"/>
          <w:color w:val="000000"/>
          <w:sz w:val="28"/>
        </w:rPr>
        <w:t>
      салықтық түсiмдер –3 806 мың теңге;</w:t>
      </w:r>
    </w:p>
    <w:p>
      <w:pPr>
        <w:spacing w:after="0"/>
        <w:ind w:left="0"/>
        <w:jc w:val="both"/>
      </w:pPr>
      <w:r>
        <w:rPr>
          <w:rFonts w:ascii="Times New Roman"/>
          <w:b w:val="false"/>
          <w:i w:val="false"/>
          <w:color w:val="000000"/>
          <w:sz w:val="28"/>
        </w:rPr>
        <w:t>
      салықтық емес түсiмдер – 185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49 467 мың теңге;</w:t>
      </w:r>
    </w:p>
    <w:p>
      <w:pPr>
        <w:spacing w:after="0"/>
        <w:ind w:left="0"/>
        <w:jc w:val="both"/>
      </w:pPr>
      <w:r>
        <w:rPr>
          <w:rFonts w:ascii="Times New Roman"/>
          <w:b w:val="false"/>
          <w:i w:val="false"/>
          <w:color w:val="000000"/>
          <w:sz w:val="28"/>
        </w:rPr>
        <w:t>
      2) шығындар – 53 460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мың теңге.".</w:t>
      </w:r>
    </w:p>
    <w:bookmarkStart w:name="z12" w:id="11"/>
    <w:p>
      <w:pPr>
        <w:spacing w:after="0"/>
        <w:ind w:left="0"/>
        <w:jc w:val="both"/>
      </w:pPr>
      <w:r>
        <w:rPr>
          <w:rFonts w:ascii="Times New Roman"/>
          <w:b w:val="false"/>
          <w:i w:val="false"/>
          <w:color w:val="000000"/>
          <w:sz w:val="28"/>
        </w:rPr>
        <w:t>
      9. Отырар ауылдық округінің 2018-2020 жылдарға арналған бюджеті 9-қосымшаға сәйкес, оның ішінде 2018 жылға мынадай көлемде өзгерістер енгізілсін:</w:t>
      </w:r>
    </w:p>
    <w:bookmarkEnd w:id="11"/>
    <w:p>
      <w:pPr>
        <w:spacing w:after="0"/>
        <w:ind w:left="0"/>
        <w:jc w:val="both"/>
      </w:pPr>
      <w:r>
        <w:rPr>
          <w:rFonts w:ascii="Times New Roman"/>
          <w:b w:val="false"/>
          <w:i w:val="false"/>
          <w:color w:val="000000"/>
          <w:sz w:val="28"/>
        </w:rPr>
        <w:t>
      1) кiрiстер – 76 301 мың теңге:</w:t>
      </w:r>
    </w:p>
    <w:p>
      <w:pPr>
        <w:spacing w:after="0"/>
        <w:ind w:left="0"/>
        <w:jc w:val="both"/>
      </w:pPr>
      <w:r>
        <w:rPr>
          <w:rFonts w:ascii="Times New Roman"/>
          <w:b w:val="false"/>
          <w:i w:val="false"/>
          <w:color w:val="000000"/>
          <w:sz w:val="28"/>
        </w:rPr>
        <w:t>
      салықтық түсiмдер –9 740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66 546 мың теңге;</w:t>
      </w:r>
    </w:p>
    <w:p>
      <w:pPr>
        <w:spacing w:after="0"/>
        <w:ind w:left="0"/>
        <w:jc w:val="both"/>
      </w:pPr>
      <w:r>
        <w:rPr>
          <w:rFonts w:ascii="Times New Roman"/>
          <w:b w:val="false"/>
          <w:i w:val="false"/>
          <w:color w:val="000000"/>
          <w:sz w:val="28"/>
        </w:rPr>
        <w:t>
      2) шығындар – 80 195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-3 894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3 894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3 894 мың теңге.".</w:t>
      </w:r>
    </w:p>
    <w:bookmarkStart w:name="z13" w:id="12"/>
    <w:p>
      <w:pPr>
        <w:spacing w:after="0"/>
        <w:ind w:left="0"/>
        <w:jc w:val="both"/>
      </w:pPr>
      <w:r>
        <w:rPr>
          <w:rFonts w:ascii="Times New Roman"/>
          <w:b w:val="false"/>
          <w:i w:val="false"/>
          <w:color w:val="000000"/>
          <w:sz w:val="28"/>
        </w:rPr>
        <w:t>
      10. Қоғам ауылдық округінің 2018-2020 жылдарға арналған бюджеті 10-қосымшаға сәйкес, оның ішінде 2018 жылға мынадай көлемде өзгерістер енгізілсін:</w:t>
      </w:r>
    </w:p>
    <w:bookmarkEnd w:id="12"/>
    <w:p>
      <w:pPr>
        <w:spacing w:after="0"/>
        <w:ind w:left="0"/>
        <w:jc w:val="both"/>
      </w:pPr>
      <w:r>
        <w:rPr>
          <w:rFonts w:ascii="Times New Roman"/>
          <w:b w:val="false"/>
          <w:i w:val="false"/>
          <w:color w:val="000000"/>
          <w:sz w:val="28"/>
        </w:rPr>
        <w:t>
      1) кiрiстер – 67 168 мың теңге:</w:t>
      </w:r>
    </w:p>
    <w:p>
      <w:pPr>
        <w:spacing w:after="0"/>
        <w:ind w:left="0"/>
        <w:jc w:val="both"/>
      </w:pPr>
      <w:r>
        <w:rPr>
          <w:rFonts w:ascii="Times New Roman"/>
          <w:b w:val="false"/>
          <w:i w:val="false"/>
          <w:color w:val="000000"/>
          <w:sz w:val="28"/>
        </w:rPr>
        <w:t>
      салықтық түсiмдер –4 483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62 670 мың теңге;</w:t>
      </w:r>
    </w:p>
    <w:p>
      <w:pPr>
        <w:spacing w:after="0"/>
        <w:ind w:left="0"/>
        <w:jc w:val="both"/>
      </w:pPr>
      <w:r>
        <w:rPr>
          <w:rFonts w:ascii="Times New Roman"/>
          <w:b w:val="false"/>
          <w:i w:val="false"/>
          <w:color w:val="000000"/>
          <w:sz w:val="28"/>
        </w:rPr>
        <w:t>
      2) шығындар – 67 168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3"/>
    <w:p>
      <w:pPr>
        <w:spacing w:after="0"/>
        <w:ind w:left="0"/>
        <w:jc w:val="both"/>
      </w:pPr>
      <w:r>
        <w:rPr>
          <w:rFonts w:ascii="Times New Roman"/>
          <w:b w:val="false"/>
          <w:i w:val="false"/>
          <w:color w:val="000000"/>
          <w:sz w:val="28"/>
        </w:rPr>
        <w:t>
      11. Қарғалы ауылдық округінің 2018-2020 жылдарға арналған бюджеті 11-қосымшаға сәйкес, оның ішінде 2018 жылға мынадай көлемде өзгерістер енгізілсін:</w:t>
      </w:r>
    </w:p>
    <w:bookmarkEnd w:id="13"/>
    <w:p>
      <w:pPr>
        <w:spacing w:after="0"/>
        <w:ind w:left="0"/>
        <w:jc w:val="both"/>
      </w:pPr>
      <w:r>
        <w:rPr>
          <w:rFonts w:ascii="Times New Roman"/>
          <w:b w:val="false"/>
          <w:i w:val="false"/>
          <w:color w:val="000000"/>
          <w:sz w:val="28"/>
        </w:rPr>
        <w:t>
      1) кiрiстер – 71 161 мың теңге:</w:t>
      </w:r>
    </w:p>
    <w:p>
      <w:pPr>
        <w:spacing w:after="0"/>
        <w:ind w:left="0"/>
        <w:jc w:val="both"/>
      </w:pPr>
      <w:r>
        <w:rPr>
          <w:rFonts w:ascii="Times New Roman"/>
          <w:b w:val="false"/>
          <w:i w:val="false"/>
          <w:color w:val="000000"/>
          <w:sz w:val="28"/>
        </w:rPr>
        <w:t>
      салықтық түсiмдер –2 645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68 501 мың теңге;</w:t>
      </w:r>
    </w:p>
    <w:p>
      <w:pPr>
        <w:spacing w:after="0"/>
        <w:ind w:left="0"/>
        <w:jc w:val="both"/>
      </w:pPr>
      <w:r>
        <w:rPr>
          <w:rFonts w:ascii="Times New Roman"/>
          <w:b w:val="false"/>
          <w:i w:val="false"/>
          <w:color w:val="000000"/>
          <w:sz w:val="28"/>
        </w:rPr>
        <w:t>
      2) шығындар – 71 448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287 мың теңге.".</w:t>
      </w:r>
    </w:p>
    <w:bookmarkStart w:name="z15" w:id="1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14"/>
    <w:bookmarkStart w:name="z16" w:id="15"/>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тәртіппен:</w:t>
      </w:r>
    </w:p>
    <w:bookmarkEnd w:id="1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Отырар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17" w:id="16"/>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25/124-VI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Қарақоңыр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25/124-VI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Көксарай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25/124-VI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2018 жылға арналған Балтакөл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25/124-VI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2018 жылға арналған Талапты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25/124-VI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2018 жылға арналған Шілік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25/124-VI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2018 жылға арналған Шәуілдір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25/124-VI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2018 жылға арналған Темір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№25/124-VI шешіміне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2018 жылға арналған Маяқұм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25/124-VI шешіміне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 xml:space="preserve">25-қосымша </w:t>
            </w:r>
          </w:p>
        </w:tc>
      </w:tr>
    </w:tbl>
    <w:p>
      <w:pPr>
        <w:spacing w:after="0"/>
        <w:ind w:left="0"/>
        <w:jc w:val="left"/>
      </w:pPr>
      <w:r>
        <w:rPr>
          <w:rFonts w:ascii="Times New Roman"/>
          <w:b/>
          <w:i w:val="false"/>
          <w:color w:val="000000"/>
        </w:rPr>
        <w:t xml:space="preserve"> 2018 жылға арналған Отырар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25/124-VI шешіміне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2018 жылға арналған Қоғам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25/124-VI шешіміне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2018 жылға арналған Қарғалы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29"/>
        <w:gridCol w:w="1621"/>
        <w:gridCol w:w="3832"/>
        <w:gridCol w:w="27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