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1a54" w14:textId="2fa1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30 наурыздағы № 25/126-VI шешiмi. Оңтүстiк Қазақстан облысының Әдiлет департаментiнде 2018 жылғы 19 сәуірде № 4555 болып тiркелдi. Күші жойылды - Түркістан облысы Отырар аудандық мәслихатының 2024 жылғы 6 тамыздағы № 18/102-VIII шешiмiмен</w:t>
      </w:r>
    </w:p>
    <w:p>
      <w:pPr>
        <w:spacing w:after="0"/>
        <w:ind w:left="0"/>
        <w:jc w:val="both"/>
      </w:pPr>
      <w:r>
        <w:rPr>
          <w:rFonts w:ascii="Times New Roman"/>
          <w:b w:val="false"/>
          <w:i w:val="false"/>
          <w:color w:val="ff0000"/>
          <w:sz w:val="28"/>
        </w:rPr>
        <w:t xml:space="preserve">
      Ескерту. Күші жойылды - Түркістан облысы Отырар аудандық мәслихатының 06.08.2024 № 18/102-VIII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нөмірімен тіркелген)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"Отырар аудандық маслихат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оның алғашқы ресми жарияланған күнінен кейін күнтізбелік он күн өткен соң және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Мырзатай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наурыз № 25/126-VI</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Отырар аудандық ауылдық округтерінің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Отырар аудандық ауылдық округтерінің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Түркістан облысы Отырар аудандық мәслихатының 23.09.2021 </w:t>
      </w:r>
      <w:r>
        <w:rPr>
          <w:rFonts w:ascii="Times New Roman"/>
          <w:b w:val="false"/>
          <w:i w:val="false"/>
          <w:color w:val="000000"/>
          <w:sz w:val="28"/>
        </w:rPr>
        <w:t>№ 8/45-VII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Түркістан облысы Отырар аудандық мәслихатының 23.09.2021 </w:t>
      </w:r>
      <w:r>
        <w:rPr>
          <w:rFonts w:ascii="Times New Roman"/>
          <w:b w:val="false"/>
          <w:i w:val="false"/>
          <w:color w:val="000000"/>
          <w:sz w:val="28"/>
        </w:rPr>
        <w:t>№ 8/45-VII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Түркістан облысы Отырар аудандық мәслихатының 23.09.2021 </w:t>
      </w:r>
      <w:r>
        <w:rPr>
          <w:rFonts w:ascii="Times New Roman"/>
          <w:b w:val="false"/>
          <w:i w:val="false"/>
          <w:color w:val="000000"/>
          <w:sz w:val="28"/>
        </w:rPr>
        <w:t>№ 8/45-VII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Түркістан облысы Отырар аудандық мәслихатының 23.09.2021 </w:t>
      </w:r>
      <w:r>
        <w:rPr>
          <w:rFonts w:ascii="Times New Roman"/>
          <w:b w:val="false"/>
          <w:i w:val="false"/>
          <w:color w:val="000000"/>
          <w:sz w:val="28"/>
        </w:rPr>
        <w:t>№ 8/45-VII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Түркістан облысы Отырар аудандық мәслихатының 23.09.2021 </w:t>
      </w:r>
      <w:r>
        <w:rPr>
          <w:rFonts w:ascii="Times New Roman"/>
          <w:b w:val="false"/>
          <w:i w:val="false"/>
          <w:color w:val="000000"/>
          <w:sz w:val="28"/>
        </w:rPr>
        <w:t>№ 8/45-VII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