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89e35" w14:textId="fb89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мәслихатының 2016 жылғы 11 шілдедегі № 3/16-VІ "Отырар ауданының аумағында пайдаланылмайтын ауыл шаруашылығы мақсатындағы жерге жер салығының базалық мөлшерлемесін және бірыңғай жер салығының мөлшерлемелерін жоғарылату туралы" шешімінің күшін жою туралы</w:t>
      </w:r>
    </w:p>
    <w:p>
      <w:pPr>
        <w:spacing w:after="0"/>
        <w:ind w:left="0"/>
        <w:jc w:val="both"/>
      </w:pPr>
      <w:r>
        <w:rPr>
          <w:rFonts w:ascii="Times New Roman"/>
          <w:b w:val="false"/>
          <w:i w:val="false"/>
          <w:color w:val="000000"/>
          <w:sz w:val="28"/>
        </w:rPr>
        <w:t>Оңтүстiк Қазақстан облысы Отырар аудандық мәслихатының 2018 жылғы 30 наурыздағы № 25/130-VI шешiмi. Оңтүстiк Қазақстан облысының Әдiлет департаментiнде 2018 жылғы 19 сәуірде № 4557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27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Отырар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Отырар аудандық мәслихатының 2016 жылғы 11 шілдедегі № 3/16-ІV "Отырар ауданының аумағында пайдаланылмайтын ауыл шаруашылығы мақсатындағы жерге жер салығының базалық мөлшерлемесін және бірыңғай жер салығының мөлшерлемелерін жоғарылату туралы" (Нормативтік құқықтық актілерді тіркеу тізілімінде № 3832 болып тіркелген, 2016 жылғы 26 тамыздағы "Отырар алқабы" газетінде және 2016 жылғы 31 тамыздағы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"Отырар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Отырар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Отырар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Мырзатай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Манапов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