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f1cc" w14:textId="f1df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2018 жылғы 16 сәуірдегі № 74 қаулысы. Оңтүстiк Қазақстан облысының Әдiлет департаментiнде 2018 жылғы 26 сәуірде № 4574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Рсепубликасының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Ә.Жүнісовке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жолдары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басшысы____________Н.Байғұт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жыл "___"__________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Отырар ауданы әкімдігінің 17.02.2020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2441"/>
        <w:gridCol w:w="2193"/>
        <w:gridCol w:w="3035"/>
        <w:gridCol w:w="3207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шақырымы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ауылының сыртқы айналма жолы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Балтакөл-Үштам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Маяқұм-Бестам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ауылының сыртқы айналма жолы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Маяқұм-Қостерек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Көксарай-Жанкел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Көксарай-Ызакөл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Ақтөбе-Шілік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ауылына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Бестораңғыл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Қарақоңыр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Қостүйін теміржол бекеті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ауылына және М.Шойманов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Шәуілдір-Көкмардан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Ақшоқат теміржол бекеті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Ұзынқұдық теміржол бекеті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Отырабат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разъезд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Арыстанбаб кесенесіне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елді мекеніне кіреберіс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қалашыққа кіреберіс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ауданындағы аудандық маңызы бар автомобиль жолдары бойынша барлығы: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