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502d" w14:textId="0fd5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29 наурыздағы № 26-176/VI шешiмi. Оңтүстiк Қазақстан облысының Әдiлет департаментiнде 2018 жылғы 5 сәуірде № 4499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26 008 814 мың теңге, оның iшiнде:</w:t>
      </w:r>
    </w:p>
    <w:p>
      <w:pPr>
        <w:spacing w:after="0"/>
        <w:ind w:left="0"/>
        <w:jc w:val="both"/>
      </w:pPr>
      <w:r>
        <w:rPr>
          <w:rFonts w:ascii="Times New Roman"/>
          <w:b w:val="false"/>
          <w:i w:val="false"/>
          <w:color w:val="000000"/>
          <w:sz w:val="28"/>
        </w:rPr>
        <w:t>
      салықтық түсiмдер – 2 850 386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23 129 521 мың теңге;</w:t>
      </w:r>
    </w:p>
    <w:p>
      <w:pPr>
        <w:spacing w:after="0"/>
        <w:ind w:left="0"/>
        <w:jc w:val="both"/>
      </w:pPr>
      <w:r>
        <w:rPr>
          <w:rFonts w:ascii="Times New Roman"/>
          <w:b w:val="false"/>
          <w:i w:val="false"/>
          <w:color w:val="000000"/>
          <w:sz w:val="28"/>
        </w:rPr>
        <w:t>
      2) шығындар – 26 161 896 мың теңге;</w:t>
      </w:r>
    </w:p>
    <w:p>
      <w:pPr>
        <w:spacing w:after="0"/>
        <w:ind w:left="0"/>
        <w:jc w:val="both"/>
      </w:pPr>
      <w:r>
        <w:rPr>
          <w:rFonts w:ascii="Times New Roman"/>
          <w:b w:val="false"/>
          <w:i w:val="false"/>
          <w:color w:val="000000"/>
          <w:sz w:val="28"/>
        </w:rPr>
        <w:t>
      3) таза бюджеттiк кредиттеу – 4 459 мың теңге: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157 541 мың теңге: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55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Б.Егембердиев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26-176/VI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22-149/VI 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070"/>
        <w:gridCol w:w="5033"/>
        <w:gridCol w:w="3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26 008 814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23 106 345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26161896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