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9429" w14:textId="eda9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2017 жылғы 28 желтоқсандағы № 23-159/VI "Сайрам ауданы Ақсукент, Ақбұлақ, Арыс, Жібек жолы, Қайнарбұлақ, Қарабұлақ, Қарамұрт, Қарасу, Құтарыс, Көлкент, Манкент ауылдық округтерінің 2018-2020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Оңтүстiк Қазақстан облысы Сайрам аудандық мәслихатының 2018 жылғы 28 маусымдағы № 29-190/VI шешiмi. Оңтүстiк Қазақстан облысының Әдiлет департаментiнде 2018 жылғы 10 шілдеде № 4675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 </w:t>
      </w:r>
      <w:r>
        <w:rPr>
          <w:rFonts w:ascii="Times New Roman"/>
          <w:b w:val="false"/>
          <w:i w:val="false"/>
          <w:color w:val="000000"/>
          <w:sz w:val="28"/>
        </w:rPr>
        <w:t>1) тармақшасына</w:t>
      </w:r>
      <w:r>
        <w:rPr>
          <w:rFonts w:ascii="Times New Roman"/>
          <w:b w:val="false"/>
          <w:i w:val="false"/>
          <w:color w:val="000000"/>
          <w:sz w:val="28"/>
        </w:rPr>
        <w:t xml:space="preserve"> және Сайрам аудандық мәслихатының 2018 жылғы 5 маусымдағы 28-183/VI "Сайрам аудандық мәслихатының 2017 жылғы 21 желтоқсандағы № 22-149/VI 2018-2020 жылдарға арналған аудандық бюджет туралы" шешімен өзгерістер енгізу туралы" Нормативтік құқықтық актілерді мемлекеттік тіркеу тізілімінде № 4626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2017 жылғы 28 желтоқсандағы № 23-159/VI "Сайрам ауданы Ақсукент, Ақбұлақ, Арыс, Жібек Жолы, Қайнарбұлақ, Қарабұлақ, Қарамұрт, Қарасу, Құтарыс, Көлкент, Манкент ауылдық округтерінің бюджеті туралы" (Нормативтік құқықтық актілерді мемлекеттік тіркеу тізілімінде 4400 нөмірімен тіркелген, 2018 жылғы 16 наурыз 11, 30 наурыз 12, 6 сәуір 13, 13 сәуір 14 және 20 сәуір 15 "Мәртөбе" газетінде және 2018 жылғы 15 ақпанда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2018-2020 жылдарға арналған Сайрам ауданы "Ақсукент ауылдық округі әкімінің аппараты" мемлекеттік мекемесінің бюджеті тиісінше 1, 2 және 3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357 304 мың теңге;</w:t>
      </w:r>
    </w:p>
    <w:p>
      <w:pPr>
        <w:spacing w:after="0"/>
        <w:ind w:left="0"/>
        <w:jc w:val="both"/>
      </w:pPr>
      <w:r>
        <w:rPr>
          <w:rFonts w:ascii="Times New Roman"/>
          <w:b w:val="false"/>
          <w:i w:val="false"/>
          <w:color w:val="000000"/>
          <w:sz w:val="28"/>
        </w:rPr>
        <w:t>
      салықтық түсімдер – 149 597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207 707 мың теңге;</w:t>
      </w:r>
    </w:p>
    <w:p>
      <w:pPr>
        <w:spacing w:after="0"/>
        <w:ind w:left="0"/>
        <w:jc w:val="both"/>
      </w:pPr>
      <w:r>
        <w:rPr>
          <w:rFonts w:ascii="Times New Roman"/>
          <w:b w:val="false"/>
          <w:i w:val="false"/>
          <w:color w:val="000000"/>
          <w:sz w:val="28"/>
        </w:rPr>
        <w:t>
      2) шығындар – 357 304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2018-2020 жылдарға арналған Сайрам ауданы "Ақбұлақ ауылдық округі әкімінің аппараты" коммуналдық мемлекеттік мекемесінің бюджеті тиісінше 4, 5 және 6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- 59 560 мың теңге;</w:t>
      </w:r>
    </w:p>
    <w:p>
      <w:pPr>
        <w:spacing w:after="0"/>
        <w:ind w:left="0"/>
        <w:jc w:val="both"/>
      </w:pPr>
      <w:r>
        <w:rPr>
          <w:rFonts w:ascii="Times New Roman"/>
          <w:b w:val="false"/>
          <w:i w:val="false"/>
          <w:color w:val="000000"/>
          <w:sz w:val="28"/>
        </w:rPr>
        <w:t>
      салықтық түсімдер - 10 531 мың теңге;</w:t>
      </w:r>
    </w:p>
    <w:p>
      <w:pPr>
        <w:spacing w:after="0"/>
        <w:ind w:left="0"/>
        <w:jc w:val="both"/>
      </w:pPr>
      <w:r>
        <w:rPr>
          <w:rFonts w:ascii="Times New Roman"/>
          <w:b w:val="false"/>
          <w:i w:val="false"/>
          <w:color w:val="000000"/>
          <w:sz w:val="28"/>
        </w:rPr>
        <w:t>
      салықтық емес түсімдер – 70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48 959 мың теңге;</w:t>
      </w:r>
    </w:p>
    <w:p>
      <w:pPr>
        <w:spacing w:after="0"/>
        <w:ind w:left="0"/>
        <w:jc w:val="both"/>
      </w:pPr>
      <w:r>
        <w:rPr>
          <w:rFonts w:ascii="Times New Roman"/>
          <w:b w:val="false"/>
          <w:i w:val="false"/>
          <w:color w:val="000000"/>
          <w:sz w:val="28"/>
        </w:rPr>
        <w:t>
      2) шығындар – 59 560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2018-2020 жылдарға арналған Сайрам ауданы "Жібек жолы ауылдық округі әкімінің аппараты" мемлекеттік мекемесінің бюджеті тиісінше 10, 11 және 12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33 661 мың теңге;</w:t>
      </w:r>
    </w:p>
    <w:p>
      <w:pPr>
        <w:spacing w:after="0"/>
        <w:ind w:left="0"/>
        <w:jc w:val="both"/>
      </w:pPr>
      <w:r>
        <w:rPr>
          <w:rFonts w:ascii="Times New Roman"/>
          <w:b w:val="false"/>
          <w:i w:val="false"/>
          <w:color w:val="000000"/>
          <w:sz w:val="28"/>
        </w:rPr>
        <w:t>
      салықтық түсімдер – 6 166 мың теңге;</w:t>
      </w:r>
    </w:p>
    <w:p>
      <w:pPr>
        <w:spacing w:after="0"/>
        <w:ind w:left="0"/>
        <w:jc w:val="both"/>
      </w:pPr>
      <w:r>
        <w:rPr>
          <w:rFonts w:ascii="Times New Roman"/>
          <w:b w:val="false"/>
          <w:i w:val="false"/>
          <w:color w:val="000000"/>
          <w:sz w:val="28"/>
        </w:rPr>
        <w:t>
      салықтық емес түсімдер –832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26 563 мың теңге;</w:t>
      </w:r>
    </w:p>
    <w:p>
      <w:pPr>
        <w:spacing w:after="0"/>
        <w:ind w:left="0"/>
        <w:jc w:val="both"/>
      </w:pPr>
      <w:r>
        <w:rPr>
          <w:rFonts w:ascii="Times New Roman"/>
          <w:b w:val="false"/>
          <w:i w:val="false"/>
          <w:color w:val="000000"/>
          <w:sz w:val="28"/>
        </w:rPr>
        <w:t>
      2) шығындар – 33 661мың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2018-2020 жылдарға арналған Сайрам ауданы "Қайнарбұлақ ауылдық округі әкімінің аппараты" мемлекеттік мекемесінің бюджеті тиісінше 13, 14 және 15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84 994 мың теңге;</w:t>
      </w:r>
    </w:p>
    <w:p>
      <w:pPr>
        <w:spacing w:after="0"/>
        <w:ind w:left="0"/>
        <w:jc w:val="both"/>
      </w:pPr>
      <w:r>
        <w:rPr>
          <w:rFonts w:ascii="Times New Roman"/>
          <w:b w:val="false"/>
          <w:i w:val="false"/>
          <w:color w:val="000000"/>
          <w:sz w:val="28"/>
        </w:rPr>
        <w:t>
      салықтық түсімдер – 13 227 мың теңге;</w:t>
      </w:r>
    </w:p>
    <w:p>
      <w:pPr>
        <w:spacing w:after="0"/>
        <w:ind w:left="0"/>
        <w:jc w:val="both"/>
      </w:pPr>
      <w:r>
        <w:rPr>
          <w:rFonts w:ascii="Times New Roman"/>
          <w:b w:val="false"/>
          <w:i w:val="false"/>
          <w:color w:val="000000"/>
          <w:sz w:val="28"/>
        </w:rPr>
        <w:t>
      салықтық емес түсімдер – 90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71 677 мың теңге;</w:t>
      </w:r>
    </w:p>
    <w:p>
      <w:pPr>
        <w:spacing w:after="0"/>
        <w:ind w:left="0"/>
        <w:jc w:val="both"/>
      </w:pPr>
      <w:r>
        <w:rPr>
          <w:rFonts w:ascii="Times New Roman"/>
          <w:b w:val="false"/>
          <w:i w:val="false"/>
          <w:color w:val="000000"/>
          <w:sz w:val="28"/>
        </w:rPr>
        <w:t>
      2) шығындар – 84 994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2018-2020 жылдарға арналған Сайрам ауданы "Қарабұлақ ауылдық округі әкімінің аппараты" мемлекеттік мекемесінің бюджеті тиісінше 16, 17 және 18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205 369 мың теңге;</w:t>
      </w:r>
    </w:p>
    <w:p>
      <w:pPr>
        <w:spacing w:after="0"/>
        <w:ind w:left="0"/>
        <w:jc w:val="both"/>
      </w:pPr>
      <w:r>
        <w:rPr>
          <w:rFonts w:ascii="Times New Roman"/>
          <w:b w:val="false"/>
          <w:i w:val="false"/>
          <w:color w:val="000000"/>
          <w:sz w:val="28"/>
        </w:rPr>
        <w:t>
      салықтық түсімдер – 85 759 мың теңге;</w:t>
      </w:r>
    </w:p>
    <w:p>
      <w:pPr>
        <w:spacing w:after="0"/>
        <w:ind w:left="0"/>
        <w:jc w:val="both"/>
      </w:pPr>
      <w:r>
        <w:rPr>
          <w:rFonts w:ascii="Times New Roman"/>
          <w:b w:val="false"/>
          <w:i w:val="false"/>
          <w:color w:val="000000"/>
          <w:sz w:val="28"/>
        </w:rPr>
        <w:t>
      салықтық емес түсімдер – 231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–119 379 мың теңге;</w:t>
      </w:r>
    </w:p>
    <w:p>
      <w:pPr>
        <w:spacing w:after="0"/>
        <w:ind w:left="0"/>
        <w:jc w:val="both"/>
      </w:pPr>
      <w:r>
        <w:rPr>
          <w:rFonts w:ascii="Times New Roman"/>
          <w:b w:val="false"/>
          <w:i w:val="false"/>
          <w:color w:val="000000"/>
          <w:sz w:val="28"/>
        </w:rPr>
        <w:t>
      2) шығындар – 205 369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2018-2020 жылдарға арналған Сайрам ауданы "Қарасу ауылдық округі әкімінің аппараты" мемлекеттік мекемесінің бюджеті тиісінше 22, 23 және 24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125 724 мың теңге;</w:t>
      </w:r>
    </w:p>
    <w:p>
      <w:pPr>
        <w:spacing w:after="0"/>
        <w:ind w:left="0"/>
        <w:jc w:val="both"/>
      </w:pPr>
      <w:r>
        <w:rPr>
          <w:rFonts w:ascii="Times New Roman"/>
          <w:b w:val="false"/>
          <w:i w:val="false"/>
          <w:color w:val="000000"/>
          <w:sz w:val="28"/>
        </w:rPr>
        <w:t>
      салықтық түсімдер – 97 481 мың теңге;</w:t>
      </w:r>
    </w:p>
    <w:p>
      <w:pPr>
        <w:spacing w:after="0"/>
        <w:ind w:left="0"/>
        <w:jc w:val="both"/>
      </w:pPr>
      <w:r>
        <w:rPr>
          <w:rFonts w:ascii="Times New Roman"/>
          <w:b w:val="false"/>
          <w:i w:val="false"/>
          <w:color w:val="000000"/>
          <w:sz w:val="28"/>
        </w:rPr>
        <w:t>
      салықтық емес түсімдер – 107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28 136 мың теңге;</w:t>
      </w:r>
    </w:p>
    <w:p>
      <w:pPr>
        <w:spacing w:after="0"/>
        <w:ind w:left="0"/>
        <w:jc w:val="both"/>
      </w:pPr>
      <w:r>
        <w:rPr>
          <w:rFonts w:ascii="Times New Roman"/>
          <w:b w:val="false"/>
          <w:i w:val="false"/>
          <w:color w:val="000000"/>
          <w:sz w:val="28"/>
        </w:rPr>
        <w:t>
      2) шығындар – 125 724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2018-2020 жылдарға арналған Сайрам ауданы "Көлкент ауылдық округі әкімінің аппараты" мемлекеттік мекемесінің бюджеті тиісінше 28, 29 және 30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120 009 мың теңге;</w:t>
      </w:r>
    </w:p>
    <w:p>
      <w:pPr>
        <w:spacing w:after="0"/>
        <w:ind w:left="0"/>
        <w:jc w:val="both"/>
      </w:pPr>
      <w:r>
        <w:rPr>
          <w:rFonts w:ascii="Times New Roman"/>
          <w:b w:val="false"/>
          <w:i w:val="false"/>
          <w:color w:val="000000"/>
          <w:sz w:val="28"/>
        </w:rPr>
        <w:t>
      салықтық түсімдер – 24 009 мың теңге;</w:t>
      </w:r>
    </w:p>
    <w:p>
      <w:pPr>
        <w:spacing w:after="0"/>
        <w:ind w:left="0"/>
        <w:jc w:val="both"/>
      </w:pPr>
      <w:r>
        <w:rPr>
          <w:rFonts w:ascii="Times New Roman"/>
          <w:b w:val="false"/>
          <w:i w:val="false"/>
          <w:color w:val="000000"/>
          <w:sz w:val="28"/>
        </w:rPr>
        <w:t>
      салықтық емес түсімдер – 718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95 282 мың теңге;</w:t>
      </w:r>
    </w:p>
    <w:p>
      <w:pPr>
        <w:spacing w:after="0"/>
        <w:ind w:left="0"/>
        <w:jc w:val="both"/>
      </w:pPr>
      <w:r>
        <w:rPr>
          <w:rFonts w:ascii="Times New Roman"/>
          <w:b w:val="false"/>
          <w:i w:val="false"/>
          <w:color w:val="000000"/>
          <w:sz w:val="28"/>
        </w:rPr>
        <w:t>
      2) шығындар – 120 009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2018-2020 жылдарға арналған Сайрам ауданы "Манкент ауылдық округі әкімінің аппараты" мемлекеттік мекемесінің бюджеті тиісінше 31, 32 және 33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105 938 мың теңге;</w:t>
      </w:r>
    </w:p>
    <w:p>
      <w:pPr>
        <w:spacing w:after="0"/>
        <w:ind w:left="0"/>
        <w:jc w:val="both"/>
      </w:pPr>
      <w:r>
        <w:rPr>
          <w:rFonts w:ascii="Times New Roman"/>
          <w:b w:val="false"/>
          <w:i w:val="false"/>
          <w:color w:val="000000"/>
          <w:sz w:val="28"/>
        </w:rPr>
        <w:t>
      салықтық түсімдер – 69 048 мың теңге;</w:t>
      </w:r>
    </w:p>
    <w:p>
      <w:pPr>
        <w:spacing w:after="0"/>
        <w:ind w:left="0"/>
        <w:jc w:val="both"/>
      </w:pPr>
      <w:r>
        <w:rPr>
          <w:rFonts w:ascii="Times New Roman"/>
          <w:b w:val="false"/>
          <w:i w:val="false"/>
          <w:color w:val="000000"/>
          <w:sz w:val="28"/>
        </w:rPr>
        <w:t>
      салықтық емес түсімдер – 202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36 688 мың теңге;</w:t>
      </w:r>
    </w:p>
    <w:p>
      <w:pPr>
        <w:spacing w:after="0"/>
        <w:ind w:left="0"/>
        <w:jc w:val="both"/>
      </w:pPr>
      <w:r>
        <w:rPr>
          <w:rFonts w:ascii="Times New Roman"/>
          <w:b w:val="false"/>
          <w:i w:val="false"/>
          <w:color w:val="000000"/>
          <w:sz w:val="28"/>
        </w:rPr>
        <w:t>
      2) шығындар – 105 938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1"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 қосымшаларына</w:t>
      </w:r>
      <w:r>
        <w:rPr>
          <w:rFonts w:ascii="Times New Roman"/>
          <w:b w:val="false"/>
          <w:i w:val="false"/>
          <w:color w:val="000000"/>
          <w:sz w:val="28"/>
        </w:rPr>
        <w:t xml:space="preserve"> сәйкес жаңа редакцияда жазылсын.</w:t>
      </w:r>
    </w:p>
    <w:bookmarkEnd w:id="2"/>
    <w:bookmarkStart w:name="z12" w:id="3"/>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Сайрам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Сайрам аудандық мәслихаттың интернет-ресурсына орналастыруын қамтамасыз етсін.</w:t>
      </w:r>
    </w:p>
    <w:bookmarkStart w:name="z13" w:id="4"/>
    <w:p>
      <w:pPr>
        <w:spacing w:after="0"/>
        <w:ind w:left="0"/>
        <w:jc w:val="both"/>
      </w:pPr>
      <w:r>
        <w:rPr>
          <w:rFonts w:ascii="Times New Roman"/>
          <w:b w:val="false"/>
          <w:i w:val="false"/>
          <w:color w:val="000000"/>
          <w:sz w:val="28"/>
        </w:rPr>
        <w:t>
      3. Осы шешім 2018 жылдың 1 қантарынан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Б.Егембердиев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2018 жылғы 28 маусымдағы</w:t>
            </w:r>
            <w:r>
              <w:br/>
            </w:r>
            <w:r>
              <w:rPr>
                <w:rFonts w:ascii="Times New Roman"/>
                <w:b w:val="false"/>
                <w:i w:val="false"/>
                <w:color w:val="000000"/>
                <w:sz w:val="20"/>
              </w:rPr>
              <w:t>№ 29-190/VI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23-159/VI шешіміне 1-қосымша</w:t>
            </w:r>
          </w:p>
        </w:tc>
      </w:tr>
    </w:tbl>
    <w:p>
      <w:pPr>
        <w:spacing w:after="0"/>
        <w:ind w:left="0"/>
        <w:jc w:val="left"/>
      </w:pPr>
      <w:r>
        <w:rPr>
          <w:rFonts w:ascii="Times New Roman"/>
          <w:b/>
          <w:i w:val="false"/>
          <w:color w:val="000000"/>
        </w:rPr>
        <w:t xml:space="preserve"> Ақсукент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569"/>
        <w:gridCol w:w="1011"/>
        <w:gridCol w:w="4612"/>
        <w:gridCol w:w="409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357 304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149 597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65 615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түсетін түсімдер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207 707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207 707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3831"/>
        <w:gridCol w:w="3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143 508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2018 жылғы 28 маусымдағы</w:t>
            </w:r>
            <w:r>
              <w:br/>
            </w:r>
            <w:r>
              <w:rPr>
                <w:rFonts w:ascii="Times New Roman"/>
                <w:b w:val="false"/>
                <w:i w:val="false"/>
                <w:color w:val="000000"/>
                <w:sz w:val="20"/>
              </w:rPr>
              <w:t>№ 29-190/VI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23-159/VI шешіміне 4-қосымша</w:t>
            </w:r>
          </w:p>
        </w:tc>
      </w:tr>
    </w:tbl>
    <w:p>
      <w:pPr>
        <w:spacing w:after="0"/>
        <w:ind w:left="0"/>
        <w:jc w:val="left"/>
      </w:pPr>
      <w:r>
        <w:rPr>
          <w:rFonts w:ascii="Times New Roman"/>
          <w:b/>
          <w:i w:val="false"/>
          <w:color w:val="000000"/>
        </w:rPr>
        <w:t xml:space="preserve"> Ақбулақ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 әкімшісі</w:t>
            </w:r>
            <w:r>
              <w:br/>
            </w:r>
            <w:r>
              <w:rPr>
                <w:rFonts w:ascii="Times New Roman"/>
                <w:b w:val="false"/>
                <w:i w:val="false"/>
                <w:color w:val="000000"/>
                <w:sz w:val="20"/>
              </w:rPr>
              <w:t>Бағдарлама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59 560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2018 жылғы 28 маусымдағы</w:t>
            </w:r>
            <w:r>
              <w:br/>
            </w:r>
            <w:r>
              <w:rPr>
                <w:rFonts w:ascii="Times New Roman"/>
                <w:b w:val="false"/>
                <w:i w:val="false"/>
                <w:color w:val="000000"/>
                <w:sz w:val="20"/>
              </w:rPr>
              <w:t>№ 29-190/VI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23-159/VI шешіміне 10-қосымша</w:t>
            </w:r>
          </w:p>
        </w:tc>
      </w:tr>
    </w:tbl>
    <w:p>
      <w:pPr>
        <w:spacing w:after="0"/>
        <w:ind w:left="0"/>
        <w:jc w:val="left"/>
      </w:pPr>
      <w:r>
        <w:rPr>
          <w:rFonts w:ascii="Times New Roman"/>
          <w:b/>
          <w:i w:val="false"/>
          <w:color w:val="000000"/>
        </w:rPr>
        <w:t xml:space="preserve"> Жібек жолы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2018 жылғы 28 маусымдағы</w:t>
            </w:r>
            <w:r>
              <w:br/>
            </w:r>
            <w:r>
              <w:rPr>
                <w:rFonts w:ascii="Times New Roman"/>
                <w:b w:val="false"/>
                <w:i w:val="false"/>
                <w:color w:val="000000"/>
                <w:sz w:val="20"/>
              </w:rPr>
              <w:t>№ 29-190/VI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23-159/VI шешіміне 13-қосымша</w:t>
            </w:r>
          </w:p>
        </w:tc>
      </w:tr>
    </w:tbl>
    <w:p>
      <w:pPr>
        <w:spacing w:after="0"/>
        <w:ind w:left="0"/>
        <w:jc w:val="left"/>
      </w:pPr>
      <w:r>
        <w:rPr>
          <w:rFonts w:ascii="Times New Roman"/>
          <w:b/>
          <w:i w:val="false"/>
          <w:color w:val="000000"/>
        </w:rPr>
        <w:t xml:space="preserve"> Қайнарбулақ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3 329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2018 жылғы 28 маусымдағы</w:t>
            </w:r>
            <w:r>
              <w:br/>
            </w:r>
            <w:r>
              <w:rPr>
                <w:rFonts w:ascii="Times New Roman"/>
                <w:b w:val="false"/>
                <w:i w:val="false"/>
                <w:color w:val="000000"/>
                <w:sz w:val="20"/>
              </w:rPr>
              <w:t>№ 29-190/VI шешіміне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23-159/VI шешіміне 16-қосымша</w:t>
            </w:r>
          </w:p>
        </w:tc>
      </w:tr>
    </w:tbl>
    <w:p>
      <w:pPr>
        <w:spacing w:after="0"/>
        <w:ind w:left="0"/>
        <w:jc w:val="left"/>
      </w:pPr>
      <w:r>
        <w:rPr>
          <w:rFonts w:ascii="Times New Roman"/>
          <w:b/>
          <w:i w:val="false"/>
          <w:color w:val="000000"/>
        </w:rPr>
        <w:t xml:space="preserve"> Қарабұлақ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057"/>
        <w:gridCol w:w="681"/>
        <w:gridCol w:w="7120"/>
        <w:gridCol w:w="27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3831"/>
        <w:gridCol w:w="31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2018 жылғы 28 маусымдағы</w:t>
            </w:r>
            <w:r>
              <w:br/>
            </w:r>
            <w:r>
              <w:rPr>
                <w:rFonts w:ascii="Times New Roman"/>
                <w:b w:val="false"/>
                <w:i w:val="false"/>
                <w:color w:val="000000"/>
                <w:sz w:val="20"/>
              </w:rPr>
              <w:t>№ 29-190/VI шешіміне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23-159/VI шешіміне 22-қосымша</w:t>
            </w:r>
          </w:p>
        </w:tc>
      </w:tr>
    </w:tbl>
    <w:p>
      <w:pPr>
        <w:spacing w:after="0"/>
        <w:ind w:left="0"/>
        <w:jc w:val="left"/>
      </w:pPr>
      <w:r>
        <w:rPr>
          <w:rFonts w:ascii="Times New Roman"/>
          <w:b/>
          <w:i w:val="false"/>
          <w:color w:val="000000"/>
        </w:rPr>
        <w:t xml:space="preserve"> Қарасу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057"/>
        <w:gridCol w:w="681"/>
        <w:gridCol w:w="7120"/>
        <w:gridCol w:w="27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3831"/>
        <w:gridCol w:w="31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1299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2018 жылғы 28 маусымдағы</w:t>
            </w:r>
            <w:r>
              <w:br/>
            </w:r>
            <w:r>
              <w:rPr>
                <w:rFonts w:ascii="Times New Roman"/>
                <w:b w:val="false"/>
                <w:i w:val="false"/>
                <w:color w:val="000000"/>
                <w:sz w:val="20"/>
              </w:rPr>
              <w:t>№ 29-190/VI шешіміне 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23-159/VI шешіміне 28-қосымша</w:t>
            </w:r>
          </w:p>
        </w:tc>
      </w:tr>
    </w:tbl>
    <w:p>
      <w:pPr>
        <w:spacing w:after="0"/>
        <w:ind w:left="0"/>
        <w:jc w:val="left"/>
      </w:pPr>
      <w:r>
        <w:rPr>
          <w:rFonts w:ascii="Times New Roman"/>
          <w:b/>
          <w:i w:val="false"/>
          <w:color w:val="000000"/>
        </w:rPr>
        <w:t xml:space="preserve"> Көлкент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569"/>
        <w:gridCol w:w="1011"/>
        <w:gridCol w:w="4612"/>
        <w:gridCol w:w="409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95 282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95 282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3831"/>
        <w:gridCol w:w="31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2018 жылғы 28 маусымдағы</w:t>
            </w:r>
            <w:r>
              <w:br/>
            </w:r>
            <w:r>
              <w:rPr>
                <w:rFonts w:ascii="Times New Roman"/>
                <w:b w:val="false"/>
                <w:i w:val="false"/>
                <w:color w:val="000000"/>
                <w:sz w:val="20"/>
              </w:rPr>
              <w:t>№ 29-190/VI шешіміне 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23-159/VI шешіміне 31-қосымша</w:t>
            </w:r>
          </w:p>
        </w:tc>
      </w:tr>
    </w:tbl>
    <w:p>
      <w:pPr>
        <w:spacing w:after="0"/>
        <w:ind w:left="0"/>
        <w:jc w:val="left"/>
      </w:pPr>
      <w:r>
        <w:rPr>
          <w:rFonts w:ascii="Times New Roman"/>
          <w:b/>
          <w:i w:val="false"/>
          <w:color w:val="000000"/>
        </w:rPr>
        <w:t xml:space="preserve"> Манкент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569"/>
        <w:gridCol w:w="1011"/>
        <w:gridCol w:w="4612"/>
        <w:gridCol w:w="409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105 938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97"/>
        <w:gridCol w:w="1680"/>
        <w:gridCol w:w="1680"/>
        <w:gridCol w:w="3901"/>
        <w:gridCol w:w="30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