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ffdf3" w14:textId="42ffd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аудандық мәслихатының 2017 жылғы 28 желтоқсандағы № 23-159/VI "Сайрам ауданы Ақсукент, Ақбұлақ, Арыс, Жібек жолы, Қайнарбұлақ, Қарабұлақ, Қарамұрт, Қарасу, Құтарыс, Көлкент, Манкент ауылдық округтерінің 2018-2020 жылдарға арналған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Сайрам аудандық мәслихатының 2018 жылғы 27 қыркүйектегі № 32-215/VI шешiмi. Түркістан облысының Әдiлет департаментiнде 2018 жылғы 9 қазанда № 4759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109-1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 </w:t>
      </w:r>
      <w:r>
        <w:rPr>
          <w:rFonts w:ascii="Times New Roman"/>
          <w:b w:val="false"/>
          <w:i w:val="false"/>
          <w:color w:val="000000"/>
          <w:sz w:val="28"/>
        </w:rPr>
        <w:t>1) тармақшасына</w:t>
      </w:r>
      <w:r>
        <w:rPr>
          <w:rFonts w:ascii="Times New Roman"/>
          <w:b w:val="false"/>
          <w:i w:val="false"/>
          <w:color w:val="000000"/>
          <w:sz w:val="28"/>
        </w:rPr>
        <w:t xml:space="preserve"> және Сайрам аудандық мәслихатының 2018 жылғы 13 қыркүйектегі № 31-208/VI "Сайрам аудандық мәслихатының 2017 жылғы 21 желтоқсандағы № 22-149/VI 2018-2020 жылдарға арналған аудандық бюджет туралы" шешімен өзгерістер енгізу туралы" Нормативтік құқықтық актілерді мемлекеттік тіркеу тізілімінде № 4734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Сайрам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Сайрам аудандық мәслихатының 2017 жылғы 28 желтоқсандағы № 23-159/VI "Сайрам ауданы Ақсукент, Ақбұлақ, Арыс, Жібек Жолы, Қайнарбұлақ, Қарабұлақ, Қарамұрт, Қарасу, Құтарыс, Көлкент, Манкент ауылдық округтерінің бюджеті туралы" (Нормативтік құқықтық актілерді мемлекеттік тіркеу тізілімінде 4400 нөмірімен тіркелген, 2018 жылғы 16, 30 наурыз, 6, 13 сәуір "Мәртөбе" газетінде және 2018 жылғы 15 ақпанда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2018-2020 жылдарға арналған Сайрам ауданы "Ақсукент ауылдық округі әкімінің аппараты" мемлекеттік мекемесінің бюджеті тиісінше 1,2 және 3 қосымшаларға сәйкес, оның ішінде 2018 жылға келесі көлемде бекітілсін:</w:t>
      </w:r>
    </w:p>
    <w:p>
      <w:pPr>
        <w:spacing w:after="0"/>
        <w:ind w:left="0"/>
        <w:jc w:val="both"/>
      </w:pPr>
      <w:r>
        <w:rPr>
          <w:rFonts w:ascii="Times New Roman"/>
          <w:b w:val="false"/>
          <w:i w:val="false"/>
          <w:color w:val="000000"/>
          <w:sz w:val="28"/>
        </w:rPr>
        <w:t>
      1) кірістер – 355 566 мың теңге;</w:t>
      </w:r>
    </w:p>
    <w:p>
      <w:pPr>
        <w:spacing w:after="0"/>
        <w:ind w:left="0"/>
        <w:jc w:val="both"/>
      </w:pPr>
      <w:r>
        <w:rPr>
          <w:rFonts w:ascii="Times New Roman"/>
          <w:b w:val="false"/>
          <w:i w:val="false"/>
          <w:color w:val="000000"/>
          <w:sz w:val="28"/>
        </w:rPr>
        <w:t>
      салықтық түсімдер – 148 961 мың теңге;</w:t>
      </w:r>
    </w:p>
    <w:p>
      <w:pPr>
        <w:spacing w:after="0"/>
        <w:ind w:left="0"/>
        <w:jc w:val="both"/>
      </w:pPr>
      <w:r>
        <w:rPr>
          <w:rFonts w:ascii="Times New Roman"/>
          <w:b w:val="false"/>
          <w:i w:val="false"/>
          <w:color w:val="000000"/>
          <w:sz w:val="28"/>
        </w:rPr>
        <w:t>
      салықтық емес түсімдер – 636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205 969 мың теңге;</w:t>
      </w:r>
    </w:p>
    <w:p>
      <w:pPr>
        <w:spacing w:after="0"/>
        <w:ind w:left="0"/>
        <w:jc w:val="both"/>
      </w:pPr>
      <w:r>
        <w:rPr>
          <w:rFonts w:ascii="Times New Roman"/>
          <w:b w:val="false"/>
          <w:i w:val="false"/>
          <w:color w:val="000000"/>
          <w:sz w:val="28"/>
        </w:rPr>
        <w:t>
      2) шығындар – 355 566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xml:space="preserve">
      4) қаржы активтерімен операциялар бойынша сальдо – 0, </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2018-2020 жылдарға арналған Сайрам ауданы "Ақбұлақ ауылдық округі әкімінің аппараты" коммуналдық мемлекеттік мекемесінің бюджеті тиісінше 4, 5 және 6 қосымшаларға сәйкес, оның ішінде 2018 жылға келесі көлемде бекітілсін:</w:t>
      </w:r>
    </w:p>
    <w:p>
      <w:pPr>
        <w:spacing w:after="0"/>
        <w:ind w:left="0"/>
        <w:jc w:val="both"/>
      </w:pPr>
      <w:r>
        <w:rPr>
          <w:rFonts w:ascii="Times New Roman"/>
          <w:b w:val="false"/>
          <w:i w:val="false"/>
          <w:color w:val="000000"/>
          <w:sz w:val="28"/>
        </w:rPr>
        <w:t>
      1) кірістер – 62 872 мың теңге;</w:t>
      </w:r>
    </w:p>
    <w:p>
      <w:pPr>
        <w:spacing w:after="0"/>
        <w:ind w:left="0"/>
        <w:jc w:val="both"/>
      </w:pPr>
      <w:r>
        <w:rPr>
          <w:rFonts w:ascii="Times New Roman"/>
          <w:b w:val="false"/>
          <w:i w:val="false"/>
          <w:color w:val="000000"/>
          <w:sz w:val="28"/>
        </w:rPr>
        <w:t>
      салықтық түсімдер - 10 531 мың теңге;</w:t>
      </w:r>
    </w:p>
    <w:p>
      <w:pPr>
        <w:spacing w:after="0"/>
        <w:ind w:left="0"/>
        <w:jc w:val="both"/>
      </w:pPr>
      <w:r>
        <w:rPr>
          <w:rFonts w:ascii="Times New Roman"/>
          <w:b w:val="false"/>
          <w:i w:val="false"/>
          <w:color w:val="000000"/>
          <w:sz w:val="28"/>
        </w:rPr>
        <w:t>
      салықтық емес түсімдер – 70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52 271 мың теңге;</w:t>
      </w:r>
    </w:p>
    <w:p>
      <w:pPr>
        <w:spacing w:after="0"/>
        <w:ind w:left="0"/>
        <w:jc w:val="both"/>
      </w:pPr>
      <w:r>
        <w:rPr>
          <w:rFonts w:ascii="Times New Roman"/>
          <w:b w:val="false"/>
          <w:i w:val="false"/>
          <w:color w:val="000000"/>
          <w:sz w:val="28"/>
        </w:rPr>
        <w:t>
      2) шығындар – 62 872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xml:space="preserve">
      4) қаржы активтерімен операциялар бойынша сальдо – 0; </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2018-2020 жылдарға арналған Сайрам ауданы "Арыс ауылдық округі әкімінің аппараты" коммуналдық мемлекеттік мекемесінің бюджеті тиісінше 4, 5 және 6 қосымшаларға сәйкес, оның ішінде 2018 жылға келесі көлемде бекітілсін:</w:t>
      </w:r>
    </w:p>
    <w:p>
      <w:pPr>
        <w:spacing w:after="0"/>
        <w:ind w:left="0"/>
        <w:jc w:val="both"/>
      </w:pPr>
      <w:r>
        <w:rPr>
          <w:rFonts w:ascii="Times New Roman"/>
          <w:b w:val="false"/>
          <w:i w:val="false"/>
          <w:color w:val="000000"/>
          <w:sz w:val="28"/>
        </w:rPr>
        <w:t>
      1) кірістер – 39 272 мың теңге;</w:t>
      </w:r>
    </w:p>
    <w:p>
      <w:pPr>
        <w:spacing w:after="0"/>
        <w:ind w:left="0"/>
        <w:jc w:val="both"/>
      </w:pPr>
      <w:r>
        <w:rPr>
          <w:rFonts w:ascii="Times New Roman"/>
          <w:b w:val="false"/>
          <w:i w:val="false"/>
          <w:color w:val="000000"/>
          <w:sz w:val="28"/>
        </w:rPr>
        <w:t>
      салықтық түсімдер – 12 135 мың теңге;</w:t>
      </w:r>
    </w:p>
    <w:p>
      <w:pPr>
        <w:spacing w:after="0"/>
        <w:ind w:left="0"/>
        <w:jc w:val="both"/>
      </w:pPr>
      <w:r>
        <w:rPr>
          <w:rFonts w:ascii="Times New Roman"/>
          <w:b w:val="false"/>
          <w:i w:val="false"/>
          <w:color w:val="000000"/>
          <w:sz w:val="28"/>
        </w:rPr>
        <w:t>
      салықтық емес түсімдер – 100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27 037 мың теңге;</w:t>
      </w:r>
    </w:p>
    <w:p>
      <w:pPr>
        <w:spacing w:after="0"/>
        <w:ind w:left="0"/>
        <w:jc w:val="both"/>
      </w:pPr>
      <w:r>
        <w:rPr>
          <w:rFonts w:ascii="Times New Roman"/>
          <w:b w:val="false"/>
          <w:i w:val="false"/>
          <w:color w:val="000000"/>
          <w:sz w:val="28"/>
        </w:rPr>
        <w:t>
      2) шығындар – 39 272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xml:space="preserve">
      4) қаржы активтерімен операциялар бойынша сальдо – 0; </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2018-2020 жылдарға арналған Сайрам ауданы "Жібек жолы ауылдық округі әкімінің аппараты" мемлекеттік мекемесінің бюджеті тиісінше 10, 11 және 12 қосымшаларға сәйкес, оның ішінде 2018 жылға келесі көлемде бекітілсін:</w:t>
      </w:r>
    </w:p>
    <w:p>
      <w:pPr>
        <w:spacing w:after="0"/>
        <w:ind w:left="0"/>
        <w:jc w:val="both"/>
      </w:pPr>
      <w:r>
        <w:rPr>
          <w:rFonts w:ascii="Times New Roman"/>
          <w:b w:val="false"/>
          <w:i w:val="false"/>
          <w:color w:val="000000"/>
          <w:sz w:val="28"/>
        </w:rPr>
        <w:t>
      1) кірістер – 33 661 мың теңге;</w:t>
      </w:r>
    </w:p>
    <w:p>
      <w:pPr>
        <w:spacing w:after="0"/>
        <w:ind w:left="0"/>
        <w:jc w:val="both"/>
      </w:pPr>
      <w:r>
        <w:rPr>
          <w:rFonts w:ascii="Times New Roman"/>
          <w:b w:val="false"/>
          <w:i w:val="false"/>
          <w:color w:val="000000"/>
          <w:sz w:val="28"/>
        </w:rPr>
        <w:t>
      салықтық түсімдер – 6 166 мың теңге;</w:t>
      </w:r>
    </w:p>
    <w:p>
      <w:pPr>
        <w:spacing w:after="0"/>
        <w:ind w:left="0"/>
        <w:jc w:val="both"/>
      </w:pPr>
      <w:r>
        <w:rPr>
          <w:rFonts w:ascii="Times New Roman"/>
          <w:b w:val="false"/>
          <w:i w:val="false"/>
          <w:color w:val="000000"/>
          <w:sz w:val="28"/>
        </w:rPr>
        <w:t>
      салықтық емес түсімдер – 832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26 663 мың теңге;</w:t>
      </w:r>
    </w:p>
    <w:p>
      <w:pPr>
        <w:spacing w:after="0"/>
        <w:ind w:left="0"/>
        <w:jc w:val="both"/>
      </w:pPr>
      <w:r>
        <w:rPr>
          <w:rFonts w:ascii="Times New Roman"/>
          <w:b w:val="false"/>
          <w:i w:val="false"/>
          <w:color w:val="000000"/>
          <w:sz w:val="28"/>
        </w:rPr>
        <w:t>
      2) шығындар – 33 661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xml:space="preserve">
      4) қаржы активтерімен операциялар бойынша сальдо – 0; </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2018-2020 жылдарға арналған Сайрам ауданы "Қайнарбұлақ ауылдық округі әкімінің аппараты" мемлекеттік мекемесінің бюджеті тиісінше 13, 14 және 15 қосымшаларға сәйкес, оның ішінде 2018 жылға келесі көлемде бекітілсін:</w:t>
      </w:r>
    </w:p>
    <w:p>
      <w:pPr>
        <w:spacing w:after="0"/>
        <w:ind w:left="0"/>
        <w:jc w:val="both"/>
      </w:pPr>
      <w:r>
        <w:rPr>
          <w:rFonts w:ascii="Times New Roman"/>
          <w:b w:val="false"/>
          <w:i w:val="false"/>
          <w:color w:val="000000"/>
          <w:sz w:val="28"/>
        </w:rPr>
        <w:t>
      1) кірістер – 84 994 мың теңге;</w:t>
      </w:r>
    </w:p>
    <w:p>
      <w:pPr>
        <w:spacing w:after="0"/>
        <w:ind w:left="0"/>
        <w:jc w:val="both"/>
      </w:pPr>
      <w:r>
        <w:rPr>
          <w:rFonts w:ascii="Times New Roman"/>
          <w:b w:val="false"/>
          <w:i w:val="false"/>
          <w:color w:val="000000"/>
          <w:sz w:val="28"/>
        </w:rPr>
        <w:t>
      салықтық түсімдер – 13 277 мың теңге;</w:t>
      </w:r>
    </w:p>
    <w:p>
      <w:pPr>
        <w:spacing w:after="0"/>
        <w:ind w:left="0"/>
        <w:jc w:val="both"/>
      </w:pPr>
      <w:r>
        <w:rPr>
          <w:rFonts w:ascii="Times New Roman"/>
          <w:b w:val="false"/>
          <w:i w:val="false"/>
          <w:color w:val="000000"/>
          <w:sz w:val="28"/>
        </w:rPr>
        <w:t>
      салықтық емес түсімдер – 40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71 677 мың теңге;</w:t>
      </w:r>
    </w:p>
    <w:p>
      <w:pPr>
        <w:spacing w:after="0"/>
        <w:ind w:left="0"/>
        <w:jc w:val="both"/>
      </w:pPr>
      <w:r>
        <w:rPr>
          <w:rFonts w:ascii="Times New Roman"/>
          <w:b w:val="false"/>
          <w:i w:val="false"/>
          <w:color w:val="000000"/>
          <w:sz w:val="28"/>
        </w:rPr>
        <w:t>
      2) шығындар – 84 994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xml:space="preserve">
      4) қаржы активтерімен операциялар бойынша сальдо – 0; </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2018-2020 жылдарға арналған Сайрам ауданы "Қарабұлақ ауылдық округі әкімінің аппараты" мемлекеттік мекемесінің бюджеті тиісінше 16, 17 және 18 қосымшаларға сәйкес, оның ішінде 2018 жылға келесі көлемде бекітілсін:</w:t>
      </w:r>
    </w:p>
    <w:p>
      <w:pPr>
        <w:spacing w:after="0"/>
        <w:ind w:left="0"/>
        <w:jc w:val="both"/>
      </w:pPr>
      <w:r>
        <w:rPr>
          <w:rFonts w:ascii="Times New Roman"/>
          <w:b w:val="false"/>
          <w:i w:val="false"/>
          <w:color w:val="000000"/>
          <w:sz w:val="28"/>
        </w:rPr>
        <w:t>
      1) кірістер – 192 912 мың теңге;</w:t>
      </w:r>
    </w:p>
    <w:p>
      <w:pPr>
        <w:spacing w:after="0"/>
        <w:ind w:left="0"/>
        <w:jc w:val="both"/>
      </w:pPr>
      <w:r>
        <w:rPr>
          <w:rFonts w:ascii="Times New Roman"/>
          <w:b w:val="false"/>
          <w:i w:val="false"/>
          <w:color w:val="000000"/>
          <w:sz w:val="28"/>
        </w:rPr>
        <w:t>
      салықтық түсімдер – 84 903 мың теңге;</w:t>
      </w:r>
    </w:p>
    <w:p>
      <w:pPr>
        <w:spacing w:after="0"/>
        <w:ind w:left="0"/>
        <w:jc w:val="both"/>
      </w:pPr>
      <w:r>
        <w:rPr>
          <w:rFonts w:ascii="Times New Roman"/>
          <w:b w:val="false"/>
          <w:i w:val="false"/>
          <w:color w:val="000000"/>
          <w:sz w:val="28"/>
        </w:rPr>
        <w:t>
      салықтық емес түсімдер – 1 087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106 922 мың теңге;</w:t>
      </w:r>
    </w:p>
    <w:p>
      <w:pPr>
        <w:spacing w:after="0"/>
        <w:ind w:left="0"/>
        <w:jc w:val="both"/>
      </w:pPr>
      <w:r>
        <w:rPr>
          <w:rFonts w:ascii="Times New Roman"/>
          <w:b w:val="false"/>
          <w:i w:val="false"/>
          <w:color w:val="000000"/>
          <w:sz w:val="28"/>
        </w:rPr>
        <w:t>
      2) шығындар – 192 912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xml:space="preserve">
      4) қаржы активтерімен операциялар бойынша сальдо – 0; </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2018-2020 жылдарға арналған Сайрам ауданы "Қарамұрт ауылдық округі әкімінің аппараты" мемлекеттік мекемесінің бюджеті тиісінше 16, 17 және 18 қосымшаларға сәйкес, оның ішінде 2018 жылға келесі көлемде бекітілсін:</w:t>
      </w:r>
    </w:p>
    <w:p>
      <w:pPr>
        <w:spacing w:after="0"/>
        <w:ind w:left="0"/>
        <w:jc w:val="both"/>
      </w:pPr>
      <w:r>
        <w:rPr>
          <w:rFonts w:ascii="Times New Roman"/>
          <w:b w:val="false"/>
          <w:i w:val="false"/>
          <w:color w:val="000000"/>
          <w:sz w:val="28"/>
        </w:rPr>
        <w:t>
      1) кірістер – 108 367 мың теңге;</w:t>
      </w:r>
    </w:p>
    <w:p>
      <w:pPr>
        <w:spacing w:after="0"/>
        <w:ind w:left="0"/>
        <w:jc w:val="both"/>
      </w:pPr>
      <w:r>
        <w:rPr>
          <w:rFonts w:ascii="Times New Roman"/>
          <w:b w:val="false"/>
          <w:i w:val="false"/>
          <w:color w:val="000000"/>
          <w:sz w:val="28"/>
        </w:rPr>
        <w:t>
      салықтық түсімдер – 16 712 мың теңге;</w:t>
      </w:r>
    </w:p>
    <w:p>
      <w:pPr>
        <w:spacing w:after="0"/>
        <w:ind w:left="0"/>
        <w:jc w:val="both"/>
      </w:pPr>
      <w:r>
        <w:rPr>
          <w:rFonts w:ascii="Times New Roman"/>
          <w:b w:val="false"/>
          <w:i w:val="false"/>
          <w:color w:val="000000"/>
          <w:sz w:val="28"/>
        </w:rPr>
        <w:t>
      салықтық емес түсімдер – 430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91 225 мың теңге;</w:t>
      </w:r>
    </w:p>
    <w:p>
      <w:pPr>
        <w:spacing w:after="0"/>
        <w:ind w:left="0"/>
        <w:jc w:val="both"/>
      </w:pPr>
      <w:r>
        <w:rPr>
          <w:rFonts w:ascii="Times New Roman"/>
          <w:b w:val="false"/>
          <w:i w:val="false"/>
          <w:color w:val="000000"/>
          <w:sz w:val="28"/>
        </w:rPr>
        <w:t>
      2) шығындар – 108 367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xml:space="preserve">
      4) қаржы активтерімен операциялар бойынша сальдо – 0; </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 2018-2020 жылдарға арналған Сайрам ауданы "Қарасу ауылдық округі әкімінің аппараты" мемлекеттік мекемесінің бюджеті тиісінше 22,23 және 24 қосымшаларға сәйкес, оның ішінде 2018 жылға келесі көлемде бекітілсін:</w:t>
      </w:r>
    </w:p>
    <w:p>
      <w:pPr>
        <w:spacing w:after="0"/>
        <w:ind w:left="0"/>
        <w:jc w:val="both"/>
      </w:pPr>
      <w:r>
        <w:rPr>
          <w:rFonts w:ascii="Times New Roman"/>
          <w:b w:val="false"/>
          <w:i w:val="false"/>
          <w:color w:val="000000"/>
          <w:sz w:val="28"/>
        </w:rPr>
        <w:t>
      1) кірістер – 123 321 мың теңге;</w:t>
      </w:r>
    </w:p>
    <w:p>
      <w:pPr>
        <w:spacing w:after="0"/>
        <w:ind w:left="0"/>
        <w:jc w:val="both"/>
      </w:pPr>
      <w:r>
        <w:rPr>
          <w:rFonts w:ascii="Times New Roman"/>
          <w:b w:val="false"/>
          <w:i w:val="false"/>
          <w:color w:val="000000"/>
          <w:sz w:val="28"/>
        </w:rPr>
        <w:t>
      салықтық түсімдер – 87 453 мың теңге;</w:t>
      </w:r>
    </w:p>
    <w:p>
      <w:pPr>
        <w:spacing w:after="0"/>
        <w:ind w:left="0"/>
        <w:jc w:val="both"/>
      </w:pPr>
      <w:r>
        <w:rPr>
          <w:rFonts w:ascii="Times New Roman"/>
          <w:b w:val="false"/>
          <w:i w:val="false"/>
          <w:color w:val="000000"/>
          <w:sz w:val="28"/>
        </w:rPr>
        <w:t>
      салықтық емес түсімдер – 7 732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28 136 мың теңге;</w:t>
      </w:r>
    </w:p>
    <w:p>
      <w:pPr>
        <w:spacing w:after="0"/>
        <w:ind w:left="0"/>
        <w:jc w:val="both"/>
      </w:pPr>
      <w:r>
        <w:rPr>
          <w:rFonts w:ascii="Times New Roman"/>
          <w:b w:val="false"/>
          <w:i w:val="false"/>
          <w:color w:val="000000"/>
          <w:sz w:val="28"/>
        </w:rPr>
        <w:t>
      2) шығындар – 123 321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xml:space="preserve">
      4) қаржы активтерімен операциялар бойынша сальдо – 0; </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17. 2018-2020 жылдарға арналған Сайрам ауданы "Құтарыс ауылдық округі әкімінің аппараты" мемлекеттік мекемесінің бюджеті тиісінше 22, 23 және 24 қосымшаларға сәйкес, оның ішінде 2018 жылға келесі көлемде бекітілсін:</w:t>
      </w:r>
    </w:p>
    <w:p>
      <w:pPr>
        <w:spacing w:after="0"/>
        <w:ind w:left="0"/>
        <w:jc w:val="both"/>
      </w:pPr>
      <w:r>
        <w:rPr>
          <w:rFonts w:ascii="Times New Roman"/>
          <w:b w:val="false"/>
          <w:i w:val="false"/>
          <w:color w:val="000000"/>
          <w:sz w:val="28"/>
        </w:rPr>
        <w:t>
      1) кірістер – 60 260 мың теңге;</w:t>
      </w:r>
    </w:p>
    <w:p>
      <w:pPr>
        <w:spacing w:after="0"/>
        <w:ind w:left="0"/>
        <w:jc w:val="both"/>
      </w:pPr>
      <w:r>
        <w:rPr>
          <w:rFonts w:ascii="Times New Roman"/>
          <w:b w:val="false"/>
          <w:i w:val="false"/>
          <w:color w:val="000000"/>
          <w:sz w:val="28"/>
        </w:rPr>
        <w:t>
      салықтық түсімдер – 5 342 мың теңге;</w:t>
      </w:r>
    </w:p>
    <w:p>
      <w:pPr>
        <w:spacing w:after="0"/>
        <w:ind w:left="0"/>
        <w:jc w:val="both"/>
      </w:pPr>
      <w:r>
        <w:rPr>
          <w:rFonts w:ascii="Times New Roman"/>
          <w:b w:val="false"/>
          <w:i w:val="false"/>
          <w:color w:val="000000"/>
          <w:sz w:val="28"/>
        </w:rPr>
        <w:t>
      салықтық емес түсімдер – 100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54 818 мың теңге;</w:t>
      </w:r>
    </w:p>
    <w:p>
      <w:pPr>
        <w:spacing w:after="0"/>
        <w:ind w:left="0"/>
        <w:jc w:val="both"/>
      </w:pPr>
      <w:r>
        <w:rPr>
          <w:rFonts w:ascii="Times New Roman"/>
          <w:b w:val="false"/>
          <w:i w:val="false"/>
          <w:color w:val="000000"/>
          <w:sz w:val="28"/>
        </w:rPr>
        <w:t>
      2) шығындар – 60 260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xml:space="preserve">
      4) қаржы активтерімен операциялар бойынша сальдо – 0; </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19. 2018-2020 жылдарға арналған Сайрам ауданы "Көлкент ауылдық округі әкімінің аппараты" мемлекеттік мекемесінің бюджеті тиісінше 28, 29 және 30 қосымшаларға сәйкес, оның ішінде 2018 жылға келесі көлемде бекітілсін:</w:t>
      </w:r>
    </w:p>
    <w:p>
      <w:pPr>
        <w:spacing w:after="0"/>
        <w:ind w:left="0"/>
        <w:jc w:val="both"/>
      </w:pPr>
      <w:r>
        <w:rPr>
          <w:rFonts w:ascii="Times New Roman"/>
          <w:b w:val="false"/>
          <w:i w:val="false"/>
          <w:color w:val="000000"/>
          <w:sz w:val="28"/>
        </w:rPr>
        <w:t>
      1) кірістер – 124 809 мың теңге;</w:t>
      </w:r>
    </w:p>
    <w:p>
      <w:pPr>
        <w:spacing w:after="0"/>
        <w:ind w:left="0"/>
        <w:jc w:val="both"/>
      </w:pPr>
      <w:r>
        <w:rPr>
          <w:rFonts w:ascii="Times New Roman"/>
          <w:b w:val="false"/>
          <w:i w:val="false"/>
          <w:color w:val="000000"/>
          <w:sz w:val="28"/>
        </w:rPr>
        <w:t>
      салықтық түсімдер – 23 899 мың теңге;</w:t>
      </w:r>
    </w:p>
    <w:p>
      <w:pPr>
        <w:spacing w:after="0"/>
        <w:ind w:left="0"/>
        <w:jc w:val="both"/>
      </w:pPr>
      <w:r>
        <w:rPr>
          <w:rFonts w:ascii="Times New Roman"/>
          <w:b w:val="false"/>
          <w:i w:val="false"/>
          <w:color w:val="000000"/>
          <w:sz w:val="28"/>
        </w:rPr>
        <w:t>
      салықтық емес түсімдер – 828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100 082 мың теңге;</w:t>
      </w:r>
    </w:p>
    <w:p>
      <w:pPr>
        <w:spacing w:after="0"/>
        <w:ind w:left="0"/>
        <w:jc w:val="both"/>
      </w:pPr>
      <w:r>
        <w:rPr>
          <w:rFonts w:ascii="Times New Roman"/>
          <w:b w:val="false"/>
          <w:i w:val="false"/>
          <w:color w:val="000000"/>
          <w:sz w:val="28"/>
        </w:rPr>
        <w:t>
      2) шығындар – 124 809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xml:space="preserve">
      4) қаржы активтерімен операциялар бойынша сальдо – 0; </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21. 2018-2020 жылдарға арналған Сайрам ауданы "Манкент ауылдық округі әкімінің аппараты" мемлекеттік мекемесінің бюджеті тиісінше 31, 32 және 33 қосымшаларға сәйкес, оның ішінде 2018 жылға келесі көлемде бекітілсін:</w:t>
      </w:r>
    </w:p>
    <w:p>
      <w:pPr>
        <w:spacing w:after="0"/>
        <w:ind w:left="0"/>
        <w:jc w:val="both"/>
      </w:pPr>
      <w:r>
        <w:rPr>
          <w:rFonts w:ascii="Times New Roman"/>
          <w:b w:val="false"/>
          <w:i w:val="false"/>
          <w:color w:val="000000"/>
          <w:sz w:val="28"/>
        </w:rPr>
        <w:t>
      1) кірістер – 105 938 мың теңге;</w:t>
      </w:r>
    </w:p>
    <w:p>
      <w:pPr>
        <w:spacing w:after="0"/>
        <w:ind w:left="0"/>
        <w:jc w:val="both"/>
      </w:pPr>
      <w:r>
        <w:rPr>
          <w:rFonts w:ascii="Times New Roman"/>
          <w:b w:val="false"/>
          <w:i w:val="false"/>
          <w:color w:val="000000"/>
          <w:sz w:val="28"/>
        </w:rPr>
        <w:t>
      салықтық түсімдер – 69 215 мың теңге;</w:t>
      </w:r>
    </w:p>
    <w:p>
      <w:pPr>
        <w:spacing w:after="0"/>
        <w:ind w:left="0"/>
        <w:jc w:val="both"/>
      </w:pPr>
      <w:r>
        <w:rPr>
          <w:rFonts w:ascii="Times New Roman"/>
          <w:b w:val="false"/>
          <w:i w:val="false"/>
          <w:color w:val="000000"/>
          <w:sz w:val="28"/>
        </w:rPr>
        <w:t>
      салықтық емес түсімдер – 35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36 688 мың теңге;</w:t>
      </w:r>
    </w:p>
    <w:p>
      <w:pPr>
        <w:spacing w:after="0"/>
        <w:ind w:left="0"/>
        <w:jc w:val="both"/>
      </w:pPr>
      <w:r>
        <w:rPr>
          <w:rFonts w:ascii="Times New Roman"/>
          <w:b w:val="false"/>
          <w:i w:val="false"/>
          <w:color w:val="000000"/>
          <w:sz w:val="28"/>
        </w:rPr>
        <w:t>
      2) шығындар – 105 938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4, 7, 10, 13, 16, 19, 22, 25, 28, 31 қосымшаларына сәйкес жаңа редакцияда жазылсын.</w:t>
      </w:r>
    </w:p>
    <w:bookmarkEnd w:id="2"/>
    <w:bookmarkStart w:name="z15" w:id="3"/>
    <w:p>
      <w:pPr>
        <w:spacing w:after="0"/>
        <w:ind w:left="0"/>
        <w:jc w:val="both"/>
      </w:pPr>
      <w:r>
        <w:rPr>
          <w:rFonts w:ascii="Times New Roman"/>
          <w:b w:val="false"/>
          <w:i w:val="false"/>
          <w:color w:val="000000"/>
          <w:sz w:val="28"/>
        </w:rPr>
        <w:t>
      2. "Сайрам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Сайрам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Сайрам аудандық мәслихаттың интернет-ресурсына орналастыруын қамтамасыз етсін.</w:t>
      </w:r>
    </w:p>
    <w:bookmarkStart w:name="z16" w:id="4"/>
    <w:p>
      <w:pPr>
        <w:spacing w:after="0"/>
        <w:ind w:left="0"/>
        <w:jc w:val="both"/>
      </w:pPr>
      <w:r>
        <w:rPr>
          <w:rFonts w:ascii="Times New Roman"/>
          <w:b w:val="false"/>
          <w:i w:val="false"/>
          <w:color w:val="000000"/>
          <w:sz w:val="28"/>
        </w:rPr>
        <w:t>
      Осы шешім 2018 жылдың 1 қантарынан бастап қолданысқа енгізілсін.</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Н.Ирсалиев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Ж.Сүлейменов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27 қыркүйектегі № 32-215/VI</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28 желтоқсандағы № 23-159/VI</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Ақсукент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Сыныбы</w:t>
            </w:r>
          </w:p>
          <w:p>
            <w:pPr>
              <w:spacing w:after="20"/>
              <w:ind w:left="20"/>
              <w:jc w:val="both"/>
            </w:pPr>
            <w:r>
              <w:rPr>
                <w:rFonts w:ascii="Times New Roman"/>
                <w:b w:val="false"/>
                <w:i w:val="false"/>
                <w:color w:val="000000"/>
                <w:sz w:val="20"/>
              </w:rPr>
              <w:t>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205 969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143 508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27 қыркүйектегі № 32-215/VI</w:t>
            </w:r>
            <w:r>
              <w:br/>
            </w:r>
            <w:r>
              <w:rPr>
                <w:rFonts w:ascii="Times New Roman"/>
                <w:b w:val="false"/>
                <w:i w:val="false"/>
                <w:color w:val="000000"/>
                <w:sz w:val="20"/>
              </w:rPr>
              <w:t>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28 желтоқсандағы № 23-159/VI</w:t>
            </w:r>
            <w:r>
              <w:br/>
            </w:r>
            <w:r>
              <w:rPr>
                <w:rFonts w:ascii="Times New Roman"/>
                <w:b w:val="false"/>
                <w:i w:val="false"/>
                <w:color w:val="000000"/>
                <w:sz w:val="20"/>
              </w:rPr>
              <w:t>шешіміне 4-қосымша</w:t>
            </w:r>
          </w:p>
        </w:tc>
      </w:tr>
    </w:tbl>
    <w:p>
      <w:pPr>
        <w:spacing w:after="0"/>
        <w:ind w:left="0"/>
        <w:jc w:val="left"/>
      </w:pPr>
      <w:r>
        <w:rPr>
          <w:rFonts w:ascii="Times New Roman"/>
          <w:b/>
          <w:i w:val="false"/>
          <w:color w:val="000000"/>
        </w:rPr>
        <w:t xml:space="preserve"> Ақбулақ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Сыныбы</w:t>
            </w:r>
          </w:p>
          <w:p>
            <w:pPr>
              <w:spacing w:after="20"/>
              <w:ind w:left="20"/>
              <w:jc w:val="both"/>
            </w:pPr>
            <w:r>
              <w:rPr>
                <w:rFonts w:ascii="Times New Roman"/>
                <w:b w:val="false"/>
                <w:i w:val="false"/>
                <w:color w:val="000000"/>
                <w:sz w:val="20"/>
              </w:rPr>
              <w:t>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w:t>
            </w:r>
          </w:p>
          <w:p>
            <w:pPr>
              <w:spacing w:after="20"/>
              <w:ind w:left="20"/>
              <w:jc w:val="both"/>
            </w:pPr>
            <w:r>
              <w:rPr>
                <w:rFonts w:ascii="Times New Roman"/>
                <w:b w:val="false"/>
                <w:i w:val="false"/>
                <w:color w:val="000000"/>
                <w:sz w:val="20"/>
              </w:rPr>
              <w:t>Бағд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 Атауы</w:t>
            </w:r>
          </w:p>
          <w:p>
            <w:pPr>
              <w:spacing w:after="20"/>
              <w:ind w:left="20"/>
              <w:jc w:val="both"/>
            </w:pPr>
            <w:r>
              <w:rPr>
                <w:rFonts w:ascii="Times New Roman"/>
                <w:b w:val="false"/>
                <w:i w:val="false"/>
                <w:color w:val="000000"/>
                <w:sz w:val="20"/>
              </w:rPr>
              <w:t>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27 қыркүйектегі № 32-215/VI</w:t>
            </w:r>
            <w:r>
              <w:br/>
            </w:r>
            <w:r>
              <w:rPr>
                <w:rFonts w:ascii="Times New Roman"/>
                <w:b w:val="false"/>
                <w:i w:val="false"/>
                <w:color w:val="000000"/>
                <w:sz w:val="20"/>
              </w:rPr>
              <w:t>шешіміне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28 желтоқсандағы № 23-159/VI</w:t>
            </w:r>
            <w:r>
              <w:br/>
            </w:r>
            <w:r>
              <w:rPr>
                <w:rFonts w:ascii="Times New Roman"/>
                <w:b w:val="false"/>
                <w:i w:val="false"/>
                <w:color w:val="000000"/>
                <w:sz w:val="20"/>
              </w:rPr>
              <w:t>шешіміне 7-қосымша</w:t>
            </w:r>
          </w:p>
        </w:tc>
      </w:tr>
    </w:tbl>
    <w:p>
      <w:pPr>
        <w:spacing w:after="0"/>
        <w:ind w:left="0"/>
        <w:jc w:val="left"/>
      </w:pPr>
      <w:r>
        <w:rPr>
          <w:rFonts w:ascii="Times New Roman"/>
          <w:b/>
          <w:i w:val="false"/>
          <w:color w:val="000000"/>
        </w:rPr>
        <w:t xml:space="preserve"> Арыс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Сыныбы</w:t>
            </w:r>
          </w:p>
          <w:p>
            <w:pPr>
              <w:spacing w:after="20"/>
              <w:ind w:left="20"/>
              <w:jc w:val="both"/>
            </w:pPr>
            <w:r>
              <w:rPr>
                <w:rFonts w:ascii="Times New Roman"/>
                <w:b w:val="false"/>
                <w:i w:val="false"/>
                <w:color w:val="000000"/>
                <w:sz w:val="20"/>
              </w:rPr>
              <w:t>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w:t>
            </w:r>
          </w:p>
          <w:p>
            <w:pPr>
              <w:spacing w:after="20"/>
              <w:ind w:left="20"/>
              <w:jc w:val="both"/>
            </w:pPr>
            <w:r>
              <w:rPr>
                <w:rFonts w:ascii="Times New Roman"/>
                <w:b w:val="false"/>
                <w:i w:val="false"/>
                <w:color w:val="000000"/>
                <w:sz w:val="20"/>
              </w:rPr>
              <w:t>Бағд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 Атауы</w:t>
            </w:r>
          </w:p>
          <w:p>
            <w:pPr>
              <w:spacing w:after="20"/>
              <w:ind w:left="20"/>
              <w:jc w:val="both"/>
            </w:pPr>
            <w:r>
              <w:rPr>
                <w:rFonts w:ascii="Times New Roman"/>
                <w:b w:val="false"/>
                <w:i w:val="false"/>
                <w:color w:val="000000"/>
                <w:sz w:val="20"/>
              </w:rPr>
              <w:t>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17 660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27 қыркүйектегі № 32-215/VI</w:t>
            </w:r>
            <w:r>
              <w:br/>
            </w:r>
            <w:r>
              <w:rPr>
                <w:rFonts w:ascii="Times New Roman"/>
                <w:b w:val="false"/>
                <w:i w:val="false"/>
                <w:color w:val="000000"/>
                <w:sz w:val="20"/>
              </w:rPr>
              <w:t>шешіміне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28 желтоқсандағы № 23-159/VI</w:t>
            </w:r>
            <w:r>
              <w:br/>
            </w:r>
            <w:r>
              <w:rPr>
                <w:rFonts w:ascii="Times New Roman"/>
                <w:b w:val="false"/>
                <w:i w:val="false"/>
                <w:color w:val="000000"/>
                <w:sz w:val="20"/>
              </w:rPr>
              <w:t>шешіміне 10-қосымша</w:t>
            </w:r>
          </w:p>
        </w:tc>
      </w:tr>
    </w:tbl>
    <w:p>
      <w:pPr>
        <w:spacing w:after="0"/>
        <w:ind w:left="0"/>
        <w:jc w:val="left"/>
      </w:pPr>
      <w:r>
        <w:rPr>
          <w:rFonts w:ascii="Times New Roman"/>
          <w:b/>
          <w:i w:val="false"/>
          <w:color w:val="000000"/>
        </w:rPr>
        <w:t xml:space="preserve"> Жібек жолы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Сыныбы</w:t>
            </w:r>
          </w:p>
          <w:p>
            <w:pPr>
              <w:spacing w:after="20"/>
              <w:ind w:left="20"/>
              <w:jc w:val="both"/>
            </w:pPr>
            <w:r>
              <w:rPr>
                <w:rFonts w:ascii="Times New Roman"/>
                <w:b w:val="false"/>
                <w:i w:val="false"/>
                <w:color w:val="000000"/>
                <w:sz w:val="20"/>
              </w:rPr>
              <w:t>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w:t>
            </w:r>
          </w:p>
          <w:p>
            <w:pPr>
              <w:spacing w:after="20"/>
              <w:ind w:left="20"/>
              <w:jc w:val="both"/>
            </w:pPr>
            <w:r>
              <w:rPr>
                <w:rFonts w:ascii="Times New Roman"/>
                <w:b w:val="false"/>
                <w:i w:val="false"/>
                <w:color w:val="000000"/>
                <w:sz w:val="20"/>
              </w:rPr>
              <w:t>Бағд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бағдарламалардың әкiмшiсi 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мекемелердің және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27 қыркүйектегі № 32-215/VI</w:t>
            </w:r>
            <w:r>
              <w:br/>
            </w:r>
            <w:r>
              <w:rPr>
                <w:rFonts w:ascii="Times New Roman"/>
                <w:b w:val="false"/>
                <w:i w:val="false"/>
                <w:color w:val="000000"/>
                <w:sz w:val="20"/>
              </w:rPr>
              <w:t>шешіміне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28 желтоқсандағы № 23-159/VI</w:t>
            </w:r>
            <w:r>
              <w:br/>
            </w:r>
            <w:r>
              <w:rPr>
                <w:rFonts w:ascii="Times New Roman"/>
                <w:b w:val="false"/>
                <w:i w:val="false"/>
                <w:color w:val="000000"/>
                <w:sz w:val="20"/>
              </w:rPr>
              <w:t>шешіміне 13-қосымша</w:t>
            </w:r>
          </w:p>
        </w:tc>
      </w:tr>
    </w:tbl>
    <w:p>
      <w:pPr>
        <w:spacing w:after="0"/>
        <w:ind w:left="0"/>
        <w:jc w:val="left"/>
      </w:pPr>
      <w:r>
        <w:rPr>
          <w:rFonts w:ascii="Times New Roman"/>
          <w:b/>
          <w:i w:val="false"/>
          <w:color w:val="000000"/>
        </w:rPr>
        <w:t xml:space="preserve"> Қайнарбулақ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Сыныбы</w:t>
            </w:r>
          </w:p>
          <w:p>
            <w:pPr>
              <w:spacing w:after="20"/>
              <w:ind w:left="20"/>
              <w:jc w:val="both"/>
            </w:pPr>
            <w:r>
              <w:rPr>
                <w:rFonts w:ascii="Times New Roman"/>
                <w:b w:val="false"/>
                <w:i w:val="false"/>
                <w:color w:val="000000"/>
                <w:sz w:val="20"/>
              </w:rPr>
              <w:t>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71 677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w:t>
            </w:r>
          </w:p>
          <w:p>
            <w:pPr>
              <w:spacing w:after="20"/>
              <w:ind w:left="20"/>
              <w:jc w:val="both"/>
            </w:pPr>
            <w:r>
              <w:rPr>
                <w:rFonts w:ascii="Times New Roman"/>
                <w:b w:val="false"/>
                <w:i w:val="false"/>
                <w:color w:val="000000"/>
                <w:sz w:val="20"/>
              </w:rPr>
              <w:t>Бағд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бағдарламалардың әкiмшiсi 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3 329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27 қыркүйектегі № 32-215/VI</w:t>
            </w:r>
            <w:r>
              <w:br/>
            </w:r>
            <w:r>
              <w:rPr>
                <w:rFonts w:ascii="Times New Roman"/>
                <w:b w:val="false"/>
                <w:i w:val="false"/>
                <w:color w:val="000000"/>
                <w:sz w:val="20"/>
              </w:rPr>
              <w:t>шешіміне 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28 желтоқсандағы № 23-159/VI</w:t>
            </w:r>
            <w:r>
              <w:br/>
            </w:r>
            <w:r>
              <w:rPr>
                <w:rFonts w:ascii="Times New Roman"/>
                <w:b w:val="false"/>
                <w:i w:val="false"/>
                <w:color w:val="000000"/>
                <w:sz w:val="20"/>
              </w:rPr>
              <w:t>шешіміне 16-қосымша</w:t>
            </w:r>
          </w:p>
        </w:tc>
      </w:tr>
    </w:tbl>
    <w:p>
      <w:pPr>
        <w:spacing w:after="0"/>
        <w:ind w:left="0"/>
        <w:jc w:val="left"/>
      </w:pPr>
      <w:r>
        <w:rPr>
          <w:rFonts w:ascii="Times New Roman"/>
          <w:b/>
          <w:i w:val="false"/>
          <w:color w:val="000000"/>
        </w:rPr>
        <w:t xml:space="preserve"> Қарабұлақ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Сыныбы</w:t>
            </w:r>
          </w:p>
          <w:p>
            <w:pPr>
              <w:spacing w:after="20"/>
              <w:ind w:left="20"/>
              <w:jc w:val="both"/>
            </w:pPr>
            <w:r>
              <w:rPr>
                <w:rFonts w:ascii="Times New Roman"/>
                <w:b w:val="false"/>
                <w:i w:val="false"/>
                <w:color w:val="000000"/>
                <w:sz w:val="20"/>
              </w:rPr>
              <w:t>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w:t>
            </w:r>
          </w:p>
          <w:p>
            <w:pPr>
              <w:spacing w:after="20"/>
              <w:ind w:left="20"/>
              <w:jc w:val="both"/>
            </w:pPr>
            <w:r>
              <w:rPr>
                <w:rFonts w:ascii="Times New Roman"/>
                <w:b w:val="false"/>
                <w:i w:val="false"/>
                <w:color w:val="000000"/>
                <w:sz w:val="20"/>
              </w:rPr>
              <w:t>Бағд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бағдарламалардың әкiмшiсi 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27 қыркүйектегі № 32-215/VI</w:t>
            </w:r>
            <w:r>
              <w:br/>
            </w:r>
            <w:r>
              <w:rPr>
                <w:rFonts w:ascii="Times New Roman"/>
                <w:b w:val="false"/>
                <w:i w:val="false"/>
                <w:color w:val="000000"/>
                <w:sz w:val="20"/>
              </w:rPr>
              <w:t>шешіміне 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28 желтоқсандағы № 23-159/VI</w:t>
            </w:r>
            <w:r>
              <w:br/>
            </w:r>
            <w:r>
              <w:rPr>
                <w:rFonts w:ascii="Times New Roman"/>
                <w:b w:val="false"/>
                <w:i w:val="false"/>
                <w:color w:val="000000"/>
                <w:sz w:val="20"/>
              </w:rPr>
              <w:t>шешіміне 19-қосымша</w:t>
            </w:r>
          </w:p>
        </w:tc>
      </w:tr>
    </w:tbl>
    <w:p>
      <w:pPr>
        <w:spacing w:after="0"/>
        <w:ind w:left="0"/>
        <w:jc w:val="left"/>
      </w:pPr>
      <w:r>
        <w:rPr>
          <w:rFonts w:ascii="Times New Roman"/>
          <w:b/>
          <w:i w:val="false"/>
          <w:color w:val="000000"/>
        </w:rPr>
        <w:t xml:space="preserve"> Қарамұрт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Сыныбы</w:t>
            </w:r>
          </w:p>
          <w:p>
            <w:pPr>
              <w:spacing w:after="20"/>
              <w:ind w:left="20"/>
              <w:jc w:val="both"/>
            </w:pPr>
            <w:r>
              <w:rPr>
                <w:rFonts w:ascii="Times New Roman"/>
                <w:b w:val="false"/>
                <w:i w:val="false"/>
                <w:color w:val="000000"/>
                <w:sz w:val="20"/>
              </w:rPr>
              <w:t>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w:t>
            </w:r>
          </w:p>
          <w:p>
            <w:pPr>
              <w:spacing w:after="20"/>
              <w:ind w:left="20"/>
              <w:jc w:val="both"/>
            </w:pPr>
            <w:r>
              <w:rPr>
                <w:rFonts w:ascii="Times New Roman"/>
                <w:b w:val="false"/>
                <w:i w:val="false"/>
                <w:color w:val="000000"/>
                <w:sz w:val="20"/>
              </w:rPr>
              <w:t>Бағд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бағдарламалардың әкiмшiсi 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27 қыркүйектегі № 32-215/VI</w:t>
            </w:r>
            <w:r>
              <w:br/>
            </w:r>
            <w:r>
              <w:rPr>
                <w:rFonts w:ascii="Times New Roman"/>
                <w:b w:val="false"/>
                <w:i w:val="false"/>
                <w:color w:val="000000"/>
                <w:sz w:val="20"/>
              </w:rPr>
              <w:t>шешіміне 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28 желтоқсандағы № 23-159/VI</w:t>
            </w:r>
            <w:r>
              <w:br/>
            </w:r>
            <w:r>
              <w:rPr>
                <w:rFonts w:ascii="Times New Roman"/>
                <w:b w:val="false"/>
                <w:i w:val="false"/>
                <w:color w:val="000000"/>
                <w:sz w:val="20"/>
              </w:rPr>
              <w:t>шешіміне 22-қосымша</w:t>
            </w:r>
          </w:p>
        </w:tc>
      </w:tr>
    </w:tbl>
    <w:p>
      <w:pPr>
        <w:spacing w:after="0"/>
        <w:ind w:left="0"/>
        <w:jc w:val="left"/>
      </w:pPr>
      <w:r>
        <w:rPr>
          <w:rFonts w:ascii="Times New Roman"/>
          <w:b/>
          <w:i w:val="false"/>
          <w:color w:val="000000"/>
        </w:rPr>
        <w:t xml:space="preserve"> Қарасу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Сыныбы</w:t>
            </w:r>
          </w:p>
          <w:p>
            <w:pPr>
              <w:spacing w:after="20"/>
              <w:ind w:left="20"/>
              <w:jc w:val="both"/>
            </w:pPr>
            <w:r>
              <w:rPr>
                <w:rFonts w:ascii="Times New Roman"/>
                <w:b w:val="false"/>
                <w:i w:val="false"/>
                <w:color w:val="000000"/>
                <w:sz w:val="20"/>
              </w:rPr>
              <w:t>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24 546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24 546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w:t>
            </w:r>
          </w:p>
          <w:p>
            <w:pPr>
              <w:spacing w:after="20"/>
              <w:ind w:left="20"/>
              <w:jc w:val="both"/>
            </w:pPr>
            <w:r>
              <w:rPr>
                <w:rFonts w:ascii="Times New Roman"/>
                <w:b w:val="false"/>
                <w:i w:val="false"/>
                <w:color w:val="000000"/>
                <w:sz w:val="20"/>
              </w:rPr>
              <w:t>Бағд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бағдарламалардың әкiмшiсi 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27 қыркүйектегі № 32-215/VI</w:t>
            </w:r>
            <w:r>
              <w:br/>
            </w:r>
            <w:r>
              <w:rPr>
                <w:rFonts w:ascii="Times New Roman"/>
                <w:b w:val="false"/>
                <w:i w:val="false"/>
                <w:color w:val="000000"/>
                <w:sz w:val="20"/>
              </w:rPr>
              <w:t>шешіміне 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28 желтоқсандағы № 23-159/VI</w:t>
            </w:r>
            <w:r>
              <w:br/>
            </w:r>
            <w:r>
              <w:rPr>
                <w:rFonts w:ascii="Times New Roman"/>
                <w:b w:val="false"/>
                <w:i w:val="false"/>
                <w:color w:val="000000"/>
                <w:sz w:val="20"/>
              </w:rPr>
              <w:t>шешіміне 25-қосымша</w:t>
            </w:r>
          </w:p>
        </w:tc>
      </w:tr>
    </w:tbl>
    <w:p>
      <w:pPr>
        <w:spacing w:after="0"/>
        <w:ind w:left="0"/>
        <w:jc w:val="left"/>
      </w:pPr>
      <w:r>
        <w:rPr>
          <w:rFonts w:ascii="Times New Roman"/>
          <w:b/>
          <w:i w:val="false"/>
          <w:color w:val="000000"/>
        </w:rPr>
        <w:t xml:space="preserve"> Құтарыс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Сыныбы</w:t>
            </w:r>
          </w:p>
          <w:p>
            <w:pPr>
              <w:spacing w:after="20"/>
              <w:ind w:left="20"/>
              <w:jc w:val="both"/>
            </w:pPr>
            <w:r>
              <w:rPr>
                <w:rFonts w:ascii="Times New Roman"/>
                <w:b w:val="false"/>
                <w:i w:val="false"/>
                <w:color w:val="000000"/>
                <w:sz w:val="20"/>
              </w:rPr>
              <w:t>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w:t>
            </w:r>
          </w:p>
          <w:p>
            <w:pPr>
              <w:spacing w:after="20"/>
              <w:ind w:left="20"/>
              <w:jc w:val="both"/>
            </w:pPr>
            <w:r>
              <w:rPr>
                <w:rFonts w:ascii="Times New Roman"/>
                <w:b w:val="false"/>
                <w:i w:val="false"/>
                <w:color w:val="000000"/>
                <w:sz w:val="20"/>
              </w:rPr>
              <w:t>Бағд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бағдарламалардың әкiмшiсi 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27 қыркүйектегі № 32-215/VI</w:t>
            </w:r>
            <w:r>
              <w:br/>
            </w:r>
            <w:r>
              <w:rPr>
                <w:rFonts w:ascii="Times New Roman"/>
                <w:b w:val="false"/>
                <w:i w:val="false"/>
                <w:color w:val="000000"/>
                <w:sz w:val="20"/>
              </w:rPr>
              <w:t>шешіміне 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28 желтоқсандағы № 23-159/VI</w:t>
            </w:r>
            <w:r>
              <w:br/>
            </w:r>
            <w:r>
              <w:rPr>
                <w:rFonts w:ascii="Times New Roman"/>
                <w:b w:val="false"/>
                <w:i w:val="false"/>
                <w:color w:val="000000"/>
                <w:sz w:val="20"/>
              </w:rPr>
              <w:t>шешіміне 28-қосымша</w:t>
            </w:r>
          </w:p>
        </w:tc>
      </w:tr>
    </w:tbl>
    <w:p>
      <w:pPr>
        <w:spacing w:after="0"/>
        <w:ind w:left="0"/>
        <w:jc w:val="left"/>
      </w:pPr>
      <w:r>
        <w:rPr>
          <w:rFonts w:ascii="Times New Roman"/>
          <w:b/>
          <w:i w:val="false"/>
          <w:color w:val="000000"/>
        </w:rPr>
        <w:t xml:space="preserve"> Көлкент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Сыныбы</w:t>
            </w:r>
          </w:p>
          <w:p>
            <w:pPr>
              <w:spacing w:after="20"/>
              <w:ind w:left="20"/>
              <w:jc w:val="both"/>
            </w:pPr>
            <w:r>
              <w:rPr>
                <w:rFonts w:ascii="Times New Roman"/>
                <w:b w:val="false"/>
                <w:i w:val="false"/>
                <w:color w:val="000000"/>
                <w:sz w:val="20"/>
              </w:rPr>
              <w:t>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100 082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w:t>
            </w:r>
          </w:p>
          <w:p>
            <w:pPr>
              <w:spacing w:after="20"/>
              <w:ind w:left="20"/>
              <w:jc w:val="both"/>
            </w:pPr>
            <w:r>
              <w:rPr>
                <w:rFonts w:ascii="Times New Roman"/>
                <w:b w:val="false"/>
                <w:i w:val="false"/>
                <w:color w:val="000000"/>
                <w:sz w:val="20"/>
              </w:rPr>
              <w:t>Бағд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бағдарламалардың әкiмшiсi 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бағынысты мемлекеттік мекемелердің және ұымдардың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27 қыркүйектегі № 32-215/VI</w:t>
            </w:r>
            <w:r>
              <w:br/>
            </w:r>
            <w:r>
              <w:rPr>
                <w:rFonts w:ascii="Times New Roman"/>
                <w:b w:val="false"/>
                <w:i w:val="false"/>
                <w:color w:val="000000"/>
                <w:sz w:val="20"/>
              </w:rPr>
              <w:t>шешіміне 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28 желтоқсандағы № 23-159/VI</w:t>
            </w:r>
            <w:r>
              <w:br/>
            </w:r>
            <w:r>
              <w:rPr>
                <w:rFonts w:ascii="Times New Roman"/>
                <w:b w:val="false"/>
                <w:i w:val="false"/>
                <w:color w:val="000000"/>
                <w:sz w:val="20"/>
              </w:rPr>
              <w:t>шешіміне 31-қосымша</w:t>
            </w:r>
          </w:p>
        </w:tc>
      </w:tr>
    </w:tbl>
    <w:p>
      <w:pPr>
        <w:spacing w:after="0"/>
        <w:ind w:left="0"/>
        <w:jc w:val="left"/>
      </w:pPr>
      <w:r>
        <w:rPr>
          <w:rFonts w:ascii="Times New Roman"/>
          <w:b/>
          <w:i w:val="false"/>
          <w:color w:val="000000"/>
        </w:rPr>
        <w:t xml:space="preserve"> Манкент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Сыныбы</w:t>
            </w:r>
          </w:p>
          <w:p>
            <w:pPr>
              <w:spacing w:after="20"/>
              <w:ind w:left="20"/>
              <w:jc w:val="both"/>
            </w:pPr>
            <w:r>
              <w:rPr>
                <w:rFonts w:ascii="Times New Roman"/>
                <w:b w:val="false"/>
                <w:i w:val="false"/>
                <w:color w:val="000000"/>
                <w:sz w:val="20"/>
              </w:rPr>
              <w:t>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w:t>
            </w:r>
          </w:p>
          <w:p>
            <w:pPr>
              <w:spacing w:after="20"/>
              <w:ind w:left="20"/>
              <w:jc w:val="both"/>
            </w:pPr>
            <w:r>
              <w:rPr>
                <w:rFonts w:ascii="Times New Roman"/>
                <w:b w:val="false"/>
                <w:i w:val="false"/>
                <w:color w:val="000000"/>
                <w:sz w:val="20"/>
              </w:rPr>
              <w:t>Бағд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бағдарламалардың әкiмшiсi 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