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c5df" w14:textId="299c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28 желтоқсандағы № 23-159/VI "Сайрам ауданы Ақсукент, Ақбұлақ, Арыс, Жібек жолы, Қайнарбұлақ, Қарабұлақ, Қарамұрт, Қарасу, Құтарыс, Көлкент, Манкент ауылдық округтерінің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2018 жылғы 10 желтоқсандағы № 34-224/VI шешiмi. Түркістан облысының Әдiлет департаментiнде 2018 жылғы 13 желтоқсанда № 4834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2018 жылғы 22 қарашадағы № 33-218/VI "Сайрам аудандық мәслихатының 2017 жылғы 21 желтоқсандағы № 22-149/VI 2018-2020 жылдарға арналған аудандық бюджет туралы" шешіміне өзгерістер енгізу туралы" Нормативтік құқықтық актілерді мемлекеттік тіркеу тізілімінде № 4826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28 желтоқсандағы № 23-159/VI "Сайрам ауданы Ақсукент, Ақбұлақ, Арыс, Жібек жолы, Қайнарбұлақ, Қарабұлақ, Қарамұрт, Қарасу, Құтарыс, Көлкент, Манкент ауылдық округтерінің бюджеті туралы" (Нормативтік құқықтық актілерді мемлекеттік тіркеу тізілімінде 4400 нөмірімен тіркелген, 2018 жылғы 16, 30 наурызда, 6, 13, 20 сәуірде "Мәртөбе" газетінде және 2018 жылғы 15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2018-2020 жылдарға арналған Сайрам ауданы "Ақсукент ауылдық округі әкімінің аппараты" мемлекеттік мекемесінің бюджеті тиісінше 1, 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358 088 мың теңге;</w:t>
      </w:r>
    </w:p>
    <w:p>
      <w:pPr>
        <w:spacing w:after="0"/>
        <w:ind w:left="0"/>
        <w:jc w:val="both"/>
      </w:pPr>
      <w:r>
        <w:rPr>
          <w:rFonts w:ascii="Times New Roman"/>
          <w:b w:val="false"/>
          <w:i w:val="false"/>
          <w:color w:val="000000"/>
          <w:sz w:val="28"/>
        </w:rPr>
        <w:t>
      салықтық түсімдер – 151 474 мың теңге;</w:t>
      </w:r>
    </w:p>
    <w:p>
      <w:pPr>
        <w:spacing w:after="0"/>
        <w:ind w:left="0"/>
        <w:jc w:val="both"/>
      </w:pPr>
      <w:r>
        <w:rPr>
          <w:rFonts w:ascii="Times New Roman"/>
          <w:b w:val="false"/>
          <w:i w:val="false"/>
          <w:color w:val="000000"/>
          <w:sz w:val="28"/>
        </w:rPr>
        <w:t>
      салықтық емес түсімдер – 645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205 969 мың теңге;</w:t>
      </w:r>
    </w:p>
    <w:p>
      <w:pPr>
        <w:spacing w:after="0"/>
        <w:ind w:left="0"/>
        <w:jc w:val="both"/>
      </w:pPr>
      <w:r>
        <w:rPr>
          <w:rFonts w:ascii="Times New Roman"/>
          <w:b w:val="false"/>
          <w:i w:val="false"/>
          <w:color w:val="000000"/>
          <w:sz w:val="28"/>
        </w:rPr>
        <w:t>
      2) шығындар – 358 088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2018-2020 жылдарға арналған Сайрам ауданы "Ақбұлақ ауылдық округі әкімінің аппараты" мемлекеттік мекемесінің бюджеті тиісінше 4, 5 және 6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62 500 мың теңге;</w:t>
      </w:r>
    </w:p>
    <w:p>
      <w:pPr>
        <w:spacing w:after="0"/>
        <w:ind w:left="0"/>
        <w:jc w:val="both"/>
      </w:pPr>
      <w:r>
        <w:rPr>
          <w:rFonts w:ascii="Times New Roman"/>
          <w:b w:val="false"/>
          <w:i w:val="false"/>
          <w:color w:val="000000"/>
          <w:sz w:val="28"/>
        </w:rPr>
        <w:t>
      салықтық түсімдер - 10 531 мың теңге;</w:t>
      </w:r>
    </w:p>
    <w:p>
      <w:pPr>
        <w:spacing w:after="0"/>
        <w:ind w:left="0"/>
        <w:jc w:val="both"/>
      </w:pPr>
      <w:r>
        <w:rPr>
          <w:rFonts w:ascii="Times New Roman"/>
          <w:b w:val="false"/>
          <w:i w:val="false"/>
          <w:color w:val="000000"/>
          <w:sz w:val="28"/>
        </w:rPr>
        <w:t>
      салықтық емес түсімдер – 70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51 899 мың теңге;</w:t>
      </w:r>
    </w:p>
    <w:p>
      <w:pPr>
        <w:spacing w:after="0"/>
        <w:ind w:left="0"/>
        <w:jc w:val="both"/>
      </w:pPr>
      <w:r>
        <w:rPr>
          <w:rFonts w:ascii="Times New Roman"/>
          <w:b w:val="false"/>
          <w:i w:val="false"/>
          <w:color w:val="000000"/>
          <w:sz w:val="28"/>
        </w:rPr>
        <w:t>
      2) шығындар – 62 500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2018-2020 жылдарға арналған Сайрам ауданы "Арыс ауылдық округі әкімінің аппараты" мемлекеттік мекемесінің бюджеті тиісінше 7, 8 және 9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37 738 мың теңге;</w:t>
      </w:r>
    </w:p>
    <w:p>
      <w:pPr>
        <w:spacing w:after="0"/>
        <w:ind w:left="0"/>
        <w:jc w:val="both"/>
      </w:pPr>
      <w:r>
        <w:rPr>
          <w:rFonts w:ascii="Times New Roman"/>
          <w:b w:val="false"/>
          <w:i w:val="false"/>
          <w:color w:val="000000"/>
          <w:sz w:val="28"/>
        </w:rPr>
        <w:t>
      салықтық түсімдер – 10 701 мың теңге;</w:t>
      </w:r>
    </w:p>
    <w:p>
      <w:pPr>
        <w:spacing w:after="0"/>
        <w:ind w:left="0"/>
        <w:jc w:val="both"/>
      </w:pPr>
      <w:r>
        <w:rPr>
          <w:rFonts w:ascii="Times New Roman"/>
          <w:b w:val="false"/>
          <w:i w:val="false"/>
          <w:color w:val="000000"/>
          <w:sz w:val="28"/>
        </w:rPr>
        <w:t>
      салықтық емес түсімдер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27 037 мың теңге;</w:t>
      </w:r>
    </w:p>
    <w:p>
      <w:pPr>
        <w:spacing w:after="0"/>
        <w:ind w:left="0"/>
        <w:jc w:val="both"/>
      </w:pPr>
      <w:r>
        <w:rPr>
          <w:rFonts w:ascii="Times New Roman"/>
          <w:b w:val="false"/>
          <w:i w:val="false"/>
          <w:color w:val="000000"/>
          <w:sz w:val="28"/>
        </w:rPr>
        <w:t>
      2) шығындар – 37 738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2018-2020 жылдарға арналған Сайрам ауданы "Жібек жолы ауылдық округі әкімінің аппараты" мемлекеттік мекемесінің бюджеті тиісінше 10, 11 және 12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33 661 мың теңге;</w:t>
      </w:r>
    </w:p>
    <w:p>
      <w:pPr>
        <w:spacing w:after="0"/>
        <w:ind w:left="0"/>
        <w:jc w:val="both"/>
      </w:pPr>
      <w:r>
        <w:rPr>
          <w:rFonts w:ascii="Times New Roman"/>
          <w:b w:val="false"/>
          <w:i w:val="false"/>
          <w:color w:val="000000"/>
          <w:sz w:val="28"/>
        </w:rPr>
        <w:t>
      салықтық түсімдер – 6 166 мың теңге;</w:t>
      </w:r>
    </w:p>
    <w:p>
      <w:pPr>
        <w:spacing w:after="0"/>
        <w:ind w:left="0"/>
        <w:jc w:val="both"/>
      </w:pPr>
      <w:r>
        <w:rPr>
          <w:rFonts w:ascii="Times New Roman"/>
          <w:b w:val="false"/>
          <w:i w:val="false"/>
          <w:color w:val="000000"/>
          <w:sz w:val="28"/>
        </w:rPr>
        <w:t>
      салықтық емес түсімдер –832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26 663 мың теңге;</w:t>
      </w:r>
    </w:p>
    <w:p>
      <w:pPr>
        <w:spacing w:after="0"/>
        <w:ind w:left="0"/>
        <w:jc w:val="both"/>
      </w:pPr>
      <w:r>
        <w:rPr>
          <w:rFonts w:ascii="Times New Roman"/>
          <w:b w:val="false"/>
          <w:i w:val="false"/>
          <w:color w:val="000000"/>
          <w:sz w:val="28"/>
        </w:rPr>
        <w:t>
      2) шығындар – 33 661мың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2018-2020 жылдарға арналған Сайрам ауданы "Қайнарбұлақ ауылдық округі әкімінің аппараты" мемлекеттік мекемесінің бюджеті тиісінше 13, 14 және 15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86 485 мың теңге;</w:t>
      </w:r>
    </w:p>
    <w:p>
      <w:pPr>
        <w:spacing w:after="0"/>
        <w:ind w:left="0"/>
        <w:jc w:val="both"/>
      </w:pPr>
      <w:r>
        <w:rPr>
          <w:rFonts w:ascii="Times New Roman"/>
          <w:b w:val="false"/>
          <w:i w:val="false"/>
          <w:color w:val="000000"/>
          <w:sz w:val="28"/>
        </w:rPr>
        <w:t>
      салықтық түсімдер – 14 721 мың теңге;</w:t>
      </w:r>
    </w:p>
    <w:p>
      <w:pPr>
        <w:spacing w:after="0"/>
        <w:ind w:left="0"/>
        <w:jc w:val="both"/>
      </w:pPr>
      <w:r>
        <w:rPr>
          <w:rFonts w:ascii="Times New Roman"/>
          <w:b w:val="false"/>
          <w:i w:val="false"/>
          <w:color w:val="000000"/>
          <w:sz w:val="28"/>
        </w:rPr>
        <w:t>
      салықтық емес түсімдер – 87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71 677 мың теңге;</w:t>
      </w:r>
    </w:p>
    <w:p>
      <w:pPr>
        <w:spacing w:after="0"/>
        <w:ind w:left="0"/>
        <w:jc w:val="both"/>
      </w:pPr>
      <w:r>
        <w:rPr>
          <w:rFonts w:ascii="Times New Roman"/>
          <w:b w:val="false"/>
          <w:i w:val="false"/>
          <w:color w:val="000000"/>
          <w:sz w:val="28"/>
        </w:rPr>
        <w:t>
      2) шығындар – 86 485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2018-2020 жылдарға арналған Сайрам ауданы "Қарабұлақ ауылдық округі әкімінің аппараты" мемлекеттік мекемесінің бюджеті тиісінше 16, 17 және 18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176 212 мың теңге;</w:t>
      </w:r>
    </w:p>
    <w:p>
      <w:pPr>
        <w:spacing w:after="0"/>
        <w:ind w:left="0"/>
        <w:jc w:val="both"/>
      </w:pPr>
      <w:r>
        <w:rPr>
          <w:rFonts w:ascii="Times New Roman"/>
          <w:b w:val="false"/>
          <w:i w:val="false"/>
          <w:color w:val="000000"/>
          <w:sz w:val="28"/>
        </w:rPr>
        <w:t>
      салықтық түсімдер – 68 063 мың теңге;</w:t>
      </w:r>
    </w:p>
    <w:p>
      <w:pPr>
        <w:spacing w:after="0"/>
        <w:ind w:left="0"/>
        <w:jc w:val="both"/>
      </w:pPr>
      <w:r>
        <w:rPr>
          <w:rFonts w:ascii="Times New Roman"/>
          <w:b w:val="false"/>
          <w:i w:val="false"/>
          <w:color w:val="000000"/>
          <w:sz w:val="28"/>
        </w:rPr>
        <w:t>
      салықтық емес түсімдер – 1 227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–106 922 мың теңге;</w:t>
      </w:r>
    </w:p>
    <w:p>
      <w:pPr>
        <w:spacing w:after="0"/>
        <w:ind w:left="0"/>
        <w:jc w:val="both"/>
      </w:pPr>
      <w:r>
        <w:rPr>
          <w:rFonts w:ascii="Times New Roman"/>
          <w:b w:val="false"/>
          <w:i w:val="false"/>
          <w:color w:val="000000"/>
          <w:sz w:val="28"/>
        </w:rPr>
        <w:t>
      2) шығындар – 176 212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2018-2020 жылдарға арналған Сайрам ауданы "Қарамұрт ауылдық округі әкімінің аппараты" мемлекеттік мекемесінің бюджеті тиісінше 19, 20 және 21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72 777 мың теңге;</w:t>
      </w:r>
    </w:p>
    <w:p>
      <w:pPr>
        <w:spacing w:after="0"/>
        <w:ind w:left="0"/>
        <w:jc w:val="both"/>
      </w:pPr>
      <w:r>
        <w:rPr>
          <w:rFonts w:ascii="Times New Roman"/>
          <w:b w:val="false"/>
          <w:i w:val="false"/>
          <w:color w:val="000000"/>
          <w:sz w:val="28"/>
        </w:rPr>
        <w:t>
      салықтық түсімдер – 17 202 мың теңге;</w:t>
      </w:r>
    </w:p>
    <w:p>
      <w:pPr>
        <w:spacing w:after="0"/>
        <w:ind w:left="0"/>
        <w:jc w:val="both"/>
      </w:pPr>
      <w:r>
        <w:rPr>
          <w:rFonts w:ascii="Times New Roman"/>
          <w:b w:val="false"/>
          <w:i w:val="false"/>
          <w:color w:val="000000"/>
          <w:sz w:val="28"/>
        </w:rPr>
        <w:t>
      салықтық емес түсімдер – 590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54 985 мың теңге;</w:t>
      </w:r>
    </w:p>
    <w:p>
      <w:pPr>
        <w:spacing w:after="0"/>
        <w:ind w:left="0"/>
        <w:jc w:val="both"/>
      </w:pPr>
      <w:r>
        <w:rPr>
          <w:rFonts w:ascii="Times New Roman"/>
          <w:b w:val="false"/>
          <w:i w:val="false"/>
          <w:color w:val="000000"/>
          <w:sz w:val="28"/>
        </w:rPr>
        <w:t>
      2) шығындар – 72 777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2018-2020 жылдарға арналған Сайрам ауданы "Қарасу ауылдық округі әкімінің аппараты" мемлекеттік мекемесінің бюджеті тиісінше 22, 23 және 24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123 091 мың теңге;</w:t>
      </w:r>
    </w:p>
    <w:p>
      <w:pPr>
        <w:spacing w:after="0"/>
        <w:ind w:left="0"/>
        <w:jc w:val="both"/>
      </w:pPr>
      <w:r>
        <w:rPr>
          <w:rFonts w:ascii="Times New Roman"/>
          <w:b w:val="false"/>
          <w:i w:val="false"/>
          <w:color w:val="000000"/>
          <w:sz w:val="28"/>
        </w:rPr>
        <w:t>
      салықтық түсімдер – 87 386 мың теңге;</w:t>
      </w:r>
    </w:p>
    <w:p>
      <w:pPr>
        <w:spacing w:after="0"/>
        <w:ind w:left="0"/>
        <w:jc w:val="both"/>
      </w:pPr>
      <w:r>
        <w:rPr>
          <w:rFonts w:ascii="Times New Roman"/>
          <w:b w:val="false"/>
          <w:i w:val="false"/>
          <w:color w:val="000000"/>
          <w:sz w:val="28"/>
        </w:rPr>
        <w:t>
      салықтық емес түсімдер – 7 569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28 136 мың теңге;</w:t>
      </w:r>
    </w:p>
    <w:p>
      <w:pPr>
        <w:spacing w:after="0"/>
        <w:ind w:left="0"/>
        <w:jc w:val="both"/>
      </w:pPr>
      <w:r>
        <w:rPr>
          <w:rFonts w:ascii="Times New Roman"/>
          <w:b w:val="false"/>
          <w:i w:val="false"/>
          <w:color w:val="000000"/>
          <w:sz w:val="28"/>
        </w:rPr>
        <w:t>
      2) шығындар – 123 091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2018-2020 жылдарға арналған Сайрам ауданы "Құтарыс ауылдық округі әкімінің аппараты" мемлекеттік мекемесінің бюджеті тиісінше 25, 26 және 27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61 318 мың теңге;</w:t>
      </w:r>
    </w:p>
    <w:p>
      <w:pPr>
        <w:spacing w:after="0"/>
        <w:ind w:left="0"/>
        <w:jc w:val="both"/>
      </w:pPr>
      <w:r>
        <w:rPr>
          <w:rFonts w:ascii="Times New Roman"/>
          <w:b w:val="false"/>
          <w:i w:val="false"/>
          <w:color w:val="000000"/>
          <w:sz w:val="28"/>
        </w:rPr>
        <w:t>
      салықтық түсімдер – 6 571 мың теңге;</w:t>
      </w:r>
    </w:p>
    <w:p>
      <w:pPr>
        <w:spacing w:after="0"/>
        <w:ind w:left="0"/>
        <w:jc w:val="both"/>
      </w:pPr>
      <w:r>
        <w:rPr>
          <w:rFonts w:ascii="Times New Roman"/>
          <w:b w:val="false"/>
          <w:i w:val="false"/>
          <w:color w:val="000000"/>
          <w:sz w:val="28"/>
        </w:rPr>
        <w:t>
      салықтық емес түсімдер – 102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54 645 мың теңге;</w:t>
      </w:r>
    </w:p>
    <w:p>
      <w:pPr>
        <w:spacing w:after="0"/>
        <w:ind w:left="0"/>
        <w:jc w:val="both"/>
      </w:pPr>
      <w:r>
        <w:rPr>
          <w:rFonts w:ascii="Times New Roman"/>
          <w:b w:val="false"/>
          <w:i w:val="false"/>
          <w:color w:val="000000"/>
          <w:sz w:val="28"/>
        </w:rPr>
        <w:t>
      2) шығындар – 61 318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2018-2020 жылдарға арналған Сайрам ауданы "Көлкент ауылдық округі әкімінің аппараты" мемлекеттік мекемесінің бюджеті тиісінше 28, 29 және 30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124 323 мың теңге;</w:t>
      </w:r>
    </w:p>
    <w:p>
      <w:pPr>
        <w:spacing w:after="0"/>
        <w:ind w:left="0"/>
        <w:jc w:val="both"/>
      </w:pPr>
      <w:r>
        <w:rPr>
          <w:rFonts w:ascii="Times New Roman"/>
          <w:b w:val="false"/>
          <w:i w:val="false"/>
          <w:color w:val="000000"/>
          <w:sz w:val="28"/>
        </w:rPr>
        <w:t>
      салықтық түсімдер – 23 899 мың теңге;</w:t>
      </w:r>
    </w:p>
    <w:p>
      <w:pPr>
        <w:spacing w:after="0"/>
        <w:ind w:left="0"/>
        <w:jc w:val="both"/>
      </w:pPr>
      <w:r>
        <w:rPr>
          <w:rFonts w:ascii="Times New Roman"/>
          <w:b w:val="false"/>
          <w:i w:val="false"/>
          <w:color w:val="000000"/>
          <w:sz w:val="28"/>
        </w:rPr>
        <w:t>
      салықтық емес түсімдер – 828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99 596 мың теңге;</w:t>
      </w:r>
    </w:p>
    <w:p>
      <w:pPr>
        <w:spacing w:after="0"/>
        <w:ind w:left="0"/>
        <w:jc w:val="both"/>
      </w:pPr>
      <w:r>
        <w:rPr>
          <w:rFonts w:ascii="Times New Roman"/>
          <w:b w:val="false"/>
          <w:i w:val="false"/>
          <w:color w:val="000000"/>
          <w:sz w:val="28"/>
        </w:rPr>
        <w:t>
      2) шығындар – 124 323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2018-2020 жылдарға арналған Сайрам ауданы "Манкент ауылдық округі әкімінің аппараты" мемлекеттік мекемесінің бюджеті тиісінше 31, 32 және 33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102 938 мың теңге;</w:t>
      </w:r>
    </w:p>
    <w:p>
      <w:pPr>
        <w:spacing w:after="0"/>
        <w:ind w:left="0"/>
        <w:jc w:val="both"/>
      </w:pPr>
      <w:r>
        <w:rPr>
          <w:rFonts w:ascii="Times New Roman"/>
          <w:b w:val="false"/>
          <w:i w:val="false"/>
          <w:color w:val="000000"/>
          <w:sz w:val="28"/>
        </w:rPr>
        <w:t>
      салықтық түсімдер – 66 215 мың теңге;</w:t>
      </w:r>
    </w:p>
    <w:p>
      <w:pPr>
        <w:spacing w:after="0"/>
        <w:ind w:left="0"/>
        <w:jc w:val="both"/>
      </w:pPr>
      <w:r>
        <w:rPr>
          <w:rFonts w:ascii="Times New Roman"/>
          <w:b w:val="false"/>
          <w:i w:val="false"/>
          <w:color w:val="000000"/>
          <w:sz w:val="28"/>
        </w:rPr>
        <w:t>
      салықтық емес түсімдер – 35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36 688 мың теңге;</w:t>
      </w:r>
    </w:p>
    <w:p>
      <w:pPr>
        <w:spacing w:after="0"/>
        <w:ind w:left="0"/>
        <w:jc w:val="both"/>
      </w:pPr>
      <w:r>
        <w:rPr>
          <w:rFonts w:ascii="Times New Roman"/>
          <w:b w:val="false"/>
          <w:i w:val="false"/>
          <w:color w:val="000000"/>
          <w:sz w:val="28"/>
        </w:rPr>
        <w:t>
      2) шығындар – 102 938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қосымшаларына сәйкес жаңа редакцияда жазылсын.</w:t>
      </w:r>
    </w:p>
    <w:bookmarkEnd w:id="2"/>
    <w:bookmarkStart w:name="z1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мәслихат шешімі мемлекеттік тіркелген күнінен бастап күнтізбелік </w:t>
      </w:r>
    </w:p>
    <w:p>
      <w:pPr>
        <w:spacing w:after="0"/>
        <w:ind w:left="0"/>
        <w:jc w:val="both"/>
      </w:pPr>
      <w:r>
        <w:rPr>
          <w:rFonts w:ascii="Times New Roman"/>
          <w:b w:val="false"/>
          <w:i w:val="false"/>
          <w:color w:val="000000"/>
          <w:sz w:val="28"/>
        </w:rPr>
        <w:t>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2018 жылдың 1 қантарынан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Жамалбеков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10 желтоқсандағы № 34-224/VІ</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23-159/VІ</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Ақсукент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10 желтоқсандағы № 34-224/VІ</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23-159/VІ</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Ақбулақ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10 желтоқсандағы № 34-224/VІ</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23-159/VІ</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Арыс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10 желтоқсандағы № 34-224/VІ</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23-159/VІ</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Жібек жолы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10 желтоқсандағы № 34-224/VІ</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23-159/VІ</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Қайнарбулақ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10 желтоқсандағы № 34-224/VІ</w:t>
            </w:r>
            <w:r>
              <w:br/>
            </w:r>
            <w:r>
              <w:rPr>
                <w:rFonts w:ascii="Times New Roman"/>
                <w:b w:val="false"/>
                <w:i w:val="false"/>
                <w:color w:val="000000"/>
                <w:sz w:val="20"/>
              </w:rPr>
              <w:t>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23-159/VІ</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Қарабұлақ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Iшкi сыныб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заңды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10 желтоқсандағы № 34-224/VІ</w:t>
            </w:r>
            <w:r>
              <w:br/>
            </w:r>
            <w:r>
              <w:rPr>
                <w:rFonts w:ascii="Times New Roman"/>
                <w:b w:val="false"/>
                <w:i w:val="false"/>
                <w:color w:val="000000"/>
                <w:sz w:val="20"/>
              </w:rPr>
              <w:t>шешіміне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23-159/VІ</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Қарамұрт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10 желтоқсандағы № 34-224/VІ</w:t>
            </w:r>
            <w:r>
              <w:br/>
            </w:r>
            <w:r>
              <w:rPr>
                <w:rFonts w:ascii="Times New Roman"/>
                <w:b w:val="false"/>
                <w:i w:val="false"/>
                <w:color w:val="000000"/>
                <w:sz w:val="20"/>
              </w:rPr>
              <w:t>шешіміне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23-159/VІ</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Қарасу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10 желтоқсандағы № 34-224/VІ</w:t>
            </w:r>
            <w:r>
              <w:br/>
            </w:r>
            <w:r>
              <w:rPr>
                <w:rFonts w:ascii="Times New Roman"/>
                <w:b w:val="false"/>
                <w:i w:val="false"/>
                <w:color w:val="000000"/>
                <w:sz w:val="20"/>
              </w:rPr>
              <w:t>шешіміне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23-159/VІ</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Құтарыс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10 желтоқсандағы № 34-224/VІ</w:t>
            </w:r>
            <w:r>
              <w:br/>
            </w:r>
            <w:r>
              <w:rPr>
                <w:rFonts w:ascii="Times New Roman"/>
                <w:b w:val="false"/>
                <w:i w:val="false"/>
                <w:color w:val="000000"/>
                <w:sz w:val="20"/>
              </w:rPr>
              <w:t>шешіміне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23-159/VІ</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Көлкент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10 желтоқсандағы № 34-224/VІ</w:t>
            </w:r>
            <w:r>
              <w:br/>
            </w:r>
            <w:r>
              <w:rPr>
                <w:rFonts w:ascii="Times New Roman"/>
                <w:b w:val="false"/>
                <w:i w:val="false"/>
                <w:color w:val="000000"/>
                <w:sz w:val="20"/>
              </w:rPr>
              <w:t>шешіміне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23-159/VІ</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Манкент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