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20188" w14:textId="752018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2019-2021 жылдарға арналған аудандық бюджет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Түркістан облысы Сайрам аудандық мәслихатының 2018 жылғы 24 желтоқсандағы № 35-227/VI шешiмi. Түркістан облысының Әдiлет департаментiнде 2018 жылғы 26 желтоқсанда № 4850 болып тiркелдi. Мерзімі өткендіктен қолданыс тоқтатылды</w:t>
      </w:r>
    </w:p>
    <w:p>
      <w:pPr>
        <w:spacing w:after="0"/>
        <w:ind w:left="0"/>
        <w:jc w:val="both"/>
      </w:pPr>
      <w:bookmarkStart w:name="z1" w:id="0"/>
      <w:r>
        <w:rPr>
          <w:rFonts w:ascii="Times New Roman"/>
          <w:b w:val="false"/>
          <w:i w:val="false"/>
          <w:color w:val="000000"/>
          <w:sz w:val="28"/>
        </w:rPr>
        <w:t xml:space="preserve">
      Қазақстан Республикасының 2008 жылғы 4 желтоқсандағы Бюджет кодексінің </w:t>
      </w:r>
      <w:r>
        <w:rPr>
          <w:rFonts w:ascii="Times New Roman"/>
          <w:b w:val="false"/>
          <w:i w:val="false"/>
          <w:color w:val="000000"/>
          <w:sz w:val="28"/>
        </w:rPr>
        <w:t>9 бабының</w:t>
      </w:r>
      <w:r>
        <w:rPr>
          <w:rFonts w:ascii="Times New Roman"/>
          <w:b w:val="false"/>
          <w:i w:val="false"/>
          <w:color w:val="000000"/>
          <w:sz w:val="28"/>
        </w:rPr>
        <w:t xml:space="preserve"> 2 тармағына, 75 бабының </w:t>
      </w:r>
      <w:r>
        <w:rPr>
          <w:rFonts w:ascii="Times New Roman"/>
          <w:b w:val="false"/>
          <w:i w:val="false"/>
          <w:color w:val="000000"/>
          <w:sz w:val="28"/>
        </w:rPr>
        <w:t>2 тармағына</w:t>
      </w:r>
      <w:r>
        <w:rPr>
          <w:rFonts w:ascii="Times New Roman"/>
          <w:b w:val="false"/>
          <w:i w:val="false"/>
          <w:color w:val="000000"/>
          <w:sz w:val="28"/>
        </w:rPr>
        <w:t xml:space="preserve">, 109 бабының </w:t>
      </w:r>
      <w:r>
        <w:rPr>
          <w:rFonts w:ascii="Times New Roman"/>
          <w:b w:val="false"/>
          <w:i w:val="false"/>
          <w:color w:val="000000"/>
          <w:sz w:val="28"/>
        </w:rPr>
        <w:t>5 тармағына</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Заңының 6 бабы 1 тармағының </w:t>
      </w:r>
      <w:r>
        <w:rPr>
          <w:rFonts w:ascii="Times New Roman"/>
          <w:b w:val="false"/>
          <w:i w:val="false"/>
          <w:color w:val="000000"/>
          <w:sz w:val="28"/>
        </w:rPr>
        <w:t>1) тармақшасына</w:t>
      </w:r>
      <w:r>
        <w:rPr>
          <w:rFonts w:ascii="Times New Roman"/>
          <w:b w:val="false"/>
          <w:i w:val="false"/>
          <w:color w:val="000000"/>
          <w:sz w:val="28"/>
        </w:rPr>
        <w:t xml:space="preserve"> және Түркістан облыстық мәслихатының 2018 жылғы 12 желтоқсандағы № 33/347-VI "2019-2021 жылдарға арналған облыстық бюджет туралы" Нормативтік құқықтық актілерді мемлекеттік тіркеу тізілімінде № 4843 тіркелген </w:t>
      </w:r>
      <w:r>
        <w:rPr>
          <w:rFonts w:ascii="Times New Roman"/>
          <w:b w:val="false"/>
          <w:i w:val="false"/>
          <w:color w:val="000000"/>
          <w:sz w:val="28"/>
        </w:rPr>
        <w:t>шешіміне</w:t>
      </w:r>
      <w:r>
        <w:rPr>
          <w:rFonts w:ascii="Times New Roman"/>
          <w:b w:val="false"/>
          <w:i w:val="false"/>
          <w:color w:val="000000"/>
          <w:sz w:val="28"/>
        </w:rPr>
        <w:t xml:space="preserve"> сәйкес Сайрам аудандық мәслихаты </w:t>
      </w:r>
      <w:r>
        <w:rPr>
          <w:rFonts w:ascii="Times New Roman"/>
          <w:b/>
          <w:i w:val="false"/>
          <w:color w:val="000000"/>
          <w:sz w:val="28"/>
        </w:rPr>
        <w:t>ШЕШІМ</w:t>
      </w:r>
      <w:r>
        <w:rPr>
          <w:rFonts w:ascii="Times New Roman"/>
          <w:b w:val="false"/>
          <w:i w:val="false"/>
          <w:color w:val="000000"/>
          <w:sz w:val="28"/>
        </w:rPr>
        <w:t xml:space="preserve"> </w:t>
      </w:r>
      <w:r>
        <w:rPr>
          <w:rFonts w:ascii="Times New Roman"/>
          <w:b/>
          <w:i w:val="false"/>
          <w:color w:val="000000"/>
          <w:sz w:val="28"/>
        </w:rPr>
        <w:t>ҚАБЫЛДАДЫ</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xml:space="preserve">
      1. Сайрам ауданының 2019-2021 жылдарға арналған аудандық бюджеті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3-қосымшаларға</w:t>
      </w:r>
      <w:r>
        <w:rPr>
          <w:rFonts w:ascii="Times New Roman"/>
          <w:b w:val="false"/>
          <w:i w:val="false"/>
          <w:color w:val="000000"/>
          <w:sz w:val="28"/>
        </w:rPr>
        <w:t xml:space="preserve"> сәйкес, оның ішінде 2019 жылға мынадай көлемде бекiтiлсiн:</w:t>
      </w:r>
    </w:p>
    <w:bookmarkEnd w:id="1"/>
    <w:p>
      <w:pPr>
        <w:spacing w:after="0"/>
        <w:ind w:left="0"/>
        <w:jc w:val="both"/>
      </w:pPr>
      <w:r>
        <w:rPr>
          <w:rFonts w:ascii="Times New Roman"/>
          <w:b w:val="false"/>
          <w:i w:val="false"/>
          <w:color w:val="000000"/>
          <w:sz w:val="28"/>
        </w:rPr>
        <w:t>
      1) кiрiстер – 39 061 896 мың теңге:</w:t>
      </w:r>
    </w:p>
    <w:p>
      <w:pPr>
        <w:spacing w:after="0"/>
        <w:ind w:left="0"/>
        <w:jc w:val="both"/>
      </w:pPr>
      <w:r>
        <w:rPr>
          <w:rFonts w:ascii="Times New Roman"/>
          <w:b w:val="false"/>
          <w:i w:val="false"/>
          <w:color w:val="000000"/>
          <w:sz w:val="28"/>
        </w:rPr>
        <w:t>
      салықтық түсiмдер – 2 984 475 мың теңге;</w:t>
      </w:r>
    </w:p>
    <w:p>
      <w:pPr>
        <w:spacing w:after="0"/>
        <w:ind w:left="0"/>
        <w:jc w:val="both"/>
      </w:pPr>
      <w:r>
        <w:rPr>
          <w:rFonts w:ascii="Times New Roman"/>
          <w:b w:val="false"/>
          <w:i w:val="false"/>
          <w:color w:val="000000"/>
          <w:sz w:val="28"/>
        </w:rPr>
        <w:t>
      салықтық емес түсiмдер – 36 164 мың теңге;</w:t>
      </w:r>
    </w:p>
    <w:p>
      <w:pPr>
        <w:spacing w:after="0"/>
        <w:ind w:left="0"/>
        <w:jc w:val="both"/>
      </w:pPr>
      <w:r>
        <w:rPr>
          <w:rFonts w:ascii="Times New Roman"/>
          <w:b w:val="false"/>
          <w:i w:val="false"/>
          <w:color w:val="000000"/>
          <w:sz w:val="28"/>
        </w:rPr>
        <w:t>
      негізгі капиталды сатудан түсетін түсімдер – 98 260 мың теңге;</w:t>
      </w:r>
    </w:p>
    <w:p>
      <w:pPr>
        <w:spacing w:after="0"/>
        <w:ind w:left="0"/>
        <w:jc w:val="both"/>
      </w:pPr>
      <w:r>
        <w:rPr>
          <w:rFonts w:ascii="Times New Roman"/>
          <w:b w:val="false"/>
          <w:i w:val="false"/>
          <w:color w:val="000000"/>
          <w:sz w:val="28"/>
        </w:rPr>
        <w:t>
      трансферттер түсiмi – 35 942 997 мың теңге;</w:t>
      </w:r>
    </w:p>
    <w:p>
      <w:pPr>
        <w:spacing w:after="0"/>
        <w:ind w:left="0"/>
        <w:jc w:val="both"/>
      </w:pPr>
      <w:r>
        <w:rPr>
          <w:rFonts w:ascii="Times New Roman"/>
          <w:b w:val="false"/>
          <w:i w:val="false"/>
          <w:color w:val="000000"/>
          <w:sz w:val="28"/>
        </w:rPr>
        <w:t>
      2) шығындар – 39 228 306 мың теңге;</w:t>
      </w:r>
    </w:p>
    <w:p>
      <w:pPr>
        <w:spacing w:after="0"/>
        <w:ind w:left="0"/>
        <w:jc w:val="both"/>
      </w:pPr>
      <w:r>
        <w:rPr>
          <w:rFonts w:ascii="Times New Roman"/>
          <w:b w:val="false"/>
          <w:i w:val="false"/>
          <w:color w:val="000000"/>
          <w:sz w:val="28"/>
        </w:rPr>
        <w:t>
      3) таза бюджеттiк кредиттеу – 490 мың теңге:</w:t>
      </w:r>
    </w:p>
    <w:p>
      <w:pPr>
        <w:spacing w:after="0"/>
        <w:ind w:left="0"/>
        <w:jc w:val="both"/>
      </w:pPr>
      <w:r>
        <w:rPr>
          <w:rFonts w:ascii="Times New Roman"/>
          <w:b w:val="false"/>
          <w:i w:val="false"/>
          <w:color w:val="000000"/>
          <w:sz w:val="28"/>
        </w:rPr>
        <w:t>
      бюджеттік кредиттер – 7 575 мың теңге;</w:t>
      </w:r>
    </w:p>
    <w:p>
      <w:pPr>
        <w:spacing w:after="0"/>
        <w:ind w:left="0"/>
        <w:jc w:val="both"/>
      </w:pPr>
      <w:r>
        <w:rPr>
          <w:rFonts w:ascii="Times New Roman"/>
          <w:b w:val="false"/>
          <w:i w:val="false"/>
          <w:color w:val="000000"/>
          <w:sz w:val="28"/>
        </w:rPr>
        <w:t>
      бюджеттік кредиттерді өтеу – 7 085 мың теңге;</w:t>
      </w:r>
    </w:p>
    <w:p>
      <w:pPr>
        <w:spacing w:after="0"/>
        <w:ind w:left="0"/>
        <w:jc w:val="both"/>
      </w:pPr>
      <w:r>
        <w:rPr>
          <w:rFonts w:ascii="Times New Roman"/>
          <w:b w:val="false"/>
          <w:i w:val="false"/>
          <w:color w:val="000000"/>
          <w:sz w:val="28"/>
        </w:rPr>
        <w:t>
      4) қаржы активтерімен операциялар бойынша сальдо – 0:</w:t>
      </w:r>
    </w:p>
    <w:p>
      <w:pPr>
        <w:spacing w:after="0"/>
        <w:ind w:left="0"/>
        <w:jc w:val="both"/>
      </w:pPr>
      <w:r>
        <w:rPr>
          <w:rFonts w:ascii="Times New Roman"/>
          <w:b w:val="false"/>
          <w:i w:val="false"/>
          <w:color w:val="000000"/>
          <w:sz w:val="28"/>
        </w:rPr>
        <w:t>
      қаржы активтерін сатып алу – 0;</w:t>
      </w:r>
    </w:p>
    <w:p>
      <w:pPr>
        <w:spacing w:after="0"/>
        <w:ind w:left="0"/>
        <w:jc w:val="both"/>
      </w:pPr>
      <w:r>
        <w:rPr>
          <w:rFonts w:ascii="Times New Roman"/>
          <w:b w:val="false"/>
          <w:i w:val="false"/>
          <w:color w:val="000000"/>
          <w:sz w:val="28"/>
        </w:rPr>
        <w:t>
      мемлекеттің қаржы активтерін сатудан түсетін түсімдер – 0;</w:t>
      </w:r>
    </w:p>
    <w:p>
      <w:pPr>
        <w:spacing w:after="0"/>
        <w:ind w:left="0"/>
        <w:jc w:val="both"/>
      </w:pPr>
      <w:r>
        <w:rPr>
          <w:rFonts w:ascii="Times New Roman"/>
          <w:b w:val="false"/>
          <w:i w:val="false"/>
          <w:color w:val="000000"/>
          <w:sz w:val="28"/>
        </w:rPr>
        <w:t>
      5) бюджет тапшылығы (профициті) – - 166 900 мың теңге;</w:t>
      </w:r>
    </w:p>
    <w:p>
      <w:pPr>
        <w:spacing w:after="0"/>
        <w:ind w:left="0"/>
        <w:jc w:val="both"/>
      </w:pPr>
      <w:r>
        <w:rPr>
          <w:rFonts w:ascii="Times New Roman"/>
          <w:b w:val="false"/>
          <w:i w:val="false"/>
          <w:color w:val="000000"/>
          <w:sz w:val="28"/>
        </w:rPr>
        <w:t>
      6) бюджет тапшылығын қаржыландыру (профицитін пайдалану) – 166 900 мың теңге:</w:t>
      </w:r>
    </w:p>
    <w:p>
      <w:pPr>
        <w:spacing w:after="0"/>
        <w:ind w:left="0"/>
        <w:jc w:val="both"/>
      </w:pPr>
      <w:r>
        <w:rPr>
          <w:rFonts w:ascii="Times New Roman"/>
          <w:b w:val="false"/>
          <w:i w:val="false"/>
          <w:color w:val="000000"/>
          <w:sz w:val="28"/>
        </w:rPr>
        <w:t>
      қарыздар түсімі – 7 575 мың теңге;</w:t>
      </w:r>
    </w:p>
    <w:p>
      <w:pPr>
        <w:spacing w:after="0"/>
        <w:ind w:left="0"/>
        <w:jc w:val="both"/>
      </w:pPr>
      <w:r>
        <w:rPr>
          <w:rFonts w:ascii="Times New Roman"/>
          <w:b w:val="false"/>
          <w:i w:val="false"/>
          <w:color w:val="000000"/>
          <w:sz w:val="28"/>
        </w:rPr>
        <w:t>
      қарыздарды өтеу – 7 085 мың теңге;</w:t>
      </w:r>
    </w:p>
    <w:p>
      <w:pPr>
        <w:spacing w:after="0"/>
        <w:ind w:left="0"/>
        <w:jc w:val="both"/>
      </w:pPr>
      <w:r>
        <w:rPr>
          <w:rFonts w:ascii="Times New Roman"/>
          <w:b w:val="false"/>
          <w:i w:val="false"/>
          <w:color w:val="000000"/>
          <w:sz w:val="28"/>
        </w:rPr>
        <w:t>
      бюджет қаражатының пайдаланылатын қалдықтары – 166 410 мың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Түркістан облысы Сайрам аудандық мәслихатының 21.11.2019 </w:t>
      </w:r>
      <w:r>
        <w:rPr>
          <w:rFonts w:ascii="Times New Roman"/>
          <w:b w:val="false"/>
          <w:i w:val="false"/>
          <w:color w:val="000000"/>
          <w:sz w:val="28"/>
        </w:rPr>
        <w:t>№ 47-292/VI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2019 жылы жеке табыс салығы және әлеуметтік салық түсімдерінің жалпы сомасын бөлу нормативтері белгіленсін:</w:t>
      </w:r>
    </w:p>
    <w:bookmarkEnd w:id="2"/>
    <w:p>
      <w:pPr>
        <w:spacing w:after="0"/>
        <w:ind w:left="0"/>
        <w:jc w:val="both"/>
      </w:pPr>
      <w:r>
        <w:rPr>
          <w:rFonts w:ascii="Times New Roman"/>
          <w:b w:val="false"/>
          <w:i w:val="false"/>
          <w:color w:val="000000"/>
          <w:sz w:val="28"/>
        </w:rPr>
        <w:t>
      аудандық бюджетке төлем көзінен салық салынатын табыстардан ұсталатын жеке табыс салығынан 45 пайыз;</w:t>
      </w:r>
    </w:p>
    <w:p>
      <w:pPr>
        <w:spacing w:after="0"/>
        <w:ind w:left="0"/>
        <w:jc w:val="both"/>
      </w:pPr>
      <w:r>
        <w:rPr>
          <w:rFonts w:ascii="Times New Roman"/>
          <w:b w:val="false"/>
          <w:i w:val="false"/>
          <w:color w:val="000000"/>
          <w:sz w:val="28"/>
        </w:rPr>
        <w:t>
      аудандық бюджетке төлем көзінен салық салынбайтын шетелдік азаматтар табыстарынан ұсталатын жеке табыс салығы 50 пайыз;</w:t>
      </w:r>
    </w:p>
    <w:p>
      <w:pPr>
        <w:spacing w:after="0"/>
        <w:ind w:left="0"/>
        <w:jc w:val="both"/>
      </w:pPr>
      <w:r>
        <w:rPr>
          <w:rFonts w:ascii="Times New Roman"/>
          <w:b w:val="false"/>
          <w:i w:val="false"/>
          <w:color w:val="000000"/>
          <w:sz w:val="28"/>
        </w:rPr>
        <w:t>
      аудандық бюджетке әлеуметтік салықтан 49,4 пайыз.</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Түркістан облысы Сайрам аудандық мәслихатының 21.11.2019 </w:t>
      </w:r>
      <w:r>
        <w:rPr>
          <w:rFonts w:ascii="Times New Roman"/>
          <w:b w:val="false"/>
          <w:i w:val="false"/>
          <w:color w:val="000000"/>
          <w:sz w:val="28"/>
        </w:rPr>
        <w:t>№ 47-292/VI</w:t>
      </w:r>
      <w:r>
        <w:rPr>
          <w:rFonts w:ascii="Times New Roman"/>
          <w:b w:val="false"/>
          <w:i w:val="false"/>
          <w:color w:val="ff0000"/>
          <w:sz w:val="28"/>
        </w:rPr>
        <w:t xml:space="preserve"> шешiмiмен (01.01.2019 бастап қолданысқа енгізіледі).</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3. 2019 жылы облыстық бюджеттен аудандық бюджетке берілетін бюджеттік субвенциялардың көлемі 19 639 888 мың теңге болып белгіленсін.</w:t>
      </w:r>
    </w:p>
    <w:bookmarkEnd w:id="3"/>
    <w:bookmarkStart w:name="z5" w:id="4"/>
    <w:p>
      <w:pPr>
        <w:spacing w:after="0"/>
        <w:ind w:left="0"/>
        <w:jc w:val="both"/>
      </w:pPr>
      <w:r>
        <w:rPr>
          <w:rFonts w:ascii="Times New Roman"/>
          <w:b w:val="false"/>
          <w:i w:val="false"/>
          <w:color w:val="000000"/>
          <w:sz w:val="28"/>
        </w:rPr>
        <w:t xml:space="preserve">
      4. 2019 жылға аудандық бюджеттен ауылдық округтер бюджеттеріне берiлетiн субвенциялар мөлшерiнің жалпы сомасы 543 285 мың теңге көлемінде қарастырылсын, оның iшiнде: </w:t>
      </w:r>
    </w:p>
    <w:bookmarkEnd w:id="4"/>
    <w:p>
      <w:pPr>
        <w:spacing w:after="0"/>
        <w:ind w:left="0"/>
        <w:jc w:val="both"/>
      </w:pPr>
      <w:r>
        <w:rPr>
          <w:rFonts w:ascii="Times New Roman"/>
          <w:b w:val="false"/>
          <w:i w:val="false"/>
          <w:color w:val="000000"/>
          <w:sz w:val="28"/>
        </w:rPr>
        <w:t>
      Ақсукент ауылдық округіне 186 490 мың теңге;</w:t>
      </w:r>
    </w:p>
    <w:p>
      <w:pPr>
        <w:spacing w:after="0"/>
        <w:ind w:left="0"/>
        <w:jc w:val="both"/>
      </w:pPr>
      <w:r>
        <w:rPr>
          <w:rFonts w:ascii="Times New Roman"/>
          <w:b w:val="false"/>
          <w:i w:val="false"/>
          <w:color w:val="000000"/>
          <w:sz w:val="28"/>
        </w:rPr>
        <w:t>
      Ақбұлақ ауылдық округіне 25 478 мың теңге;</w:t>
      </w:r>
    </w:p>
    <w:p>
      <w:pPr>
        <w:spacing w:after="0"/>
        <w:ind w:left="0"/>
        <w:jc w:val="both"/>
      </w:pPr>
      <w:r>
        <w:rPr>
          <w:rFonts w:ascii="Times New Roman"/>
          <w:b w:val="false"/>
          <w:i w:val="false"/>
          <w:color w:val="000000"/>
          <w:sz w:val="28"/>
        </w:rPr>
        <w:t>
      Арыс ауылдық округіне 26 388 мың теңге;</w:t>
      </w:r>
    </w:p>
    <w:p>
      <w:pPr>
        <w:spacing w:after="0"/>
        <w:ind w:left="0"/>
        <w:jc w:val="both"/>
      </w:pPr>
      <w:r>
        <w:rPr>
          <w:rFonts w:ascii="Times New Roman"/>
          <w:b w:val="false"/>
          <w:i w:val="false"/>
          <w:color w:val="000000"/>
          <w:sz w:val="28"/>
        </w:rPr>
        <w:t>
      Жібек жолы ауылдық округіне 27 649 мың теңге;</w:t>
      </w:r>
    </w:p>
    <w:p>
      <w:pPr>
        <w:spacing w:after="0"/>
        <w:ind w:left="0"/>
        <w:jc w:val="both"/>
      </w:pPr>
      <w:r>
        <w:rPr>
          <w:rFonts w:ascii="Times New Roman"/>
          <w:b w:val="false"/>
          <w:i w:val="false"/>
          <w:color w:val="000000"/>
          <w:sz w:val="28"/>
        </w:rPr>
        <w:t>
      Қайнарбұлақ ауылдық округіне 71 780 мың теңге;</w:t>
      </w:r>
    </w:p>
    <w:p>
      <w:pPr>
        <w:spacing w:after="0"/>
        <w:ind w:left="0"/>
        <w:jc w:val="both"/>
      </w:pPr>
      <w:r>
        <w:rPr>
          <w:rFonts w:ascii="Times New Roman"/>
          <w:b w:val="false"/>
          <w:i w:val="false"/>
          <w:color w:val="000000"/>
          <w:sz w:val="28"/>
        </w:rPr>
        <w:t>
      Қарабұлақ ауылдық округіне 41 317 мың теңге;</w:t>
      </w:r>
    </w:p>
    <w:p>
      <w:pPr>
        <w:spacing w:after="0"/>
        <w:ind w:left="0"/>
        <w:jc w:val="both"/>
      </w:pPr>
      <w:r>
        <w:rPr>
          <w:rFonts w:ascii="Times New Roman"/>
          <w:b w:val="false"/>
          <w:i w:val="false"/>
          <w:color w:val="000000"/>
          <w:sz w:val="28"/>
        </w:rPr>
        <w:t>
      Қарамұрт ауылдық округіне 46 196 мың теңге;</w:t>
      </w:r>
    </w:p>
    <w:p>
      <w:pPr>
        <w:spacing w:after="0"/>
        <w:ind w:left="0"/>
        <w:jc w:val="both"/>
      </w:pPr>
      <w:r>
        <w:rPr>
          <w:rFonts w:ascii="Times New Roman"/>
          <w:b w:val="false"/>
          <w:i w:val="false"/>
          <w:color w:val="000000"/>
          <w:sz w:val="28"/>
        </w:rPr>
        <w:t>
      Қарасу ауылдық округіне 28 925 мың теңге;</w:t>
      </w:r>
    </w:p>
    <w:p>
      <w:pPr>
        <w:spacing w:after="0"/>
        <w:ind w:left="0"/>
        <w:jc w:val="both"/>
      </w:pPr>
      <w:r>
        <w:rPr>
          <w:rFonts w:ascii="Times New Roman"/>
          <w:b w:val="false"/>
          <w:i w:val="false"/>
          <w:color w:val="000000"/>
          <w:sz w:val="28"/>
        </w:rPr>
        <w:t>
      Құтарыс ауылдық округіне 22 811 мың теңге;</w:t>
      </w:r>
    </w:p>
    <w:p>
      <w:pPr>
        <w:spacing w:after="0"/>
        <w:ind w:left="0"/>
        <w:jc w:val="both"/>
      </w:pPr>
      <w:r>
        <w:rPr>
          <w:rFonts w:ascii="Times New Roman"/>
          <w:b w:val="false"/>
          <w:i w:val="false"/>
          <w:color w:val="000000"/>
          <w:sz w:val="28"/>
        </w:rPr>
        <w:t>
      Көлкент ауылдық округіне 29 929 мың теңге;</w:t>
      </w:r>
    </w:p>
    <w:p>
      <w:pPr>
        <w:spacing w:after="0"/>
        <w:ind w:left="0"/>
        <w:jc w:val="both"/>
      </w:pPr>
      <w:r>
        <w:rPr>
          <w:rFonts w:ascii="Times New Roman"/>
          <w:b w:val="false"/>
          <w:i w:val="false"/>
          <w:color w:val="000000"/>
          <w:sz w:val="28"/>
        </w:rPr>
        <w:t>
      Манкент ауылдық округіне 36 322 мың теңге.</w:t>
      </w:r>
    </w:p>
    <w:bookmarkStart w:name="z6" w:id="5"/>
    <w:p>
      <w:pPr>
        <w:spacing w:after="0"/>
        <w:ind w:left="0"/>
        <w:jc w:val="both"/>
      </w:pPr>
      <w:r>
        <w:rPr>
          <w:rFonts w:ascii="Times New Roman"/>
          <w:b w:val="false"/>
          <w:i w:val="false"/>
          <w:color w:val="000000"/>
          <w:sz w:val="28"/>
        </w:rPr>
        <w:t>
      5. Ауданның жергілікті атқарушы органының 2019 жылға арналған резерві 58 000 мың теңге сомасында бекітілсін.</w:t>
      </w:r>
    </w:p>
    <w:bookmarkEnd w:id="5"/>
    <w:bookmarkStart w:name="z7" w:id="6"/>
    <w:p>
      <w:pPr>
        <w:spacing w:after="0"/>
        <w:ind w:left="0"/>
        <w:jc w:val="both"/>
      </w:pPr>
      <w:r>
        <w:rPr>
          <w:rFonts w:ascii="Times New Roman"/>
          <w:b w:val="false"/>
          <w:i w:val="false"/>
          <w:color w:val="000000"/>
          <w:sz w:val="28"/>
        </w:rPr>
        <w:t xml:space="preserve">
      6. Бюджеттік инвестициялық жобаларды (бағдарламаларды) іске асыруға бағытталған бюджеттік бағдарламалар бөлінісінде 2019 жылға арналған аудандық бюджеттік даму бағдарламаларының тізбесі </w:t>
      </w:r>
      <w:r>
        <w:rPr>
          <w:rFonts w:ascii="Times New Roman"/>
          <w:b w:val="false"/>
          <w:i w:val="false"/>
          <w:color w:val="000000"/>
          <w:sz w:val="28"/>
        </w:rPr>
        <w:t>4-қосымшаға</w:t>
      </w:r>
      <w:r>
        <w:rPr>
          <w:rFonts w:ascii="Times New Roman"/>
          <w:b w:val="false"/>
          <w:i w:val="false"/>
          <w:color w:val="000000"/>
          <w:sz w:val="28"/>
        </w:rPr>
        <w:t xml:space="preserve"> сәйкес бекiтiлсiн.</w:t>
      </w:r>
    </w:p>
    <w:bookmarkEnd w:id="6"/>
    <w:bookmarkStart w:name="z8" w:id="7"/>
    <w:p>
      <w:pPr>
        <w:spacing w:after="0"/>
        <w:ind w:left="0"/>
        <w:jc w:val="both"/>
      </w:pPr>
      <w:r>
        <w:rPr>
          <w:rFonts w:ascii="Times New Roman"/>
          <w:b w:val="false"/>
          <w:i w:val="false"/>
          <w:color w:val="000000"/>
          <w:sz w:val="28"/>
        </w:rPr>
        <w:t xml:space="preserve">
      7. 2019 жылға арналған жергілікті бюджеттің атқарылуы процесiнде секвестрлеуге жатпайтын жергілікті бюджеттiк бағдарламалардың тiзбесi </w:t>
      </w:r>
      <w:r>
        <w:rPr>
          <w:rFonts w:ascii="Times New Roman"/>
          <w:b w:val="false"/>
          <w:i w:val="false"/>
          <w:color w:val="000000"/>
          <w:sz w:val="28"/>
        </w:rPr>
        <w:t>5-қосымшаға</w:t>
      </w:r>
      <w:r>
        <w:rPr>
          <w:rFonts w:ascii="Times New Roman"/>
          <w:b w:val="false"/>
          <w:i w:val="false"/>
          <w:color w:val="000000"/>
          <w:sz w:val="28"/>
        </w:rPr>
        <w:t xml:space="preserve"> сәйкес бекiтiлсiн.</w:t>
      </w:r>
    </w:p>
    <w:bookmarkEnd w:id="7"/>
    <w:bookmarkStart w:name="z9" w:id="8"/>
    <w:p>
      <w:pPr>
        <w:spacing w:after="0"/>
        <w:ind w:left="0"/>
        <w:jc w:val="both"/>
      </w:pPr>
      <w:r>
        <w:rPr>
          <w:rFonts w:ascii="Times New Roman"/>
          <w:b w:val="false"/>
          <w:i w:val="false"/>
          <w:color w:val="000000"/>
          <w:sz w:val="28"/>
        </w:rPr>
        <w:t>
      8. 2019 жылға азаматтық қызметшілер болып табылатын және ауылдық жерде аудандық бюджеттен қаржыландырылатын ұйымдарда жұмыс істейтін әлеуметтік қамсыздандыру, білім беру, мәдениет, спорт және ветеринария саласындағы мамандарға қызметтің осы түрлерімен қалалық жағдайда айналысатын азаматтық қызметшілердің айлықақыларымен және мөлшерлемелерімен салыстырғанда жиырма бес пайызға жоғарылатылған лауазымдық айлықақылар мен тарифтік мөлшерлемелер белгіленсін.</w:t>
      </w:r>
    </w:p>
    <w:bookmarkEnd w:id="8"/>
    <w:bookmarkStart w:name="z10" w:id="9"/>
    <w:p>
      <w:pPr>
        <w:spacing w:after="0"/>
        <w:ind w:left="0"/>
        <w:jc w:val="both"/>
      </w:pPr>
      <w:r>
        <w:rPr>
          <w:rFonts w:ascii="Times New Roman"/>
          <w:b w:val="false"/>
          <w:i w:val="false"/>
          <w:color w:val="000000"/>
          <w:sz w:val="28"/>
        </w:rPr>
        <w:t>
      9. "Сайрам аудандық мәслихат аппараты" мемлекеттік мекемесі Қазақстан Республикасының заңнамалық актілерінде белгіленген тәртіпте:</w:t>
      </w:r>
    </w:p>
    <w:bookmarkEnd w:id="9"/>
    <w:p>
      <w:pPr>
        <w:spacing w:after="0"/>
        <w:ind w:left="0"/>
        <w:jc w:val="both"/>
      </w:pPr>
      <w:r>
        <w:rPr>
          <w:rFonts w:ascii="Times New Roman"/>
          <w:b w:val="false"/>
          <w:i w:val="false"/>
          <w:color w:val="000000"/>
          <w:sz w:val="28"/>
        </w:rPr>
        <w:t>
      1) осы шешімнің аумақтық әділет органында мемлекеттік тіркелуін;</w:t>
      </w:r>
    </w:p>
    <w:p>
      <w:pPr>
        <w:spacing w:after="0"/>
        <w:ind w:left="0"/>
        <w:jc w:val="both"/>
      </w:pPr>
      <w:r>
        <w:rPr>
          <w:rFonts w:ascii="Times New Roman"/>
          <w:b w:val="false"/>
          <w:i w:val="false"/>
          <w:color w:val="000000"/>
          <w:sz w:val="28"/>
        </w:rPr>
        <w:t>
      2) осы мәслихат шешімі мемлекеттік тіркелген күнінен бастап күнтізбелік он күн ішінде оның көшірмесін қағаз және электрондық түрде қазақ және орыс тілдерінде "Республикалық құқықтық ақпарат орталығы" шаруашылық жүргізу құқығындағы республикалық мемлекеттік кәсіпорнына Қазақстан Республикасы нормативтік құқықтық актілерінің эталондық бақылау банкіне ресми жариялау және енгізу үшін жолданылуын;</w:t>
      </w:r>
    </w:p>
    <w:p>
      <w:pPr>
        <w:spacing w:after="0"/>
        <w:ind w:left="0"/>
        <w:jc w:val="both"/>
      </w:pPr>
      <w:r>
        <w:rPr>
          <w:rFonts w:ascii="Times New Roman"/>
          <w:b w:val="false"/>
          <w:i w:val="false"/>
          <w:color w:val="000000"/>
          <w:sz w:val="28"/>
        </w:rPr>
        <w:t>
      3) осы қаулы мемлекеттік тіркелген күнінен бастап күнтізбелік он күн ішінде оның көшірмесін Сайрам ауданының аумағында таратылатын мерзімді баспа басылымдарында ресми жариялауға жолданылуын;</w:t>
      </w:r>
    </w:p>
    <w:p>
      <w:pPr>
        <w:spacing w:after="0"/>
        <w:ind w:left="0"/>
        <w:jc w:val="both"/>
      </w:pPr>
      <w:r>
        <w:rPr>
          <w:rFonts w:ascii="Times New Roman"/>
          <w:b w:val="false"/>
          <w:i w:val="false"/>
          <w:color w:val="000000"/>
          <w:sz w:val="28"/>
        </w:rPr>
        <w:t>
      4) ресми жарияланғаннан кейін осы шешімді Сайрам аудандық мәслихаттың интернет-ресурсына орналастыруын қамтамасыз етсін.</w:t>
      </w:r>
    </w:p>
    <w:bookmarkStart w:name="z11" w:id="10"/>
    <w:p>
      <w:pPr>
        <w:spacing w:after="0"/>
        <w:ind w:left="0"/>
        <w:jc w:val="both"/>
      </w:pPr>
      <w:r>
        <w:rPr>
          <w:rFonts w:ascii="Times New Roman"/>
          <w:b w:val="false"/>
          <w:i w:val="false"/>
          <w:color w:val="000000"/>
          <w:sz w:val="28"/>
        </w:rPr>
        <w:t>
      10. Осы шешім 2019 жылдың 1 қаңтарынан бастап қолданысқа енгізілсін.</w:t>
      </w:r>
    </w:p>
    <w:bookmarkEnd w:id="10"/>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сессиясының төрағасы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Б.Жамалбеков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 хатшысы</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Ж.Сүлейменов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35-227/VI шешіміне 1-қосымша</w:t>
            </w:r>
          </w:p>
        </w:tc>
      </w:tr>
    </w:tbl>
    <w:p>
      <w:pPr>
        <w:spacing w:after="0"/>
        <w:ind w:left="0"/>
        <w:jc w:val="left"/>
      </w:pPr>
      <w:r>
        <w:rPr>
          <w:rFonts w:ascii="Times New Roman"/>
          <w:b/>
          <w:i w:val="false"/>
          <w:color w:val="000000"/>
        </w:rPr>
        <w:t xml:space="preserve"> Сайрам ауданының 2019 жылға арналған бюджеті</w:t>
      </w:r>
    </w:p>
    <w:p>
      <w:pPr>
        <w:spacing w:after="0"/>
        <w:ind w:left="0"/>
        <w:jc w:val="both"/>
      </w:pPr>
      <w:r>
        <w:rPr>
          <w:rFonts w:ascii="Times New Roman"/>
          <w:b w:val="false"/>
          <w:i w:val="false"/>
          <w:color w:val="ff0000"/>
          <w:sz w:val="28"/>
        </w:rPr>
        <w:t xml:space="preserve">
      Ескерту. 1-қосымша жаңа редакцияда - Түркістан облысы Сайрам аудандық мәслихатының 21.11.2019 </w:t>
      </w:r>
      <w:r>
        <w:rPr>
          <w:rFonts w:ascii="Times New Roman"/>
          <w:b w:val="false"/>
          <w:i w:val="false"/>
          <w:color w:val="ff0000"/>
          <w:sz w:val="28"/>
        </w:rPr>
        <w:t>№ 47-292/VI</w:t>
      </w:r>
      <w:r>
        <w:rPr>
          <w:rFonts w:ascii="Times New Roman"/>
          <w:b w:val="false"/>
          <w:i w:val="false"/>
          <w:color w:val="ff0000"/>
          <w:sz w:val="28"/>
        </w:rPr>
        <w:t xml:space="preserve"> шешiмiмен (01.01.2019 бастап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39 061 896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2 984 475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911 976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841 349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1 020 992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66 846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70 540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12 314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2 680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мекемелерге бекітілген мемлекеттік мүлікті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97 000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35 942 997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35 942 997</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 Атауы</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39 228 306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287 346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222 655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193 735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155 285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18 072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53 686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60 609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29 856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25 208 040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2 890 088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113 916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2 776 172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21 091 135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17 348 669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17 163 432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185 237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3 742 466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159 434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1 067 383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547 527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399 677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7 097 563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5 427 716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1 559 553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1 489 200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952 662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40 234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92 887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151 002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70 353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110 294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75 326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23 636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Республикасында мүгедектердің құқықтарын қаматамасыз етуге және өмір сүру сапасын жақсарту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11 332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2 044 911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672 026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58 572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613 454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Мемлекеттiк қажеттiлiктер үшiн жер учаскелерiн алып қою, оның iшiнде сатып алу жолымен алып қою және осыған байланысты жылжымайтын мүлiктi иелiктен айыру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тұрғын үй қорын сақтауды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493 729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1 105 464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22 995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Қаланы және елді мекендерді абаттандыруды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коммуналдық меншігіндегі газ жүйелерін пайдалануды ұйымдастыру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1 018 734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267 421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1 032 545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205 581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188 224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466 344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407 429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32 500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131 672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104 886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94 497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10 389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26 786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224 948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13 044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48 834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86 654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76 416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39 035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27 383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73 479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327 728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308 135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65 639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30 919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34 720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3 206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20 279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33 208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145 765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17 218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55 873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28 913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Ауданың қала құрлысы даму аумағын және елді мекендердің бас жоспарлары схемаларын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12 186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932 334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909 053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789 989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119 064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16 626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маңызы бар қалалық (ауылдық), қала маңындағы және ауданішілік қатынастар бойынша жолаушылар тасымалдарын субсидиялау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691 755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672 141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99 975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Аудандық маңызы бар қала, ауыл, кент, ауылдық округ бюджеттеріне ең төменгі жалақы мөлшерінің өзгеруіне байланысты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72 737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27 238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Мемлекеттік-жекешелік әріптестік жобалар бойынша мемлекеттік міндеттемелерді орындау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1 386 164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842 821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543 285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7 575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166 900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7575 </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7085</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166 410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35-227/VI шешіміне 2-қосымша</w:t>
            </w:r>
          </w:p>
        </w:tc>
      </w:tr>
    </w:tbl>
    <w:p>
      <w:pPr>
        <w:spacing w:after="0"/>
        <w:ind w:left="0"/>
        <w:jc w:val="left"/>
      </w:pPr>
      <w:r>
        <w:rPr>
          <w:rFonts w:ascii="Times New Roman"/>
          <w:b/>
          <w:i w:val="false"/>
          <w:color w:val="000000"/>
        </w:rPr>
        <w:t xml:space="preserve"> Сайрам ауданының 2020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2 983 056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844 965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723 310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1 228 947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1 226 128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138 793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53 039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8 754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76 502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47 041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11 679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23 156 068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26 170 772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214 237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158 568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130 978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49 728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289 245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42 689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246 556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228 342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21 906 911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2 978 306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100 659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2 877 647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17 359 911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13 731 127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13 583 436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147 691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3 628 784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147 877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1 420 817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21 172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525 290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сайынғы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28 235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845 476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992 724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410 448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397 800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12 648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505 933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462 817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38 225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51 635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63 841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75 249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43 116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76 343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65 320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11 023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318 798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291 259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27 539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19 349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107 640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667 400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135 450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343 931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307 167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4 265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123 423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84 603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9 774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29 046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64 596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52 135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20 564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259 005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24 169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234 836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34 370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саласындағы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37 144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құрылыс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14 284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623 316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76 894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16 864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60 030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605 123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мың теңге </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35-227/VI шешіміне 3-қосымша</w:t>
            </w:r>
          </w:p>
        </w:tc>
      </w:tr>
    </w:tbl>
    <w:p>
      <w:pPr>
        <w:spacing w:after="0"/>
        <w:ind w:left="0"/>
        <w:jc w:val="left"/>
      </w:pPr>
      <w:r>
        <w:rPr>
          <w:rFonts w:ascii="Times New Roman"/>
          <w:b/>
          <w:i w:val="false"/>
          <w:color w:val="000000"/>
        </w:rPr>
        <w:t xml:space="preserve"> Сайрам ауданының 2021 жылға арналған бюджеті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p>
            <w:pPr>
              <w:spacing w:after="20"/>
              <w:ind w:left="20"/>
              <w:jc w:val="both"/>
            </w:pPr>
            <w:r>
              <w:rPr>
                <w:rFonts w:ascii="Times New Roman"/>
                <w:b w:val="false"/>
                <w:i w:val="false"/>
                <w:color w:val="000000"/>
                <w:sz w:val="20"/>
              </w:rPr>
              <w:t>Сыныбы Атауы</w:t>
            </w:r>
          </w:p>
          <w:p>
            <w:pPr>
              <w:spacing w:after="20"/>
              <w:ind w:left="20"/>
              <w:jc w:val="both"/>
            </w:pPr>
            <w:r>
              <w:rPr>
                <w:rFonts w:ascii="Times New Roman"/>
                <w:b w:val="false"/>
                <w:i w:val="false"/>
                <w:color w:val="000000"/>
                <w:sz w:val="20"/>
              </w:rPr>
              <w:t>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І. Кірістер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3 087 960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857 602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741 069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1 290 451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1 287 440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148 505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56 751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9 367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81 857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Ойын бизнесіне салық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50 333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23 162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12 496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кәсіпорындардың таза кірісі бөлігінің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1 544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10 947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салықтық емес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10 666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21 438 739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21 438 739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21 438 739</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p>
            <w:pPr>
              <w:spacing w:after="20"/>
              <w:ind w:left="20"/>
              <w:jc w:val="both"/>
            </w:pPr>
            <w:r>
              <w:rPr>
                <w:rFonts w:ascii="Times New Roman"/>
                <w:b w:val="false"/>
                <w:i w:val="false"/>
                <w:color w:val="000000"/>
                <w:sz w:val="20"/>
              </w:rPr>
              <w:t>Кіші функция Атауы</w:t>
            </w:r>
          </w:p>
          <w:p>
            <w:pPr>
              <w:spacing w:after="20"/>
              <w:ind w:left="20"/>
              <w:jc w:val="both"/>
            </w:pPr>
            <w:r>
              <w:rPr>
                <w:rFonts w:ascii="Times New Roman"/>
                <w:b w:val="false"/>
                <w:i w:val="false"/>
                <w:color w:val="000000"/>
                <w:sz w:val="20"/>
              </w:rPr>
              <w:t>Бюджеттік бағдарламалардың әкiмшiсi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24 559 861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319 014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162 118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мәслихатының қызметін қамтамасыз ету жөніндегі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28 329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133 789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2 211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экономикалық саясаттын қалыптастыру мен дамыту, мемлекеттік жоспарлау, бюджеттік атқару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50 747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715 912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43 075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672 837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 (облыстық маңызы бар қала) ауқымындағы төтенше жағдайлардың алдын алу және оларды жою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653 986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18 851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қауіпсіздік, құқықтық, сот, қылмыстық-атқару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Қоғамдық тәртіп және қауіпсіздік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 жол қозғалысы қауiпсiздiгін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19 621 466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3 014 318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мен оқыту ұйымдарының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2 911 669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14 987 494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13 887 494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13 737 758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149 736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149 484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1 470 170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білім беру саласындағы мемлекеттік саясатты іске асыру жөніндегі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543 676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Жетім баланы (жетім балаларды) және ата-аналарының қамқорынсыз қалған баланы </w:t>
            </w:r>
          </w:p>
          <w:p>
            <w:pPr>
              <w:spacing w:after="20"/>
              <w:ind w:left="20"/>
              <w:jc w:val="both"/>
            </w:pPr>
            <w:r>
              <w:rPr>
                <w:rFonts w:ascii="Times New Roman"/>
                <w:b w:val="false"/>
                <w:i w:val="false"/>
                <w:color w:val="000000"/>
                <w:sz w:val="20"/>
              </w:rPr>
              <w:t xml:space="preserve">
(балаларды) күтіп-ұстауға қамқоршыларға (қорғаншыларға) ай сайынғы ақшалай қаражат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29 223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ата-анасының қамқорлығынсыз қалған баланы (балаларды) асырап алғаны үшін Қазақстан азаматтарына біржолғы ақша қаражатын төлеуге арналған төлемдер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Ведомстволық бағыныстағы мемлекеттік мекемелерінің және ұйымдарының күрделі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875 068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1 057 973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446 930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433 602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Патронат тәрбиешілерге берілген баланы (балаларды) асырап бағу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13 328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533 246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488 621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41 665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56 283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23 337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93 840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Үйден тәрбиеленіп оқытылатын мүгедек балаларды материалдық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122 168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66 076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80 766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беру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өкілді органдардың шешімі бойынша білім беру ұйымдарының күндізгі оқу нысанында оқитындар мен тәрбиеленушілерді қоғамдық көлікте (таксиден басқа) жеңілдікпен жол жүру түрінде әлеуметтік қолдау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77 797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66 388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11 409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349 390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шаруашылық саласындағы мемлекеттік саясатты іске асыру бойынша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27 956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жүйесінің жұмыс істеуі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111 407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777 322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137 466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348 043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10 427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310 170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4 415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23 031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125 850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95 787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85 830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тілді және Қазақстан халықтарының басқа да тілдерін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9 957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30 063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Мәдениет, спорт, туризм және ақпараттық кеңiстiктi ұйымдастыру жөнiндегi өзге де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65 963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12 676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53 287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32 342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20 945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290 504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268 417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243 850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29 377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3 683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24 093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Жануарлардың энзоотиялық аурулары бойынша ветеринарлық іс-шараларды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35 573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144 486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13 969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Ауыл, су, орман, балық шаруашылығы, қоршаған ортаны қорғау және жер қатынастары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Мамандардың әлеуметтік көмек көрсетуі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8 118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37 853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Жергілікті деңгейде құрылыс саласындағы мемлекеттік саясатты іске асыру жөніндегі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23 276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және қала құрылысы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сәулет және қала құрылысы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623 577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400 000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208 040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коммуникациялар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жолаушылар көлігі және автомобиль жолдары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15 537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79 315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 пен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17 184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Субвенциялар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592 721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 Таза бюджеттiк кредиттеу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Қаржы активтерімен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Мемлекеттің қаржы активтерін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 активтерін ел ішінде сатудан түсетін түсімдер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Қарыздарды өтеу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35-227/VI шешіміне 4-қосымша</w:t>
            </w:r>
          </w:p>
        </w:tc>
      </w:tr>
    </w:tbl>
    <w:p>
      <w:pPr>
        <w:spacing w:after="0"/>
        <w:ind w:left="0"/>
        <w:jc w:val="left"/>
      </w:pPr>
      <w:r>
        <w:rPr>
          <w:rFonts w:ascii="Times New Roman"/>
          <w:b/>
          <w:i w:val="false"/>
          <w:color w:val="000000"/>
        </w:rPr>
        <w:t xml:space="preserve"> Бюджеттік инвестициялық жобаларды (бағдарламаларды) іске асыруға бағытталған бюджеттік бағдарламалар бөлінісінде 2019 жылға арналған аудандық бюджеттік даму бағдарламаларының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Инвестициялық жобалар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Жалпы сипаттағы мемлекеттiк қызметтер </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 объектілерін салу және реконструкциялау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 коммуникациялық инфрақұрылымды дамыту, жайластыру және (немесе) сатып алу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елді мекендердегі сумен жабдықтау және су бұру жүйелерін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құрылыс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кешенi және жер қойнауын пайдалану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Отын-энергетика кешені және жер қойнауын пайдалану саласындағы өзге де қызметтер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 коммуналдық шаруашылық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 тасымалдау жүйесін дамыту</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Сайрам аудандық мәслихатының</w:t>
            </w:r>
            <w:r>
              <w:br/>
            </w:r>
            <w:r>
              <w:rPr>
                <w:rFonts w:ascii="Times New Roman"/>
                <w:b w:val="false"/>
                <w:i w:val="false"/>
                <w:color w:val="000000"/>
                <w:sz w:val="20"/>
              </w:rPr>
              <w:t>2018 жылғы 24 желтоқсандағы</w:t>
            </w:r>
            <w:r>
              <w:br/>
            </w:r>
            <w:r>
              <w:rPr>
                <w:rFonts w:ascii="Times New Roman"/>
                <w:b w:val="false"/>
                <w:i w:val="false"/>
                <w:color w:val="000000"/>
                <w:sz w:val="20"/>
              </w:rPr>
              <w:t>№ 35-227/VI шешіміне 5-қосымша</w:t>
            </w:r>
          </w:p>
        </w:tc>
      </w:tr>
    </w:tbl>
    <w:p>
      <w:pPr>
        <w:spacing w:after="0"/>
        <w:ind w:left="0"/>
        <w:jc w:val="left"/>
      </w:pPr>
      <w:r>
        <w:rPr>
          <w:rFonts w:ascii="Times New Roman"/>
          <w:b/>
          <w:i w:val="false"/>
          <w:color w:val="000000"/>
        </w:rPr>
        <w:t xml:space="preserve"> 2019 жылға арналған жергілікті бюджеттің атқарылу процесінде секвестрлеуге жатпайтын жергілікті бюджеттік бағдарламалар тізбесі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 Атауы</w:t>
            </w:r>
          </w:p>
          <w:p>
            <w:pPr>
              <w:spacing w:after="20"/>
              <w:ind w:left="20"/>
              <w:jc w:val="both"/>
            </w:pPr>
            <w:r>
              <w:rPr>
                <w:rFonts w:ascii="Times New Roman"/>
                <w:b w:val="false"/>
                <w:i w:val="false"/>
                <w:color w:val="000000"/>
                <w:sz w:val="20"/>
              </w:rPr>
              <w:t>Кіші функция</w:t>
            </w:r>
          </w:p>
          <w:p>
            <w:pPr>
              <w:spacing w:after="20"/>
              <w:ind w:left="20"/>
              <w:jc w:val="both"/>
            </w:pPr>
            <w:r>
              <w:rPr>
                <w:rFonts w:ascii="Times New Roman"/>
                <w:b w:val="false"/>
                <w:i w:val="false"/>
                <w:color w:val="000000"/>
                <w:sz w:val="20"/>
              </w:rPr>
              <w:t>Бюджеттік бағдарламалардың әкiмшiсi</w:t>
            </w:r>
          </w:p>
          <w:p>
            <w:pPr>
              <w:spacing w:after="20"/>
              <w:ind w:left="20"/>
              <w:jc w:val="both"/>
            </w:pPr>
            <w:r>
              <w:rPr>
                <w:rFonts w:ascii="Times New Roman"/>
                <w:b w:val="false"/>
                <w:i w:val="false"/>
                <w:color w:val="000000"/>
                <w:sz w:val="20"/>
              </w:rPr>
              <w:t>Бағдарлама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білім беру бөлімі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