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38f" w14:textId="a96a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26 желтоқсандағы № 18-201-VI "2018-2020 жылдарға арналған қала, кент, ауыл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2018 жылғы 25 қыркүйектегі № 28-281-VI шешiмi. Түркістан облысының Әдiлет департаментiнде 2018 жылғы 28 қыркүйекте № 4752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2018 жылғы 6 қырқүйектегі № 27-279-VI "Сарыағаш аудандық мәслихатының 2017 жылғы 14 желтоқсандағы 17-176-VI "2018-2020 жылдарға арналған аудандық бюджет туралы" шешіміне өзгерістер енгізу туралы" Нормативтік құқықтық актілерді мемлекеттік тіркеу тізілімінде № 4721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26 желтоқсандағы № 18-201-VI "2018-2020 жылдарға арналған қала, кент, ауыл және ауылдық округтердің бюджеттері туралы" (Нормативтік құқықтық актілерді мемлекеттік тіркеу тізілімінде 4379 нөмірімен тіркелген, 2018 жылғы 19 қаңтарда "Сарыағаш" газетінде және 2018 жылғы 29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1800212 мың теңге:</w:t>
      </w:r>
    </w:p>
    <w:p>
      <w:pPr>
        <w:spacing w:after="0"/>
        <w:ind w:left="0"/>
        <w:jc w:val="both"/>
      </w:pPr>
      <w:r>
        <w:rPr>
          <w:rFonts w:ascii="Times New Roman"/>
          <w:b w:val="false"/>
          <w:i w:val="false"/>
          <w:color w:val="000000"/>
          <w:sz w:val="28"/>
        </w:rPr>
        <w:t>
      салықтық түсiмдер –242870 мың теңге;</w:t>
      </w:r>
    </w:p>
    <w:p>
      <w:pPr>
        <w:spacing w:after="0"/>
        <w:ind w:left="0"/>
        <w:jc w:val="both"/>
      </w:pPr>
      <w:r>
        <w:rPr>
          <w:rFonts w:ascii="Times New Roman"/>
          <w:b w:val="false"/>
          <w:i w:val="false"/>
          <w:color w:val="000000"/>
          <w:sz w:val="28"/>
        </w:rPr>
        <w:t>
      салықтық емес түсiмдер – 417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1556925 мың теңге;</w:t>
      </w:r>
    </w:p>
    <w:p>
      <w:pPr>
        <w:spacing w:after="0"/>
        <w:ind w:left="0"/>
        <w:jc w:val="both"/>
      </w:pPr>
      <w:r>
        <w:rPr>
          <w:rFonts w:ascii="Times New Roman"/>
          <w:b w:val="false"/>
          <w:i w:val="false"/>
          <w:color w:val="000000"/>
          <w:sz w:val="28"/>
        </w:rPr>
        <w:t>
      2) шығындар – 1 800 212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Көктерек кентінің 2018-2020 жылдарға арналған бюджеті 4, 5 және 6-қосымшаларға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136151 мың теңге:</w:t>
      </w:r>
    </w:p>
    <w:p>
      <w:pPr>
        <w:spacing w:after="0"/>
        <w:ind w:left="0"/>
        <w:jc w:val="both"/>
      </w:pPr>
      <w:r>
        <w:rPr>
          <w:rFonts w:ascii="Times New Roman"/>
          <w:b w:val="false"/>
          <w:i w:val="false"/>
          <w:color w:val="000000"/>
          <w:sz w:val="28"/>
        </w:rPr>
        <w:t>
      салықтық түсiмдер –13284 мың теңге;</w:t>
      </w:r>
    </w:p>
    <w:p>
      <w:pPr>
        <w:spacing w:after="0"/>
        <w:ind w:left="0"/>
        <w:jc w:val="both"/>
      </w:pPr>
      <w:r>
        <w:rPr>
          <w:rFonts w:ascii="Times New Roman"/>
          <w:b w:val="false"/>
          <w:i w:val="false"/>
          <w:color w:val="000000"/>
          <w:sz w:val="28"/>
        </w:rPr>
        <w:t>
      салықтық емес түсiмдер – 2578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120289 мың теңге;</w:t>
      </w:r>
    </w:p>
    <w:p>
      <w:pPr>
        <w:spacing w:after="0"/>
        <w:ind w:left="0"/>
        <w:jc w:val="both"/>
      </w:pPr>
      <w:r>
        <w:rPr>
          <w:rFonts w:ascii="Times New Roman"/>
          <w:b w:val="false"/>
          <w:i w:val="false"/>
          <w:color w:val="000000"/>
          <w:sz w:val="28"/>
        </w:rPr>
        <w:t>
      2) шығындар –136 151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Абай ауылының 2018-2020 жылдарға арналған бюджеті 7, 8 және 9-қосымшаларға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393760 мың теңге:</w:t>
      </w:r>
    </w:p>
    <w:p>
      <w:pPr>
        <w:spacing w:after="0"/>
        <w:ind w:left="0"/>
        <w:jc w:val="both"/>
      </w:pPr>
      <w:r>
        <w:rPr>
          <w:rFonts w:ascii="Times New Roman"/>
          <w:b w:val="false"/>
          <w:i w:val="false"/>
          <w:color w:val="000000"/>
          <w:sz w:val="28"/>
        </w:rPr>
        <w:t>
      салықтық түсiмдер –35628 мың теңге;</w:t>
      </w:r>
    </w:p>
    <w:p>
      <w:pPr>
        <w:spacing w:after="0"/>
        <w:ind w:left="0"/>
        <w:jc w:val="both"/>
      </w:pPr>
      <w:r>
        <w:rPr>
          <w:rFonts w:ascii="Times New Roman"/>
          <w:b w:val="false"/>
          <w:i w:val="false"/>
          <w:color w:val="000000"/>
          <w:sz w:val="28"/>
        </w:rPr>
        <w:t>
      салықтық емес түсiмдер – 330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357802 мың теңге;</w:t>
      </w:r>
    </w:p>
    <w:p>
      <w:pPr>
        <w:spacing w:after="0"/>
        <w:ind w:left="0"/>
        <w:jc w:val="both"/>
      </w:pPr>
      <w:r>
        <w:rPr>
          <w:rFonts w:ascii="Times New Roman"/>
          <w:b w:val="false"/>
          <w:i w:val="false"/>
          <w:color w:val="000000"/>
          <w:sz w:val="28"/>
        </w:rPr>
        <w:t>
      2) шығындар – 393 760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Жемісті ауылдық округінің 2018-2020 жылдарға арналған бюджеті 10, 11 және 12-қосымшаларға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130586 мың теңге:</w:t>
      </w:r>
    </w:p>
    <w:p>
      <w:pPr>
        <w:spacing w:after="0"/>
        <w:ind w:left="0"/>
        <w:jc w:val="both"/>
      </w:pPr>
      <w:r>
        <w:rPr>
          <w:rFonts w:ascii="Times New Roman"/>
          <w:b w:val="false"/>
          <w:i w:val="false"/>
          <w:color w:val="000000"/>
          <w:sz w:val="28"/>
        </w:rPr>
        <w:t>
      салықтық түсiмдер –7313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123273 мың теңге;</w:t>
      </w:r>
    </w:p>
    <w:p>
      <w:pPr>
        <w:spacing w:after="0"/>
        <w:ind w:left="0"/>
        <w:jc w:val="both"/>
      </w:pPr>
      <w:r>
        <w:rPr>
          <w:rFonts w:ascii="Times New Roman"/>
          <w:b w:val="false"/>
          <w:i w:val="false"/>
          <w:color w:val="000000"/>
          <w:sz w:val="28"/>
        </w:rPr>
        <w:t>
      2) шығындар – 130 586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Дарбаза ауылдық округінің 2018-2020 жылдарға арналған бюджеті 16, 17 және 18-қосымшаларға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100 402 мың теңге:</w:t>
      </w:r>
    </w:p>
    <w:p>
      <w:pPr>
        <w:spacing w:after="0"/>
        <w:ind w:left="0"/>
        <w:jc w:val="both"/>
      </w:pPr>
      <w:r>
        <w:rPr>
          <w:rFonts w:ascii="Times New Roman"/>
          <w:b w:val="false"/>
          <w:i w:val="false"/>
          <w:color w:val="000000"/>
          <w:sz w:val="28"/>
        </w:rPr>
        <w:t>
      салықтық түсiмдер –12 961 мың теңге;</w:t>
      </w:r>
    </w:p>
    <w:p>
      <w:pPr>
        <w:spacing w:after="0"/>
        <w:ind w:left="0"/>
        <w:jc w:val="both"/>
      </w:pPr>
      <w:r>
        <w:rPr>
          <w:rFonts w:ascii="Times New Roman"/>
          <w:b w:val="false"/>
          <w:i w:val="false"/>
          <w:color w:val="000000"/>
          <w:sz w:val="28"/>
        </w:rPr>
        <w:t>
      салықтық емес түсiмдер – 6679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80762 мың теңге;</w:t>
      </w:r>
    </w:p>
    <w:p>
      <w:pPr>
        <w:spacing w:after="0"/>
        <w:ind w:left="0"/>
        <w:jc w:val="both"/>
      </w:pPr>
      <w:r>
        <w:rPr>
          <w:rFonts w:ascii="Times New Roman"/>
          <w:b w:val="false"/>
          <w:i w:val="false"/>
          <w:color w:val="000000"/>
          <w:sz w:val="28"/>
        </w:rPr>
        <w:t>
      2) шығындар – 100 402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Дербісек ауылдық округінің 2018-2020 жылдарға арналған бюджеті 25, 26 және 27-қосымшаларға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434 604 мың теңге:</w:t>
      </w:r>
    </w:p>
    <w:p>
      <w:pPr>
        <w:spacing w:after="0"/>
        <w:ind w:left="0"/>
        <w:jc w:val="both"/>
      </w:pPr>
      <w:r>
        <w:rPr>
          <w:rFonts w:ascii="Times New Roman"/>
          <w:b w:val="false"/>
          <w:i w:val="false"/>
          <w:color w:val="000000"/>
          <w:sz w:val="28"/>
        </w:rPr>
        <w:t>
      салықтық түсiмдер –29 598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405 006 мың теңге;</w:t>
      </w:r>
    </w:p>
    <w:p>
      <w:pPr>
        <w:spacing w:after="0"/>
        <w:ind w:left="0"/>
        <w:jc w:val="both"/>
      </w:pPr>
      <w:r>
        <w:rPr>
          <w:rFonts w:ascii="Times New Roman"/>
          <w:b w:val="false"/>
          <w:i w:val="false"/>
          <w:color w:val="000000"/>
          <w:sz w:val="28"/>
        </w:rPr>
        <w:t>
      2) шығындар – 434 604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Ақжар ауылдық округінің 2018-2020 жылдарға арналған бюджеті 28, 29 және 30-қосымшаларға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172286 мың теңге:</w:t>
      </w:r>
    </w:p>
    <w:p>
      <w:pPr>
        <w:spacing w:after="0"/>
        <w:ind w:left="0"/>
        <w:jc w:val="both"/>
      </w:pPr>
      <w:r>
        <w:rPr>
          <w:rFonts w:ascii="Times New Roman"/>
          <w:b w:val="false"/>
          <w:i w:val="false"/>
          <w:color w:val="000000"/>
          <w:sz w:val="28"/>
        </w:rPr>
        <w:t>
      салықтық түсiмдер –17 557 мың теңге;</w:t>
      </w:r>
    </w:p>
    <w:p>
      <w:pPr>
        <w:spacing w:after="0"/>
        <w:ind w:left="0"/>
        <w:jc w:val="both"/>
      </w:pPr>
      <w:r>
        <w:rPr>
          <w:rFonts w:ascii="Times New Roman"/>
          <w:b w:val="false"/>
          <w:i w:val="false"/>
          <w:color w:val="000000"/>
          <w:sz w:val="28"/>
        </w:rPr>
        <w:t>
      салықтық емес түсiмдер – 1166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153 563 мың теңге;</w:t>
      </w:r>
    </w:p>
    <w:p>
      <w:pPr>
        <w:spacing w:after="0"/>
        <w:ind w:left="0"/>
        <w:jc w:val="both"/>
      </w:pPr>
      <w:r>
        <w:rPr>
          <w:rFonts w:ascii="Times New Roman"/>
          <w:b w:val="false"/>
          <w:i w:val="false"/>
          <w:color w:val="000000"/>
          <w:sz w:val="28"/>
        </w:rPr>
        <w:t>
      2) шығындар – 172286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Қабланбек ауылдық округінің 2018-2020 жылдарға арналған бюджеті 31, 32 және 33-қосымшаларға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526712 мың теңге:</w:t>
      </w:r>
    </w:p>
    <w:p>
      <w:pPr>
        <w:spacing w:after="0"/>
        <w:ind w:left="0"/>
        <w:jc w:val="both"/>
      </w:pPr>
      <w:r>
        <w:rPr>
          <w:rFonts w:ascii="Times New Roman"/>
          <w:b w:val="false"/>
          <w:i w:val="false"/>
          <w:color w:val="000000"/>
          <w:sz w:val="28"/>
        </w:rPr>
        <w:t>
      салықтық түсiмдер –33177 мың теңге;</w:t>
      </w:r>
    </w:p>
    <w:p>
      <w:pPr>
        <w:spacing w:after="0"/>
        <w:ind w:left="0"/>
        <w:jc w:val="both"/>
      </w:pPr>
      <w:r>
        <w:rPr>
          <w:rFonts w:ascii="Times New Roman"/>
          <w:b w:val="false"/>
          <w:i w:val="false"/>
          <w:color w:val="000000"/>
          <w:sz w:val="28"/>
        </w:rPr>
        <w:t>
      салықтық емес түсiмдер – 252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493283 мың теңге;</w:t>
      </w:r>
    </w:p>
    <w:p>
      <w:pPr>
        <w:spacing w:after="0"/>
        <w:ind w:left="0"/>
        <w:jc w:val="both"/>
      </w:pPr>
      <w:r>
        <w:rPr>
          <w:rFonts w:ascii="Times New Roman"/>
          <w:b w:val="false"/>
          <w:i w:val="false"/>
          <w:color w:val="000000"/>
          <w:sz w:val="28"/>
        </w:rPr>
        <w:t>
      2) шығындар – 526712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Бірлесу ауылдық округінің 2018-2020 жылдарға арналған бюджеті 43, 44 және 45-қосымшаларға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44440 мың теңге:</w:t>
      </w:r>
    </w:p>
    <w:p>
      <w:pPr>
        <w:spacing w:after="0"/>
        <w:ind w:left="0"/>
        <w:jc w:val="both"/>
      </w:pPr>
      <w:r>
        <w:rPr>
          <w:rFonts w:ascii="Times New Roman"/>
          <w:b w:val="false"/>
          <w:i w:val="false"/>
          <w:color w:val="000000"/>
          <w:sz w:val="28"/>
        </w:rPr>
        <w:t>
      салықтық түсiмдер – 1 964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42476 мың теңге;</w:t>
      </w:r>
    </w:p>
    <w:p>
      <w:pPr>
        <w:spacing w:after="0"/>
        <w:ind w:left="0"/>
        <w:jc w:val="both"/>
      </w:pPr>
      <w:r>
        <w:rPr>
          <w:rFonts w:ascii="Times New Roman"/>
          <w:b w:val="false"/>
          <w:i w:val="false"/>
          <w:color w:val="000000"/>
          <w:sz w:val="28"/>
        </w:rPr>
        <w:t>
      2) шығындар – 44 440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Ұшқын ауылдық округінің 2018-2020 жылдарға арналған бюджеті 46, 47 және 48-қосымшаларға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87867 мың теңге:</w:t>
      </w:r>
    </w:p>
    <w:p>
      <w:pPr>
        <w:spacing w:after="0"/>
        <w:ind w:left="0"/>
        <w:jc w:val="both"/>
      </w:pPr>
      <w:r>
        <w:rPr>
          <w:rFonts w:ascii="Times New Roman"/>
          <w:b w:val="false"/>
          <w:i w:val="false"/>
          <w:color w:val="000000"/>
          <w:sz w:val="28"/>
        </w:rPr>
        <w:t>
      салықтық түсiмдер – 3411 мың теңге;</w:t>
      </w:r>
    </w:p>
    <w:p>
      <w:pPr>
        <w:spacing w:after="0"/>
        <w:ind w:left="0"/>
        <w:jc w:val="both"/>
      </w:pPr>
      <w:r>
        <w:rPr>
          <w:rFonts w:ascii="Times New Roman"/>
          <w:b w:val="false"/>
          <w:i w:val="false"/>
          <w:color w:val="000000"/>
          <w:sz w:val="28"/>
        </w:rPr>
        <w:t>
      салықтық емес түсiмдер – 610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83 846 мың теңге;</w:t>
      </w:r>
    </w:p>
    <w:p>
      <w:pPr>
        <w:spacing w:after="0"/>
        <w:ind w:left="0"/>
        <w:jc w:val="both"/>
      </w:pPr>
      <w:r>
        <w:rPr>
          <w:rFonts w:ascii="Times New Roman"/>
          <w:b w:val="false"/>
          <w:i w:val="false"/>
          <w:color w:val="000000"/>
          <w:sz w:val="28"/>
        </w:rPr>
        <w:t>
      2) шығындар – 87 867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Жамбыл ауылдық округінің 2018-2020 жылдарға арналған бюджеті 49, 50 және 51-қосымшаларға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41106 мың теңге:</w:t>
      </w:r>
    </w:p>
    <w:p>
      <w:pPr>
        <w:spacing w:after="0"/>
        <w:ind w:left="0"/>
        <w:jc w:val="both"/>
      </w:pPr>
      <w:r>
        <w:rPr>
          <w:rFonts w:ascii="Times New Roman"/>
          <w:b w:val="false"/>
          <w:i w:val="false"/>
          <w:color w:val="000000"/>
          <w:sz w:val="28"/>
        </w:rPr>
        <w:t>
      салықтық түсiмдер – 2 347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38759 мың теңге;</w:t>
      </w:r>
    </w:p>
    <w:p>
      <w:pPr>
        <w:spacing w:after="0"/>
        <w:ind w:left="0"/>
        <w:jc w:val="both"/>
      </w:pPr>
      <w:r>
        <w:rPr>
          <w:rFonts w:ascii="Times New Roman"/>
          <w:b w:val="false"/>
          <w:i w:val="false"/>
          <w:color w:val="000000"/>
          <w:sz w:val="28"/>
        </w:rPr>
        <w:t>
      2) шығындар – 41106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12. Бозай ауылдық округінің 2018-2020 жылдарға арналған бюджеті 52, 53 және 54-қосымшаларға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37864 мың теңге:</w:t>
      </w:r>
    </w:p>
    <w:p>
      <w:pPr>
        <w:spacing w:after="0"/>
        <w:ind w:left="0"/>
        <w:jc w:val="both"/>
      </w:pPr>
      <w:r>
        <w:rPr>
          <w:rFonts w:ascii="Times New Roman"/>
          <w:b w:val="false"/>
          <w:i w:val="false"/>
          <w:color w:val="000000"/>
          <w:sz w:val="28"/>
        </w:rPr>
        <w:t>
      салықтық түсiмдер – 829 мың теңге;</w:t>
      </w:r>
    </w:p>
    <w:p>
      <w:pPr>
        <w:spacing w:after="0"/>
        <w:ind w:left="0"/>
        <w:jc w:val="both"/>
      </w:pPr>
      <w:r>
        <w:rPr>
          <w:rFonts w:ascii="Times New Roman"/>
          <w:b w:val="false"/>
          <w:i w:val="false"/>
          <w:color w:val="000000"/>
          <w:sz w:val="28"/>
        </w:rPr>
        <w:t>
      салықтық емес түсiмдер – 885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36 150 мың теңге;</w:t>
      </w:r>
    </w:p>
    <w:p>
      <w:pPr>
        <w:spacing w:after="0"/>
        <w:ind w:left="0"/>
        <w:jc w:val="both"/>
      </w:pPr>
      <w:r>
        <w:rPr>
          <w:rFonts w:ascii="Times New Roman"/>
          <w:b w:val="false"/>
          <w:i w:val="false"/>
          <w:color w:val="000000"/>
          <w:sz w:val="28"/>
        </w:rPr>
        <w:t>
      2) шығындар – 37 864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13. Бірлік ауылдық округінің 2018-2020 жылдарға арналған бюджеті 55, 56 және 57-қосымшаларға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81026 мың теңге:</w:t>
      </w:r>
    </w:p>
    <w:p>
      <w:pPr>
        <w:spacing w:after="0"/>
        <w:ind w:left="0"/>
        <w:jc w:val="both"/>
      </w:pPr>
      <w:r>
        <w:rPr>
          <w:rFonts w:ascii="Times New Roman"/>
          <w:b w:val="false"/>
          <w:i w:val="false"/>
          <w:color w:val="000000"/>
          <w:sz w:val="28"/>
        </w:rPr>
        <w:t>
      салықтық түсiмдер – 3194 мың теңге;</w:t>
      </w:r>
    </w:p>
    <w:p>
      <w:pPr>
        <w:spacing w:after="0"/>
        <w:ind w:left="0"/>
        <w:jc w:val="both"/>
      </w:pPr>
      <w:r>
        <w:rPr>
          <w:rFonts w:ascii="Times New Roman"/>
          <w:b w:val="false"/>
          <w:i w:val="false"/>
          <w:color w:val="000000"/>
          <w:sz w:val="28"/>
        </w:rPr>
        <w:t>
      салықтық емес түсiмдер – 953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76 879 мың теңге;</w:t>
      </w:r>
    </w:p>
    <w:p>
      <w:pPr>
        <w:spacing w:after="0"/>
        <w:ind w:left="0"/>
        <w:jc w:val="both"/>
      </w:pPr>
      <w:r>
        <w:rPr>
          <w:rFonts w:ascii="Times New Roman"/>
          <w:b w:val="false"/>
          <w:i w:val="false"/>
          <w:color w:val="000000"/>
          <w:sz w:val="28"/>
        </w:rPr>
        <w:t>
      2) шығындар – 81 026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14. Ақтөбе ауылдық округінің 2018-2020 жылдарға арналған бюджеті 58, 59 және 60-қосымшаларға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198200 мың теңге:</w:t>
      </w:r>
    </w:p>
    <w:p>
      <w:pPr>
        <w:spacing w:after="0"/>
        <w:ind w:left="0"/>
        <w:jc w:val="both"/>
      </w:pPr>
      <w:r>
        <w:rPr>
          <w:rFonts w:ascii="Times New Roman"/>
          <w:b w:val="false"/>
          <w:i w:val="false"/>
          <w:color w:val="000000"/>
          <w:sz w:val="28"/>
        </w:rPr>
        <w:t>
      салықтық түсiмдер –15152 мың теңге;</w:t>
      </w:r>
    </w:p>
    <w:p>
      <w:pPr>
        <w:spacing w:after="0"/>
        <w:ind w:left="0"/>
        <w:jc w:val="both"/>
      </w:pPr>
      <w:r>
        <w:rPr>
          <w:rFonts w:ascii="Times New Roman"/>
          <w:b w:val="false"/>
          <w:i w:val="false"/>
          <w:color w:val="000000"/>
          <w:sz w:val="28"/>
        </w:rPr>
        <w:t>
      салықтық емес түсiмдер – 2 362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180686 мың теңге;</w:t>
      </w:r>
    </w:p>
    <w:p>
      <w:pPr>
        <w:spacing w:after="0"/>
        <w:ind w:left="0"/>
        <w:jc w:val="both"/>
      </w:pPr>
      <w:r>
        <w:rPr>
          <w:rFonts w:ascii="Times New Roman"/>
          <w:b w:val="false"/>
          <w:i w:val="false"/>
          <w:color w:val="000000"/>
          <w:sz w:val="28"/>
        </w:rPr>
        <w:t>
      2) шығындар – 198 200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15. Ошақты ауылдық округінің 2018-2020 жылдарға арналған бюджеті 61, 62 және 63-қосымшаларға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240536 мың теңге:</w:t>
      </w:r>
    </w:p>
    <w:p>
      <w:pPr>
        <w:spacing w:after="0"/>
        <w:ind w:left="0"/>
        <w:jc w:val="both"/>
      </w:pPr>
      <w:r>
        <w:rPr>
          <w:rFonts w:ascii="Times New Roman"/>
          <w:b w:val="false"/>
          <w:i w:val="false"/>
          <w:color w:val="000000"/>
          <w:sz w:val="28"/>
        </w:rPr>
        <w:t>
      салықтық түсiмдер – 7 936 мың теңге;</w:t>
      </w:r>
    </w:p>
    <w:p>
      <w:pPr>
        <w:spacing w:after="0"/>
        <w:ind w:left="0"/>
        <w:jc w:val="both"/>
      </w:pPr>
      <w:r>
        <w:rPr>
          <w:rFonts w:ascii="Times New Roman"/>
          <w:b w:val="false"/>
          <w:i w:val="false"/>
          <w:color w:val="000000"/>
          <w:sz w:val="28"/>
        </w:rPr>
        <w:t>
      салықтық емес түсiмдер – 802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231798 мың теңге;</w:t>
      </w:r>
    </w:p>
    <w:p>
      <w:pPr>
        <w:spacing w:after="0"/>
        <w:ind w:left="0"/>
        <w:jc w:val="both"/>
      </w:pPr>
      <w:r>
        <w:rPr>
          <w:rFonts w:ascii="Times New Roman"/>
          <w:b w:val="false"/>
          <w:i w:val="false"/>
          <w:color w:val="000000"/>
          <w:sz w:val="28"/>
        </w:rPr>
        <w:t>
      2) шығындар – 240 536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8" w:id="16"/>
    <w:p>
      <w:pPr>
        <w:spacing w:after="0"/>
        <w:ind w:left="0"/>
        <w:jc w:val="both"/>
      </w:pPr>
      <w:r>
        <w:rPr>
          <w:rFonts w:ascii="Times New Roman"/>
          <w:b w:val="false"/>
          <w:i w:val="false"/>
          <w:color w:val="000000"/>
          <w:sz w:val="28"/>
        </w:rPr>
        <w:t>
      16. Қошқарата ауылдық округінің 2018-2020 жылдарға арналған бюджеті 64, 65 және 66-қосымшаларға сәйкес, оның ішінде 2018 жылға мынадай көлемде бекiтiлсiн:</w:t>
      </w:r>
    </w:p>
    <w:bookmarkEnd w:id="16"/>
    <w:p>
      <w:pPr>
        <w:spacing w:after="0"/>
        <w:ind w:left="0"/>
        <w:jc w:val="both"/>
      </w:pPr>
      <w:r>
        <w:rPr>
          <w:rFonts w:ascii="Times New Roman"/>
          <w:b w:val="false"/>
          <w:i w:val="false"/>
          <w:color w:val="000000"/>
          <w:sz w:val="28"/>
        </w:rPr>
        <w:t>
      1) кiрiстер – 210376 мың теңге:</w:t>
      </w:r>
    </w:p>
    <w:p>
      <w:pPr>
        <w:spacing w:after="0"/>
        <w:ind w:left="0"/>
        <w:jc w:val="both"/>
      </w:pPr>
      <w:r>
        <w:rPr>
          <w:rFonts w:ascii="Times New Roman"/>
          <w:b w:val="false"/>
          <w:i w:val="false"/>
          <w:color w:val="000000"/>
          <w:sz w:val="28"/>
        </w:rPr>
        <w:t>
      салықтық түсiмдер – 10 730 мың теңге;</w:t>
      </w:r>
    </w:p>
    <w:p>
      <w:pPr>
        <w:spacing w:after="0"/>
        <w:ind w:left="0"/>
        <w:jc w:val="both"/>
      </w:pPr>
      <w:r>
        <w:rPr>
          <w:rFonts w:ascii="Times New Roman"/>
          <w:b w:val="false"/>
          <w:i w:val="false"/>
          <w:color w:val="000000"/>
          <w:sz w:val="28"/>
        </w:rPr>
        <w:t>
      салықтық емес түсiмдер – 1 993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197653 мың теңге;</w:t>
      </w:r>
    </w:p>
    <w:p>
      <w:pPr>
        <w:spacing w:after="0"/>
        <w:ind w:left="0"/>
        <w:jc w:val="both"/>
      </w:pPr>
      <w:r>
        <w:rPr>
          <w:rFonts w:ascii="Times New Roman"/>
          <w:b w:val="false"/>
          <w:i w:val="false"/>
          <w:color w:val="000000"/>
          <w:sz w:val="28"/>
        </w:rPr>
        <w:t>
      2) шығындар – 210 376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7"/>
    <w:p>
      <w:pPr>
        <w:spacing w:after="0"/>
        <w:ind w:left="0"/>
        <w:jc w:val="both"/>
      </w:pPr>
      <w:r>
        <w:rPr>
          <w:rFonts w:ascii="Times New Roman"/>
          <w:b w:val="false"/>
          <w:i w:val="false"/>
          <w:color w:val="000000"/>
          <w:sz w:val="28"/>
        </w:rPr>
        <w:t>
      17. Алпамыс батыр ауылдық округінің 2018-2020 жылдарға арналған бюджеті 67, 68 және 69-қосымшаларға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96185 мың теңге:</w:t>
      </w:r>
    </w:p>
    <w:p>
      <w:pPr>
        <w:spacing w:after="0"/>
        <w:ind w:left="0"/>
        <w:jc w:val="both"/>
      </w:pPr>
      <w:r>
        <w:rPr>
          <w:rFonts w:ascii="Times New Roman"/>
          <w:b w:val="false"/>
          <w:i w:val="false"/>
          <w:color w:val="000000"/>
          <w:sz w:val="28"/>
        </w:rPr>
        <w:t>
      салықтық түсiмдер – 3 383 мың теңге;</w:t>
      </w:r>
    </w:p>
    <w:p>
      <w:pPr>
        <w:spacing w:after="0"/>
        <w:ind w:left="0"/>
        <w:jc w:val="both"/>
      </w:pPr>
      <w:r>
        <w:rPr>
          <w:rFonts w:ascii="Times New Roman"/>
          <w:b w:val="false"/>
          <w:i w:val="false"/>
          <w:color w:val="000000"/>
          <w:sz w:val="28"/>
        </w:rPr>
        <w:t>
      салықтық емес түсiмдер – 1152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91 650 мың теңге;</w:t>
      </w:r>
    </w:p>
    <w:p>
      <w:pPr>
        <w:spacing w:after="0"/>
        <w:ind w:left="0"/>
        <w:jc w:val="both"/>
      </w:pPr>
      <w:r>
        <w:rPr>
          <w:rFonts w:ascii="Times New Roman"/>
          <w:b w:val="false"/>
          <w:i w:val="false"/>
          <w:color w:val="000000"/>
          <w:sz w:val="28"/>
        </w:rPr>
        <w:t>
      2) шығындар – 96 185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0" w:id="18"/>
    <w:p>
      <w:pPr>
        <w:spacing w:after="0"/>
        <w:ind w:left="0"/>
        <w:jc w:val="both"/>
      </w:pPr>
      <w:r>
        <w:rPr>
          <w:rFonts w:ascii="Times New Roman"/>
          <w:b w:val="false"/>
          <w:i w:val="false"/>
          <w:color w:val="000000"/>
          <w:sz w:val="28"/>
        </w:rPr>
        <w:t>
      18. Біртілек ауылдық округінің 2018-2020 жылдарға арналған бюджеті 70, 71 және 72-қосымшаларға сәйкес, оның ішінде 2018 жылға мынадай көлемде бекiтiлсiн:</w:t>
      </w:r>
    </w:p>
    <w:bookmarkEnd w:id="18"/>
    <w:p>
      <w:pPr>
        <w:spacing w:after="0"/>
        <w:ind w:left="0"/>
        <w:jc w:val="both"/>
      </w:pPr>
      <w:r>
        <w:rPr>
          <w:rFonts w:ascii="Times New Roman"/>
          <w:b w:val="false"/>
          <w:i w:val="false"/>
          <w:color w:val="000000"/>
          <w:sz w:val="28"/>
        </w:rPr>
        <w:t>
      1) кiрiстер – 213634 мың теңге:</w:t>
      </w:r>
    </w:p>
    <w:p>
      <w:pPr>
        <w:spacing w:after="0"/>
        <w:ind w:left="0"/>
        <w:jc w:val="both"/>
      </w:pPr>
      <w:r>
        <w:rPr>
          <w:rFonts w:ascii="Times New Roman"/>
          <w:b w:val="false"/>
          <w:i w:val="false"/>
          <w:color w:val="000000"/>
          <w:sz w:val="28"/>
        </w:rPr>
        <w:t>
      салықтық түсiмдер – 14279 мың теңге;</w:t>
      </w:r>
    </w:p>
    <w:p>
      <w:pPr>
        <w:spacing w:after="0"/>
        <w:ind w:left="0"/>
        <w:jc w:val="both"/>
      </w:pPr>
      <w:r>
        <w:rPr>
          <w:rFonts w:ascii="Times New Roman"/>
          <w:b w:val="false"/>
          <w:i w:val="false"/>
          <w:color w:val="000000"/>
          <w:sz w:val="28"/>
        </w:rPr>
        <w:t>
      салықтық емес түсiмдер – 486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198869 мың теңге;</w:t>
      </w:r>
    </w:p>
    <w:p>
      <w:pPr>
        <w:spacing w:after="0"/>
        <w:ind w:left="0"/>
        <w:jc w:val="both"/>
      </w:pPr>
      <w:r>
        <w:rPr>
          <w:rFonts w:ascii="Times New Roman"/>
          <w:b w:val="false"/>
          <w:i w:val="false"/>
          <w:color w:val="000000"/>
          <w:sz w:val="28"/>
        </w:rPr>
        <w:t>
      2) шығындар –213 634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19"/>
    <w:p>
      <w:pPr>
        <w:spacing w:after="0"/>
        <w:ind w:left="0"/>
        <w:jc w:val="both"/>
      </w:pPr>
      <w:r>
        <w:rPr>
          <w:rFonts w:ascii="Times New Roman"/>
          <w:b w:val="false"/>
          <w:i w:val="false"/>
          <w:color w:val="000000"/>
          <w:sz w:val="28"/>
        </w:rPr>
        <w:t>
      19. Жүзімдік ауылдық округінің 2018-2020 жылдарға арналған бюджеті 73, 74 және 75-қосымшаларға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128625 мың теңге:</w:t>
      </w:r>
    </w:p>
    <w:p>
      <w:pPr>
        <w:spacing w:after="0"/>
        <w:ind w:left="0"/>
        <w:jc w:val="both"/>
      </w:pPr>
      <w:r>
        <w:rPr>
          <w:rFonts w:ascii="Times New Roman"/>
          <w:b w:val="false"/>
          <w:i w:val="false"/>
          <w:color w:val="000000"/>
          <w:sz w:val="28"/>
        </w:rPr>
        <w:t>
      салықтық түсiмдер – 2082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126543 мың теңге;</w:t>
      </w:r>
    </w:p>
    <w:p>
      <w:pPr>
        <w:spacing w:after="0"/>
        <w:ind w:left="0"/>
        <w:jc w:val="both"/>
      </w:pPr>
      <w:r>
        <w:rPr>
          <w:rFonts w:ascii="Times New Roman"/>
          <w:b w:val="false"/>
          <w:i w:val="false"/>
          <w:color w:val="000000"/>
          <w:sz w:val="28"/>
        </w:rPr>
        <w:t>
      2) шығындар – 128 625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 – қосымшалары</w:t>
      </w:r>
      <w:r>
        <w:rPr>
          <w:rFonts w:ascii="Times New Roman"/>
          <w:b w:val="false"/>
          <w:i w:val="false"/>
          <w:color w:val="000000"/>
          <w:sz w:val="28"/>
        </w:rPr>
        <w:t xml:space="preserve"> алып тасталсын.</w:t>
      </w:r>
    </w:p>
    <w:bookmarkEnd w:id="21"/>
    <w:bookmarkStart w:name="z24" w:id="2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25" w:id="23"/>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Ш.Жарылқасымов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1 556 925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1 556 925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1 556 925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Абай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Жемісті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Дарбаза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Дербісек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Ақжар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Қабланбек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Бірлесу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Ұшқын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49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52 қосымша</w:t>
            </w:r>
          </w:p>
        </w:tc>
      </w:tr>
    </w:tbl>
    <w:p>
      <w:pPr>
        <w:spacing w:after="0"/>
        <w:ind w:left="0"/>
        <w:jc w:val="left"/>
      </w:pPr>
      <w:r>
        <w:rPr>
          <w:rFonts w:ascii="Times New Roman"/>
          <w:b/>
          <w:i w:val="false"/>
          <w:color w:val="000000"/>
        </w:rPr>
        <w:t xml:space="preserve"> Бозай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55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58 қосымша</w:t>
            </w:r>
          </w:p>
        </w:tc>
      </w:tr>
    </w:tbl>
    <w:p>
      <w:pPr>
        <w:spacing w:after="0"/>
        <w:ind w:left="0"/>
        <w:jc w:val="left"/>
      </w:pPr>
      <w:r>
        <w:rPr>
          <w:rFonts w:ascii="Times New Roman"/>
          <w:b/>
          <w:i w:val="false"/>
          <w:color w:val="000000"/>
        </w:rPr>
        <w:t xml:space="preserve"> Ақтөбе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61 қосымша</w:t>
            </w:r>
          </w:p>
        </w:tc>
      </w:tr>
    </w:tbl>
    <w:p>
      <w:pPr>
        <w:spacing w:after="0"/>
        <w:ind w:left="0"/>
        <w:jc w:val="left"/>
      </w:pPr>
      <w:r>
        <w:rPr>
          <w:rFonts w:ascii="Times New Roman"/>
          <w:b/>
          <w:i w:val="false"/>
          <w:color w:val="000000"/>
        </w:rPr>
        <w:t xml:space="preserve"> Ошақты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64 қосымша</w:t>
            </w:r>
          </w:p>
        </w:tc>
      </w:tr>
    </w:tbl>
    <w:p>
      <w:pPr>
        <w:spacing w:after="0"/>
        <w:ind w:left="0"/>
        <w:jc w:val="left"/>
      </w:pPr>
      <w:r>
        <w:rPr>
          <w:rFonts w:ascii="Times New Roman"/>
          <w:b/>
          <w:i w:val="false"/>
          <w:color w:val="000000"/>
        </w:rPr>
        <w:t xml:space="preserve"> Қошқарата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67 қосымша</w:t>
            </w:r>
          </w:p>
        </w:tc>
      </w:tr>
    </w:tbl>
    <w:p>
      <w:pPr>
        <w:spacing w:after="0"/>
        <w:ind w:left="0"/>
        <w:jc w:val="left"/>
      </w:pPr>
      <w:r>
        <w:rPr>
          <w:rFonts w:ascii="Times New Roman"/>
          <w:b/>
          <w:i w:val="false"/>
          <w:color w:val="000000"/>
        </w:rPr>
        <w:t xml:space="preserve"> Алпамыс батыр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70 қосымша</w:t>
            </w:r>
          </w:p>
        </w:tc>
      </w:tr>
    </w:tbl>
    <w:p>
      <w:pPr>
        <w:spacing w:after="0"/>
        <w:ind w:left="0"/>
        <w:jc w:val="left"/>
      </w:pPr>
      <w:r>
        <w:rPr>
          <w:rFonts w:ascii="Times New Roman"/>
          <w:b/>
          <w:i w:val="false"/>
          <w:color w:val="000000"/>
        </w:rPr>
        <w:t xml:space="preserve"> Біртілек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қырқүйектегі № 28-281-VI</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73 қосымша</w:t>
            </w:r>
          </w:p>
        </w:tc>
      </w:tr>
    </w:tbl>
    <w:p>
      <w:pPr>
        <w:spacing w:after="0"/>
        <w:ind w:left="0"/>
        <w:jc w:val="left"/>
      </w:pPr>
      <w:r>
        <w:rPr>
          <w:rFonts w:ascii="Times New Roman"/>
          <w:b/>
          <w:i w:val="false"/>
          <w:color w:val="000000"/>
        </w:rPr>
        <w:t xml:space="preserve"> Жүзімдік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