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d81a" w14:textId="f85d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26 желтоқсандағы № 18-201-VI "2018-2020 жылдарға арналған қала, кент, ауыл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2018 жылғы 30 қарашадағы № 31-303-VI шешiмi. Түркістан облысының Әдiлет департаментiнде 2018 жылғы 7 желтоқсанда № 4828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2018 жылғы 26 қараша № 30-298-VI "Сарыағаш аудандық мәслихатының 2017 жылғы 14 желтоқсандағы 17-176-VI "2018-2020 жылдарға арналған аудандық бюджет туралы" шешіміне өзгерістер енгізу туралы" Нормативтік құқықтық актілерді мемлекеттік тіркеу тізілімінде № 4815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26 желтоқсандағы № 18-201-VI "2018-2020 жылдарға арналғанқала, кент, ауыл және ауылдық округтердің бюджеттері туралы" (Нормативтік құқықтық актілерді мемлекеттік тіркеу тізілімінде 4379 нөмірімен тіркелген, 2018 жылғы 19 қаңтарда "Сарыағаш" газетінде және 2018 жылғы 29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тармақтар мынадай редакцияда жазылсын:</w:t>
      </w:r>
    </w:p>
    <w:bookmarkStart w:name="z4" w:id="2"/>
    <w:p>
      <w:pPr>
        <w:spacing w:after="0"/>
        <w:ind w:left="0"/>
        <w:jc w:val="both"/>
      </w:pPr>
      <w:r>
        <w:rPr>
          <w:rFonts w:ascii="Times New Roman"/>
          <w:b w:val="false"/>
          <w:i w:val="false"/>
          <w:color w:val="000000"/>
          <w:sz w:val="28"/>
        </w:rPr>
        <w:t>
      "1. Сарыағаш қаласының 2018-2020 жылдарға арналған бюджеті 1, 2 және 3-қосымшаларға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1 834 663 мың теңге:</w:t>
      </w:r>
    </w:p>
    <w:p>
      <w:pPr>
        <w:spacing w:after="0"/>
        <w:ind w:left="0"/>
        <w:jc w:val="both"/>
      </w:pPr>
      <w:r>
        <w:rPr>
          <w:rFonts w:ascii="Times New Roman"/>
          <w:b w:val="false"/>
          <w:i w:val="false"/>
          <w:color w:val="000000"/>
          <w:sz w:val="28"/>
        </w:rPr>
        <w:t>
      салықтық түсiмдер – 207 948 мың теңге;</w:t>
      </w:r>
    </w:p>
    <w:p>
      <w:pPr>
        <w:spacing w:after="0"/>
        <w:ind w:left="0"/>
        <w:jc w:val="both"/>
      </w:pPr>
      <w:r>
        <w:rPr>
          <w:rFonts w:ascii="Times New Roman"/>
          <w:b w:val="false"/>
          <w:i w:val="false"/>
          <w:color w:val="000000"/>
          <w:sz w:val="28"/>
        </w:rPr>
        <w:t>
      салықтық емес түсiмдер – 441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1 626 274 мың теңге;</w:t>
      </w:r>
    </w:p>
    <w:p>
      <w:pPr>
        <w:spacing w:after="0"/>
        <w:ind w:left="0"/>
        <w:jc w:val="both"/>
      </w:pPr>
      <w:r>
        <w:rPr>
          <w:rFonts w:ascii="Times New Roman"/>
          <w:b w:val="false"/>
          <w:i w:val="false"/>
          <w:color w:val="000000"/>
          <w:sz w:val="28"/>
        </w:rPr>
        <w:t>
      2) шығындар – 1 834 663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2. Көктерек кентінің 2018-2020 жылдарға арналған бюджеті 4, 5 және 6-қосымшаларға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134 151 мың теңге:</w:t>
      </w:r>
    </w:p>
    <w:p>
      <w:pPr>
        <w:spacing w:after="0"/>
        <w:ind w:left="0"/>
        <w:jc w:val="both"/>
      </w:pPr>
      <w:r>
        <w:rPr>
          <w:rFonts w:ascii="Times New Roman"/>
          <w:b w:val="false"/>
          <w:i w:val="false"/>
          <w:color w:val="000000"/>
          <w:sz w:val="28"/>
        </w:rPr>
        <w:t>
      салықтық түсiмдер – 11 284 мың теңге;</w:t>
      </w:r>
    </w:p>
    <w:p>
      <w:pPr>
        <w:spacing w:after="0"/>
        <w:ind w:left="0"/>
        <w:jc w:val="both"/>
      </w:pPr>
      <w:r>
        <w:rPr>
          <w:rFonts w:ascii="Times New Roman"/>
          <w:b w:val="false"/>
          <w:i w:val="false"/>
          <w:color w:val="000000"/>
          <w:sz w:val="28"/>
        </w:rPr>
        <w:t>
      салықтық емес түсiмдер – 2 578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120 289 мың теңге;</w:t>
      </w:r>
    </w:p>
    <w:p>
      <w:pPr>
        <w:spacing w:after="0"/>
        <w:ind w:left="0"/>
        <w:jc w:val="both"/>
      </w:pPr>
      <w:r>
        <w:rPr>
          <w:rFonts w:ascii="Times New Roman"/>
          <w:b w:val="false"/>
          <w:i w:val="false"/>
          <w:color w:val="000000"/>
          <w:sz w:val="28"/>
        </w:rPr>
        <w:t>
      2) шығындар –134 151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3. Жемісті ауылдық округінің 2018-2020 жылдарға арналған бюджеті 10, 11 және 12-қосымшаларға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143 216 мың теңге:</w:t>
      </w:r>
    </w:p>
    <w:p>
      <w:pPr>
        <w:spacing w:after="0"/>
        <w:ind w:left="0"/>
        <w:jc w:val="both"/>
      </w:pPr>
      <w:r>
        <w:rPr>
          <w:rFonts w:ascii="Times New Roman"/>
          <w:b w:val="false"/>
          <w:i w:val="false"/>
          <w:color w:val="000000"/>
          <w:sz w:val="28"/>
        </w:rPr>
        <w:t>
      салықтық түсiмдер –6 353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136863 мың теңге;</w:t>
      </w:r>
    </w:p>
    <w:p>
      <w:pPr>
        <w:spacing w:after="0"/>
        <w:ind w:left="0"/>
        <w:jc w:val="both"/>
      </w:pPr>
      <w:r>
        <w:rPr>
          <w:rFonts w:ascii="Times New Roman"/>
          <w:b w:val="false"/>
          <w:i w:val="false"/>
          <w:color w:val="000000"/>
          <w:sz w:val="28"/>
        </w:rPr>
        <w:t>
      2) шығындар – 143 216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4. Қызылжар ауылдық округінің 2018-2020 жылдарға арналған бюджеті 13, 14 және 15-қосымшаларға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274 873 мың теңге:</w:t>
      </w:r>
    </w:p>
    <w:p>
      <w:pPr>
        <w:spacing w:after="0"/>
        <w:ind w:left="0"/>
        <w:jc w:val="both"/>
      </w:pPr>
      <w:r>
        <w:rPr>
          <w:rFonts w:ascii="Times New Roman"/>
          <w:b w:val="false"/>
          <w:i w:val="false"/>
          <w:color w:val="000000"/>
          <w:sz w:val="28"/>
        </w:rPr>
        <w:t>
      салықтық түсiмдер – 9 433 мың теңге;</w:t>
      </w:r>
    </w:p>
    <w:p>
      <w:pPr>
        <w:spacing w:after="0"/>
        <w:ind w:left="0"/>
        <w:jc w:val="both"/>
      </w:pPr>
      <w:r>
        <w:rPr>
          <w:rFonts w:ascii="Times New Roman"/>
          <w:b w:val="false"/>
          <w:i w:val="false"/>
          <w:color w:val="000000"/>
          <w:sz w:val="28"/>
        </w:rPr>
        <w:t>
      салықтық емес түсiмдер – 243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265 197 мың теңге;</w:t>
      </w:r>
    </w:p>
    <w:p>
      <w:pPr>
        <w:spacing w:after="0"/>
        <w:ind w:left="0"/>
        <w:jc w:val="both"/>
      </w:pPr>
      <w:r>
        <w:rPr>
          <w:rFonts w:ascii="Times New Roman"/>
          <w:b w:val="false"/>
          <w:i w:val="false"/>
          <w:color w:val="000000"/>
          <w:sz w:val="28"/>
        </w:rPr>
        <w:t>
      2) шығындар – 274 873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5. Дарбаза ауылдық округінің 2018-2020 жылдарға арналған бюджеті 16, 17 және 18-қосымшаларға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105 796 мың теңге:</w:t>
      </w:r>
    </w:p>
    <w:p>
      <w:pPr>
        <w:spacing w:after="0"/>
        <w:ind w:left="0"/>
        <w:jc w:val="both"/>
      </w:pPr>
      <w:r>
        <w:rPr>
          <w:rFonts w:ascii="Times New Roman"/>
          <w:b w:val="false"/>
          <w:i w:val="false"/>
          <w:color w:val="000000"/>
          <w:sz w:val="28"/>
        </w:rPr>
        <w:t>
      салықтық түсiмдер – 11 568 мың теңге;</w:t>
      </w:r>
    </w:p>
    <w:p>
      <w:pPr>
        <w:spacing w:after="0"/>
        <w:ind w:left="0"/>
        <w:jc w:val="both"/>
      </w:pPr>
      <w:r>
        <w:rPr>
          <w:rFonts w:ascii="Times New Roman"/>
          <w:b w:val="false"/>
          <w:i w:val="false"/>
          <w:color w:val="000000"/>
          <w:sz w:val="28"/>
        </w:rPr>
        <w:t>
      салықтық емес түсiмдер – 6 679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87 549 мың теңге;</w:t>
      </w:r>
    </w:p>
    <w:p>
      <w:pPr>
        <w:spacing w:after="0"/>
        <w:ind w:left="0"/>
        <w:jc w:val="both"/>
      </w:pPr>
      <w:r>
        <w:rPr>
          <w:rFonts w:ascii="Times New Roman"/>
          <w:b w:val="false"/>
          <w:i w:val="false"/>
          <w:color w:val="000000"/>
          <w:sz w:val="28"/>
        </w:rPr>
        <w:t>
      2) шығындар – 105 796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6. Жібек жолы ауылдық округінің 2018-2020 жылдарға арналған бюджеті 19, 20 және 21-қосымшаларға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471 523 мың теңге:</w:t>
      </w:r>
    </w:p>
    <w:p>
      <w:pPr>
        <w:spacing w:after="0"/>
        <w:ind w:left="0"/>
        <w:jc w:val="both"/>
      </w:pPr>
      <w:r>
        <w:rPr>
          <w:rFonts w:ascii="Times New Roman"/>
          <w:b w:val="false"/>
          <w:i w:val="false"/>
          <w:color w:val="000000"/>
          <w:sz w:val="28"/>
        </w:rPr>
        <w:t>
      салықтық түсiмдер – 34 364 мың теңге;</w:t>
      </w:r>
    </w:p>
    <w:p>
      <w:pPr>
        <w:spacing w:after="0"/>
        <w:ind w:left="0"/>
        <w:jc w:val="both"/>
      </w:pPr>
      <w:r>
        <w:rPr>
          <w:rFonts w:ascii="Times New Roman"/>
          <w:b w:val="false"/>
          <w:i w:val="false"/>
          <w:color w:val="000000"/>
          <w:sz w:val="28"/>
        </w:rPr>
        <w:t>
      салықтық емес түсiмдер – 5 329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431 830 мың теңге;</w:t>
      </w:r>
    </w:p>
    <w:p>
      <w:pPr>
        <w:spacing w:after="0"/>
        <w:ind w:left="0"/>
        <w:jc w:val="both"/>
      </w:pPr>
      <w:r>
        <w:rPr>
          <w:rFonts w:ascii="Times New Roman"/>
          <w:b w:val="false"/>
          <w:i w:val="false"/>
          <w:color w:val="000000"/>
          <w:sz w:val="28"/>
        </w:rPr>
        <w:t>
      2) шығындар – 471 523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7. Құркелес ауылдық округінің 2018-2020 жылдарға арналған бюджеті 22, 23 және 24-қосымшаларға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1 017 344 мың теңге:</w:t>
      </w:r>
    </w:p>
    <w:p>
      <w:pPr>
        <w:spacing w:after="0"/>
        <w:ind w:left="0"/>
        <w:jc w:val="both"/>
      </w:pPr>
      <w:r>
        <w:rPr>
          <w:rFonts w:ascii="Times New Roman"/>
          <w:b w:val="false"/>
          <w:i w:val="false"/>
          <w:color w:val="000000"/>
          <w:sz w:val="28"/>
        </w:rPr>
        <w:t>
      салықтық түсiмдер – 48 385 мың теңге;</w:t>
      </w:r>
    </w:p>
    <w:p>
      <w:pPr>
        <w:spacing w:after="0"/>
        <w:ind w:left="0"/>
        <w:jc w:val="both"/>
      </w:pPr>
      <w:r>
        <w:rPr>
          <w:rFonts w:ascii="Times New Roman"/>
          <w:b w:val="false"/>
          <w:i w:val="false"/>
          <w:color w:val="000000"/>
          <w:sz w:val="28"/>
        </w:rPr>
        <w:t>
      салықтық емес түсiмдер – 1131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967 828 мың теңге;</w:t>
      </w:r>
    </w:p>
    <w:p>
      <w:pPr>
        <w:spacing w:after="0"/>
        <w:ind w:left="0"/>
        <w:jc w:val="both"/>
      </w:pPr>
      <w:r>
        <w:rPr>
          <w:rFonts w:ascii="Times New Roman"/>
          <w:b w:val="false"/>
          <w:i w:val="false"/>
          <w:color w:val="000000"/>
          <w:sz w:val="28"/>
        </w:rPr>
        <w:t>
      2) шығындар – 1 017 344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8. Дербісек ауылдық округінің 2018-2020 жылдарға арналған бюджеті 25, 26 және 27-қосымшаларға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427778 мың теңге:</w:t>
      </w:r>
    </w:p>
    <w:p>
      <w:pPr>
        <w:spacing w:after="0"/>
        <w:ind w:left="0"/>
        <w:jc w:val="both"/>
      </w:pPr>
      <w:r>
        <w:rPr>
          <w:rFonts w:ascii="Times New Roman"/>
          <w:b w:val="false"/>
          <w:i w:val="false"/>
          <w:color w:val="000000"/>
          <w:sz w:val="28"/>
        </w:rPr>
        <w:t>
      салықтық түсiмдер –22772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405 006 мың теңге;</w:t>
      </w:r>
    </w:p>
    <w:p>
      <w:pPr>
        <w:spacing w:after="0"/>
        <w:ind w:left="0"/>
        <w:jc w:val="both"/>
      </w:pPr>
      <w:r>
        <w:rPr>
          <w:rFonts w:ascii="Times New Roman"/>
          <w:b w:val="false"/>
          <w:i w:val="false"/>
          <w:color w:val="000000"/>
          <w:sz w:val="28"/>
        </w:rPr>
        <w:t>
      2) шығындар – 427778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9. Ақжар ауылдық округінің 2018-2020 жылдарға арналған бюджеті 28, 29 және 30-қосымшаларға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218 674 мың теңге:</w:t>
      </w:r>
    </w:p>
    <w:p>
      <w:pPr>
        <w:spacing w:after="0"/>
        <w:ind w:left="0"/>
        <w:jc w:val="both"/>
      </w:pPr>
      <w:r>
        <w:rPr>
          <w:rFonts w:ascii="Times New Roman"/>
          <w:b w:val="false"/>
          <w:i w:val="false"/>
          <w:color w:val="000000"/>
          <w:sz w:val="28"/>
        </w:rPr>
        <w:t>
      салықтық түсiмдер – 9 836 мың теңге;</w:t>
      </w:r>
    </w:p>
    <w:p>
      <w:pPr>
        <w:spacing w:after="0"/>
        <w:ind w:left="0"/>
        <w:jc w:val="both"/>
      </w:pPr>
      <w:r>
        <w:rPr>
          <w:rFonts w:ascii="Times New Roman"/>
          <w:b w:val="false"/>
          <w:i w:val="false"/>
          <w:color w:val="000000"/>
          <w:sz w:val="28"/>
        </w:rPr>
        <w:t>
      салықтық емес түсiмдер – 1 166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207 672 мың теңге;</w:t>
      </w:r>
    </w:p>
    <w:p>
      <w:pPr>
        <w:spacing w:after="0"/>
        <w:ind w:left="0"/>
        <w:jc w:val="both"/>
      </w:pPr>
      <w:r>
        <w:rPr>
          <w:rFonts w:ascii="Times New Roman"/>
          <w:b w:val="false"/>
          <w:i w:val="false"/>
          <w:color w:val="000000"/>
          <w:sz w:val="28"/>
        </w:rPr>
        <w:t>
      2) шығындар – 218 674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10. Қабланбек ауылдық округінің 2018-2020 жылдарға арналған бюджеті 31, 32 және 33-қосымшаларға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608 374 мың теңге:</w:t>
      </w:r>
    </w:p>
    <w:p>
      <w:pPr>
        <w:spacing w:after="0"/>
        <w:ind w:left="0"/>
        <w:jc w:val="both"/>
      </w:pPr>
      <w:r>
        <w:rPr>
          <w:rFonts w:ascii="Times New Roman"/>
          <w:b w:val="false"/>
          <w:i w:val="false"/>
          <w:color w:val="000000"/>
          <w:sz w:val="28"/>
        </w:rPr>
        <w:t>
      салықтық түсiмдер – 34 865 мың теңге;</w:t>
      </w:r>
    </w:p>
    <w:p>
      <w:pPr>
        <w:spacing w:after="0"/>
        <w:ind w:left="0"/>
        <w:jc w:val="both"/>
      </w:pPr>
      <w:r>
        <w:rPr>
          <w:rFonts w:ascii="Times New Roman"/>
          <w:b w:val="false"/>
          <w:i w:val="false"/>
          <w:color w:val="000000"/>
          <w:sz w:val="28"/>
        </w:rPr>
        <w:t>
      салықтық емес түсiмдер – 252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573 257 мың теңге;</w:t>
      </w:r>
    </w:p>
    <w:p>
      <w:pPr>
        <w:spacing w:after="0"/>
        <w:ind w:left="0"/>
        <w:jc w:val="both"/>
      </w:pPr>
      <w:r>
        <w:rPr>
          <w:rFonts w:ascii="Times New Roman"/>
          <w:b w:val="false"/>
          <w:i w:val="false"/>
          <w:color w:val="000000"/>
          <w:sz w:val="28"/>
        </w:rPr>
        <w:t>
      2) шығындар – 608 374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11. Тегісшіл ауылдық округінің 2018-2020 жылдарға арналған бюджеті 34, 35 және 36-қосымшаларға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221 616 мың теңге:</w:t>
      </w:r>
    </w:p>
    <w:p>
      <w:pPr>
        <w:spacing w:after="0"/>
        <w:ind w:left="0"/>
        <w:jc w:val="both"/>
      </w:pPr>
      <w:r>
        <w:rPr>
          <w:rFonts w:ascii="Times New Roman"/>
          <w:b w:val="false"/>
          <w:i w:val="false"/>
          <w:color w:val="000000"/>
          <w:sz w:val="28"/>
        </w:rPr>
        <w:t>
      салықтық түсiмдер – 7164 мың теңге;</w:t>
      </w:r>
    </w:p>
    <w:p>
      <w:pPr>
        <w:spacing w:after="0"/>
        <w:ind w:left="0"/>
        <w:jc w:val="both"/>
      </w:pPr>
      <w:r>
        <w:rPr>
          <w:rFonts w:ascii="Times New Roman"/>
          <w:b w:val="false"/>
          <w:i w:val="false"/>
          <w:color w:val="000000"/>
          <w:sz w:val="28"/>
        </w:rPr>
        <w:t>
      салықтық емес түсiмдер – 2 045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212 407 мың теңге;</w:t>
      </w:r>
    </w:p>
    <w:p>
      <w:pPr>
        <w:spacing w:after="0"/>
        <w:ind w:left="0"/>
        <w:jc w:val="both"/>
      </w:pPr>
      <w:r>
        <w:rPr>
          <w:rFonts w:ascii="Times New Roman"/>
          <w:b w:val="false"/>
          <w:i w:val="false"/>
          <w:color w:val="000000"/>
          <w:sz w:val="28"/>
        </w:rPr>
        <w:t>
      2) шығындар – 221 616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12. Жылға ауылдық округінің 2018-2020 жылдарға арналған бюджеті 37, 38 және 39-қосымшаларға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198 968 мың теңге:</w:t>
      </w:r>
    </w:p>
    <w:p>
      <w:pPr>
        <w:spacing w:after="0"/>
        <w:ind w:left="0"/>
        <w:jc w:val="both"/>
      </w:pPr>
      <w:r>
        <w:rPr>
          <w:rFonts w:ascii="Times New Roman"/>
          <w:b w:val="false"/>
          <w:i w:val="false"/>
          <w:color w:val="000000"/>
          <w:sz w:val="28"/>
        </w:rPr>
        <w:t>
      салықтық түсiмдер – 10 384 мың теңге;</w:t>
      </w:r>
    </w:p>
    <w:p>
      <w:pPr>
        <w:spacing w:after="0"/>
        <w:ind w:left="0"/>
        <w:jc w:val="both"/>
      </w:pPr>
      <w:r>
        <w:rPr>
          <w:rFonts w:ascii="Times New Roman"/>
          <w:b w:val="false"/>
          <w:i w:val="false"/>
          <w:color w:val="000000"/>
          <w:sz w:val="28"/>
        </w:rPr>
        <w:t>
      салықтық емес түсiмдер – 1 855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186 729 мың теңге;</w:t>
      </w:r>
    </w:p>
    <w:p>
      <w:pPr>
        <w:spacing w:after="0"/>
        <w:ind w:left="0"/>
        <w:jc w:val="both"/>
      </w:pPr>
      <w:r>
        <w:rPr>
          <w:rFonts w:ascii="Times New Roman"/>
          <w:b w:val="false"/>
          <w:i w:val="false"/>
          <w:color w:val="000000"/>
          <w:sz w:val="28"/>
        </w:rPr>
        <w:t>
      2) шығындар – 198 968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13. Жарты төбе ауылдық округінің 2018-2020 жылдарға арналған бюджеті 40, 41 және 42-қосымшаларға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491 112 мың теңге:</w:t>
      </w:r>
    </w:p>
    <w:p>
      <w:pPr>
        <w:spacing w:after="0"/>
        <w:ind w:left="0"/>
        <w:jc w:val="both"/>
      </w:pPr>
      <w:r>
        <w:rPr>
          <w:rFonts w:ascii="Times New Roman"/>
          <w:b w:val="false"/>
          <w:i w:val="false"/>
          <w:color w:val="000000"/>
          <w:sz w:val="28"/>
        </w:rPr>
        <w:t>
      салықтық түсiмдер – 27 604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463 508 мың теңге;</w:t>
      </w:r>
    </w:p>
    <w:p>
      <w:pPr>
        <w:spacing w:after="0"/>
        <w:ind w:left="0"/>
        <w:jc w:val="both"/>
      </w:pPr>
      <w:r>
        <w:rPr>
          <w:rFonts w:ascii="Times New Roman"/>
          <w:b w:val="false"/>
          <w:i w:val="false"/>
          <w:color w:val="000000"/>
          <w:sz w:val="28"/>
        </w:rPr>
        <w:t>
      2) шығындар – 491 112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қосымшаларына сәйкес жаңа редакцияда жазылсын.</w:t>
      </w:r>
    </w:p>
    <w:bookmarkEnd w:id="15"/>
    <w:bookmarkStart w:name="z18" w:id="16"/>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1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19" w:id="17"/>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2"/>
        <w:gridCol w:w="1883"/>
        <w:gridCol w:w="4372"/>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Жемісті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Қызылжар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Дарбаза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Құркелес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Дербісек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Ақжар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Қабланбек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Тегісшіл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Жылға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қарашадағы № 31-303-VI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