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ec0d" w14:textId="eb8e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2017 жылғы 27 қарашадағы № 312 "Созақ ауданында салық салу объектісінің елдi мекенде орналасуын есепке алынатын аймаққа бөлу коэффициентiн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2018 жылғы 16 наурыздағы № 95 қаулысы. Оңтүстiк Қазақстан облысының Әдiлет департаментiнде 2018 жылғы 3 сәуірде № 4494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2017 жылғы 27 қарашадағы № 312 "Созақ ауданында салық салу объектісінің елдi мекенде орналасуын есепке алынатын аймаққа бөлу коэффициентiн бекіту туралы" (Нормативтік құқықтық актілерді мемлекеттік тіркеу тізілімінде 2017 жылғы 30 қарашада № 4288 болып тіркелген, 2017 жылғы 6 желтоқсандағы "Созақ үні" газетінде және 2017 жылғы 15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 әкімі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Созақ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Созақ ауданы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А.Б.Сатыбалдыға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