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d1e9" w14:textId="465d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ауданы әкiмдiгiнiң 2018 жылғы 16 наурыздағы № 93 қаулысы. Оңтүстiк Қазақстан облысының Әдiлет департаментiнде 2018 жылғы 3 сәуірде № 4495 болып тiркелдi. Күші жойылды - Түркістан облысы Созақ ауданы әкiмдiгiнiң 2019 жылғы 25 сәуірдегі № 108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25.04.2019 № 108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Созақ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Созақ ауданы әкімдігінің 2017 жылғы 20 маусымдағы № 156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4147 нөмірімен тіркелген, 2017 жылғы 2 тамыз "Созақ үні" газетінде 2017 жылғы 09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"Созақ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Созақ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Созақ ауданы әкімінің орынбасары Б.Айдарбековке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"16" наурыздағы 2018</w:t>
            </w:r>
            <w:r>
              <w:br/>
            </w:r>
            <w:r>
              <w:rPr>
                <w:rFonts w:ascii="Times New Roman"/>
                <w:b w:val="false"/>
                <w:i w:val="false"/>
                <w:color w:val="000000"/>
                <w:sz w:val="20"/>
              </w:rPr>
              <w:t>жылғы № 93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Созақ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041"/>
        <w:gridCol w:w="1910"/>
        <w:gridCol w:w="2513"/>
        <w:gridCol w:w="1918"/>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ебінде тұрған адамдар үшін жұмыс орындарының саны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қоғамының филиалы № 5 геологиялық барлау экспедициясы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көлік компаниясы" жауапкершілігі шектеулі серіктестігінің филиалы "Орталықтандырылған автотасымалдау базасы"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қоғамының филиалы № 7 геологиялық барлау экспедициясы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"SAURAN" жауапкершілігі шектеулі серіктестігі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"РУСБУРМАШ КАЗАКСТАН" БК" жауапкершілігі шектеулі серіктестігі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Денсаулық сақтау басқармасының шаруашылық жүргізу құқығындағы "Созақ аудандық орталық ауруханасы" мемлекеттік коммуналдық кәсіпорны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"16" наурыздағы 2018</w:t>
            </w:r>
            <w:r>
              <w:br/>
            </w:r>
            <w:r>
              <w:rPr>
                <w:rFonts w:ascii="Times New Roman"/>
                <w:b w:val="false"/>
                <w:i w:val="false"/>
                <w:color w:val="000000"/>
                <w:sz w:val="20"/>
              </w:rPr>
              <w:t>жылғы № 93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Созақ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3499"/>
        <w:gridCol w:w="2254"/>
        <w:gridCol w:w="2965"/>
        <w:gridCol w:w="2499"/>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қоғамының филиалы № 7 геологиялық барлау экспедициясы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"16" наурыздағы 2018</w:t>
            </w:r>
            <w:r>
              <w:br/>
            </w:r>
            <w:r>
              <w:rPr>
                <w:rFonts w:ascii="Times New Roman"/>
                <w:b w:val="false"/>
                <w:i w:val="false"/>
                <w:color w:val="000000"/>
                <w:sz w:val="20"/>
              </w:rPr>
              <w:t>жылғы № 93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Созақ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869"/>
        <w:gridCol w:w="1466"/>
        <w:gridCol w:w="1929"/>
        <w:gridCol w:w="4332"/>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Денсаулық сақтау басқармасының шаруашылық жүргізу құқығындағы "Созақ аудандық орталық ауруханасы" мемлекеттік коммуналдық кәсіпорны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"SAURAN" жауапкершілігі шектеулі серіктестігі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