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bdfc" w14:textId="e1bb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2017 жылғы 26 желтоқсандағы № 140 "2018-2020 жылдарға арналған ауылдық округтер және кенттер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2018 жылғы 25 сәуірдегі № 162 шешiмi. Оңтүстiк Қазақстан облысының Әдiлет департаментiнде 2018 жылғы 26 сәуірде № 4573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106-бабының </w:t>
      </w:r>
      <w:r>
        <w:rPr>
          <w:rFonts w:ascii="Times New Roman"/>
          <w:b w:val="false"/>
          <w:i w:val="false"/>
          <w:color w:val="000000"/>
          <w:sz w:val="28"/>
        </w:rPr>
        <w:t>4-тармағына</w:t>
      </w:r>
      <w:r>
        <w:rPr>
          <w:rFonts w:ascii="Times New Roman"/>
          <w:b w:val="false"/>
          <w:i w:val="false"/>
          <w:color w:val="000000"/>
          <w:sz w:val="28"/>
        </w:rPr>
        <w:t xml:space="preserve"> және 109-1-бабының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Созақ аудандық мәслихатының 2018 жылғы 9 сәуірдегі № 159 Созақ аудандық мәслихатының 2017 жылғы 22 желтоқсандағы № 131 "2018-2020 жылдарға арналған аудандық бюджет туралы" шешіміне өзгерістер енгізу туралы Нормативтік құқықтық актілерді мемлекеттік тіркеу тізілімінде № 4526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2017 жылғы 26 желтоқсандағы № 140 "2018-2020 жылдарға арналған ауылдық округтер және кенттер бюджеті туралы" (Нормативтік құқықтық актілерді мемлекеттік тіркеу тізілімінде 4370-нөмірімен тіркелген, 2018 жылғы 17-20 қаңтарда "Созақ үні" газетінде және 2018 жылғы 22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Шолаққорған ауыл округінің 2018-2020 жылдарға арналған бюджеті 1 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373 644 мың теңге:</w:t>
      </w:r>
    </w:p>
    <w:p>
      <w:pPr>
        <w:spacing w:after="0"/>
        <w:ind w:left="0"/>
        <w:jc w:val="both"/>
      </w:pPr>
      <w:r>
        <w:rPr>
          <w:rFonts w:ascii="Times New Roman"/>
          <w:b w:val="false"/>
          <w:i w:val="false"/>
          <w:color w:val="000000"/>
          <w:sz w:val="28"/>
        </w:rPr>
        <w:t>
      салықтық түсiмдер – 67 079 мың теңге;</w:t>
      </w:r>
    </w:p>
    <w:p>
      <w:pPr>
        <w:spacing w:after="0"/>
        <w:ind w:left="0"/>
        <w:jc w:val="both"/>
      </w:pPr>
      <w:r>
        <w:rPr>
          <w:rFonts w:ascii="Times New Roman"/>
          <w:b w:val="false"/>
          <w:i w:val="false"/>
          <w:color w:val="000000"/>
          <w:sz w:val="28"/>
        </w:rPr>
        <w:t>
      салықтық емес түсiмдер – 5 886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300 679 мың теңге;</w:t>
      </w:r>
    </w:p>
    <w:p>
      <w:pPr>
        <w:spacing w:after="0"/>
        <w:ind w:left="0"/>
        <w:jc w:val="both"/>
      </w:pPr>
      <w:r>
        <w:rPr>
          <w:rFonts w:ascii="Times New Roman"/>
          <w:b w:val="false"/>
          <w:i w:val="false"/>
          <w:color w:val="000000"/>
          <w:sz w:val="28"/>
        </w:rPr>
        <w:t>
      2) шығындар – 373 644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Жартытөбе ауыл округінің 2018-2020 жылдарға арналған бюджеті 2-қосымшаға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98 672 мың теңге:</w:t>
      </w:r>
    </w:p>
    <w:p>
      <w:pPr>
        <w:spacing w:after="0"/>
        <w:ind w:left="0"/>
        <w:jc w:val="both"/>
      </w:pPr>
      <w:r>
        <w:rPr>
          <w:rFonts w:ascii="Times New Roman"/>
          <w:b w:val="false"/>
          <w:i w:val="false"/>
          <w:color w:val="000000"/>
          <w:sz w:val="28"/>
        </w:rPr>
        <w:t>
      салықтық түсiмдер – 3 613 мың теңге;</w:t>
      </w:r>
    </w:p>
    <w:p>
      <w:pPr>
        <w:spacing w:after="0"/>
        <w:ind w:left="0"/>
        <w:jc w:val="both"/>
      </w:pPr>
      <w:r>
        <w:rPr>
          <w:rFonts w:ascii="Times New Roman"/>
          <w:b w:val="false"/>
          <w:i w:val="false"/>
          <w:color w:val="000000"/>
          <w:sz w:val="28"/>
        </w:rPr>
        <w:t>
      салықтық емес түсiмдер – 1 448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93 611 мың теңге;</w:t>
      </w:r>
    </w:p>
    <w:p>
      <w:pPr>
        <w:spacing w:after="0"/>
        <w:ind w:left="0"/>
        <w:jc w:val="both"/>
      </w:pPr>
      <w:r>
        <w:rPr>
          <w:rFonts w:ascii="Times New Roman"/>
          <w:b w:val="false"/>
          <w:i w:val="false"/>
          <w:color w:val="000000"/>
          <w:sz w:val="28"/>
        </w:rPr>
        <w:t>
      2) шығындар – 98 672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Құмкент ауылдық округі 2018-2020 жылдарға арналған бюджеті 3-қосымшаға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91 274 мың теңге:</w:t>
      </w:r>
    </w:p>
    <w:p>
      <w:pPr>
        <w:spacing w:after="0"/>
        <w:ind w:left="0"/>
        <w:jc w:val="both"/>
      </w:pPr>
      <w:r>
        <w:rPr>
          <w:rFonts w:ascii="Times New Roman"/>
          <w:b w:val="false"/>
          <w:i w:val="false"/>
          <w:color w:val="000000"/>
          <w:sz w:val="28"/>
        </w:rPr>
        <w:t>
      салықтық түсiмдер – 3 442 мың теңге;</w:t>
      </w:r>
    </w:p>
    <w:p>
      <w:pPr>
        <w:spacing w:after="0"/>
        <w:ind w:left="0"/>
        <w:jc w:val="both"/>
      </w:pPr>
      <w:r>
        <w:rPr>
          <w:rFonts w:ascii="Times New Roman"/>
          <w:b w:val="false"/>
          <w:i w:val="false"/>
          <w:color w:val="000000"/>
          <w:sz w:val="28"/>
        </w:rPr>
        <w:t>
      салықтық емес түсiмдер – 890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86 942 мың теңге;</w:t>
      </w:r>
    </w:p>
    <w:p>
      <w:pPr>
        <w:spacing w:after="0"/>
        <w:ind w:left="0"/>
        <w:jc w:val="both"/>
      </w:pPr>
      <w:r>
        <w:rPr>
          <w:rFonts w:ascii="Times New Roman"/>
          <w:b w:val="false"/>
          <w:i w:val="false"/>
          <w:color w:val="000000"/>
          <w:sz w:val="28"/>
        </w:rPr>
        <w:t>
      2) шығындар – 91 274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Созақ ауыл округінің 2018-2020 жылдарға арналған бюджеті 4-қосымшаға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141 374 мың теңге:</w:t>
      </w:r>
    </w:p>
    <w:p>
      <w:pPr>
        <w:spacing w:after="0"/>
        <w:ind w:left="0"/>
        <w:jc w:val="both"/>
      </w:pPr>
      <w:r>
        <w:rPr>
          <w:rFonts w:ascii="Times New Roman"/>
          <w:b w:val="false"/>
          <w:i w:val="false"/>
          <w:color w:val="000000"/>
          <w:sz w:val="28"/>
        </w:rPr>
        <w:t>
      салықтық түсiмдер – 19 607 мың теңге;</w:t>
      </w:r>
    </w:p>
    <w:p>
      <w:pPr>
        <w:spacing w:after="0"/>
        <w:ind w:left="0"/>
        <w:jc w:val="both"/>
      </w:pPr>
      <w:r>
        <w:rPr>
          <w:rFonts w:ascii="Times New Roman"/>
          <w:b w:val="false"/>
          <w:i w:val="false"/>
          <w:color w:val="000000"/>
          <w:sz w:val="28"/>
        </w:rPr>
        <w:t>
      салықтық емес түсiмдер – 5 964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115 803 мың теңге;</w:t>
      </w:r>
    </w:p>
    <w:p>
      <w:pPr>
        <w:spacing w:after="0"/>
        <w:ind w:left="0"/>
        <w:jc w:val="both"/>
      </w:pPr>
      <w:r>
        <w:rPr>
          <w:rFonts w:ascii="Times New Roman"/>
          <w:b w:val="false"/>
          <w:i w:val="false"/>
          <w:color w:val="000000"/>
          <w:sz w:val="28"/>
        </w:rPr>
        <w:t>
      2) шығындар – 141 374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Қаратау ауыл округінің 2018-2020 жылдарға арналған бюджеті 5-қосымшаға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58 913 мың теңге:</w:t>
      </w:r>
    </w:p>
    <w:p>
      <w:pPr>
        <w:spacing w:after="0"/>
        <w:ind w:left="0"/>
        <w:jc w:val="both"/>
      </w:pPr>
      <w:r>
        <w:rPr>
          <w:rFonts w:ascii="Times New Roman"/>
          <w:b w:val="false"/>
          <w:i w:val="false"/>
          <w:color w:val="000000"/>
          <w:sz w:val="28"/>
        </w:rPr>
        <w:t>
      салықтық түсiмдер – 5 545 мың теңге;</w:t>
      </w:r>
    </w:p>
    <w:p>
      <w:pPr>
        <w:spacing w:after="0"/>
        <w:ind w:left="0"/>
        <w:jc w:val="both"/>
      </w:pPr>
      <w:r>
        <w:rPr>
          <w:rFonts w:ascii="Times New Roman"/>
          <w:b w:val="false"/>
          <w:i w:val="false"/>
          <w:color w:val="000000"/>
          <w:sz w:val="28"/>
        </w:rPr>
        <w:t>
      салықтық емес түсiмдер – 403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52 965 мың теңге;</w:t>
      </w:r>
    </w:p>
    <w:p>
      <w:pPr>
        <w:spacing w:after="0"/>
        <w:ind w:left="0"/>
        <w:jc w:val="both"/>
      </w:pPr>
      <w:r>
        <w:rPr>
          <w:rFonts w:ascii="Times New Roman"/>
          <w:b w:val="false"/>
          <w:i w:val="false"/>
          <w:color w:val="000000"/>
          <w:sz w:val="28"/>
        </w:rPr>
        <w:t>
      2) шығындар – 58 913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Қарақұр ауыл округінің 2018-2020 жылдарға арналған бюджеті 6-қосымшаға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85 649 мың теңге:</w:t>
      </w:r>
    </w:p>
    <w:p>
      <w:pPr>
        <w:spacing w:after="0"/>
        <w:ind w:left="0"/>
        <w:jc w:val="both"/>
      </w:pPr>
      <w:r>
        <w:rPr>
          <w:rFonts w:ascii="Times New Roman"/>
          <w:b w:val="false"/>
          <w:i w:val="false"/>
          <w:color w:val="000000"/>
          <w:sz w:val="28"/>
        </w:rPr>
        <w:t>
      салықтық түсiмдер –2 972 мың теңге;</w:t>
      </w:r>
    </w:p>
    <w:p>
      <w:pPr>
        <w:spacing w:after="0"/>
        <w:ind w:left="0"/>
        <w:jc w:val="both"/>
      </w:pPr>
      <w:r>
        <w:rPr>
          <w:rFonts w:ascii="Times New Roman"/>
          <w:b w:val="false"/>
          <w:i w:val="false"/>
          <w:color w:val="000000"/>
          <w:sz w:val="28"/>
        </w:rPr>
        <w:t>
      салықтық емес түсiмдер – 11 018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71 659 мың теңге;</w:t>
      </w:r>
    </w:p>
    <w:p>
      <w:pPr>
        <w:spacing w:after="0"/>
        <w:ind w:left="0"/>
        <w:jc w:val="both"/>
      </w:pPr>
      <w:r>
        <w:rPr>
          <w:rFonts w:ascii="Times New Roman"/>
          <w:b w:val="false"/>
          <w:i w:val="false"/>
          <w:color w:val="000000"/>
          <w:sz w:val="28"/>
        </w:rPr>
        <w:t>
      2) шығындар – 85 649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Сызған ауыл округінің 2018-2020 жылдарға арналған бюджеті 7-қосымшаға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53 993 мың теңге:</w:t>
      </w:r>
    </w:p>
    <w:p>
      <w:pPr>
        <w:spacing w:after="0"/>
        <w:ind w:left="0"/>
        <w:jc w:val="both"/>
      </w:pPr>
      <w:r>
        <w:rPr>
          <w:rFonts w:ascii="Times New Roman"/>
          <w:b w:val="false"/>
          <w:i w:val="false"/>
          <w:color w:val="000000"/>
          <w:sz w:val="28"/>
        </w:rPr>
        <w:t>
      салықтық түсiмдер – 3 237 мың теңге;</w:t>
      </w:r>
    </w:p>
    <w:p>
      <w:pPr>
        <w:spacing w:after="0"/>
        <w:ind w:left="0"/>
        <w:jc w:val="both"/>
      </w:pPr>
      <w:r>
        <w:rPr>
          <w:rFonts w:ascii="Times New Roman"/>
          <w:b w:val="false"/>
          <w:i w:val="false"/>
          <w:color w:val="000000"/>
          <w:sz w:val="28"/>
        </w:rPr>
        <w:t>
      салықтық емес түсiмдер – 649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50 107 мың теңге;</w:t>
      </w:r>
    </w:p>
    <w:p>
      <w:pPr>
        <w:spacing w:after="0"/>
        <w:ind w:left="0"/>
        <w:jc w:val="both"/>
      </w:pPr>
      <w:r>
        <w:rPr>
          <w:rFonts w:ascii="Times New Roman"/>
          <w:b w:val="false"/>
          <w:i w:val="false"/>
          <w:color w:val="000000"/>
          <w:sz w:val="28"/>
        </w:rPr>
        <w:t>
      2) шығындар – 53 993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Жуантөбе ауылдық округінің 2018-2020 жылдарға арналған бюджеті 8-қосымшаға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60 424 мың теңге:</w:t>
      </w:r>
    </w:p>
    <w:p>
      <w:pPr>
        <w:spacing w:after="0"/>
        <w:ind w:left="0"/>
        <w:jc w:val="both"/>
      </w:pPr>
      <w:r>
        <w:rPr>
          <w:rFonts w:ascii="Times New Roman"/>
          <w:b w:val="false"/>
          <w:i w:val="false"/>
          <w:color w:val="000000"/>
          <w:sz w:val="28"/>
        </w:rPr>
        <w:t>
      салықтық түсiмдер –2 629 мың теңге;</w:t>
      </w:r>
    </w:p>
    <w:p>
      <w:pPr>
        <w:spacing w:after="0"/>
        <w:ind w:left="0"/>
        <w:jc w:val="both"/>
      </w:pPr>
      <w:r>
        <w:rPr>
          <w:rFonts w:ascii="Times New Roman"/>
          <w:b w:val="false"/>
          <w:i w:val="false"/>
          <w:color w:val="000000"/>
          <w:sz w:val="28"/>
        </w:rPr>
        <w:t>
      салықтық емес түсiмдер – 266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57 529 мың теңге;</w:t>
      </w:r>
    </w:p>
    <w:p>
      <w:pPr>
        <w:spacing w:after="0"/>
        <w:ind w:left="0"/>
        <w:jc w:val="both"/>
      </w:pPr>
      <w:r>
        <w:rPr>
          <w:rFonts w:ascii="Times New Roman"/>
          <w:b w:val="false"/>
          <w:i w:val="false"/>
          <w:color w:val="000000"/>
          <w:sz w:val="28"/>
        </w:rPr>
        <w:t>
      2) шығындар – 60 424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Таукент кентінің 2018-2020 жылдарға арналған бюджеті 9-қосымшаға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288 580 мың теңге:</w:t>
      </w:r>
    </w:p>
    <w:p>
      <w:pPr>
        <w:spacing w:after="0"/>
        <w:ind w:left="0"/>
        <w:jc w:val="both"/>
      </w:pPr>
      <w:r>
        <w:rPr>
          <w:rFonts w:ascii="Times New Roman"/>
          <w:b w:val="false"/>
          <w:i w:val="false"/>
          <w:color w:val="000000"/>
          <w:sz w:val="28"/>
        </w:rPr>
        <w:t>
      салықтық түсiмдер –49 093 мың теңге;</w:t>
      </w:r>
    </w:p>
    <w:p>
      <w:pPr>
        <w:spacing w:after="0"/>
        <w:ind w:left="0"/>
        <w:jc w:val="both"/>
      </w:pPr>
      <w:r>
        <w:rPr>
          <w:rFonts w:ascii="Times New Roman"/>
          <w:b w:val="false"/>
          <w:i w:val="false"/>
          <w:color w:val="000000"/>
          <w:sz w:val="28"/>
        </w:rPr>
        <w:t>
      салықтық емес түсiмдер – 3 050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–236 437 мың теңге;</w:t>
      </w:r>
    </w:p>
    <w:p>
      <w:pPr>
        <w:spacing w:after="0"/>
        <w:ind w:left="0"/>
        <w:jc w:val="both"/>
      </w:pPr>
      <w:r>
        <w:rPr>
          <w:rFonts w:ascii="Times New Roman"/>
          <w:b w:val="false"/>
          <w:i w:val="false"/>
          <w:color w:val="000000"/>
          <w:sz w:val="28"/>
        </w:rPr>
        <w:t>
      2) шығындар – 288 580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Қыземшек кентінің 2018-2020 жылдарға арналған бюджеті 10-қосымшаға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202 067 мың теңге:</w:t>
      </w:r>
    </w:p>
    <w:p>
      <w:pPr>
        <w:spacing w:after="0"/>
        <w:ind w:left="0"/>
        <w:jc w:val="both"/>
      </w:pPr>
      <w:r>
        <w:rPr>
          <w:rFonts w:ascii="Times New Roman"/>
          <w:b w:val="false"/>
          <w:i w:val="false"/>
          <w:color w:val="000000"/>
          <w:sz w:val="28"/>
        </w:rPr>
        <w:t>
      салықтық түсiмдер –47 660 мың теңге;</w:t>
      </w:r>
    </w:p>
    <w:p>
      <w:pPr>
        <w:spacing w:after="0"/>
        <w:ind w:left="0"/>
        <w:jc w:val="both"/>
      </w:pPr>
      <w:r>
        <w:rPr>
          <w:rFonts w:ascii="Times New Roman"/>
          <w:b w:val="false"/>
          <w:i w:val="false"/>
          <w:color w:val="000000"/>
          <w:sz w:val="28"/>
        </w:rPr>
        <w:t>
      салықтық емес түсiмдер – 4 399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–150 008 мың теңге;</w:t>
      </w:r>
    </w:p>
    <w:p>
      <w:pPr>
        <w:spacing w:after="0"/>
        <w:ind w:left="0"/>
        <w:jc w:val="both"/>
      </w:pPr>
      <w:r>
        <w:rPr>
          <w:rFonts w:ascii="Times New Roman"/>
          <w:b w:val="false"/>
          <w:i w:val="false"/>
          <w:color w:val="000000"/>
          <w:sz w:val="28"/>
        </w:rPr>
        <w:t>
      2) шығындар – 202 067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28</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w:t>
      </w:r>
      <w:r>
        <w:rPr>
          <w:rFonts w:ascii="Times New Roman"/>
          <w:b w:val="false"/>
          <w:i w:val="false"/>
          <w:color w:val="000000"/>
          <w:sz w:val="28"/>
        </w:rPr>
        <w:t xml:space="preserve"> қосымшаларына сәйкес жаңа редакцияда жазылсын.</w:t>
      </w:r>
    </w:p>
    <w:bookmarkEnd w:id="2"/>
    <w:bookmarkStart w:name="z14"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15"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сәуірдегі № 162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Шолаққорған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373644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Мамандандырылған ұйымдарға, жеке тұлғаларға бюджеттік кредиттер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3"/>
        <w:gridCol w:w="1615"/>
        <w:gridCol w:w="6"/>
        <w:gridCol w:w="3765"/>
        <w:gridCol w:w="29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сәуірдегі № 162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Жартытөбе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74"/>
        <w:gridCol w:w="6"/>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сәуірдегі № 162</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Құмкент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167"/>
        <w:gridCol w:w="1585"/>
        <w:gridCol w:w="1585"/>
        <w:gridCol w:w="1823"/>
        <w:gridCol w:w="2553"/>
        <w:gridCol w:w="28"/>
        <w:gridCol w:w="23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Бағдарлама</w:t>
            </w:r>
            <w:r>
              <w:br/>
            </w:r>
            <w:r>
              <w:rPr>
                <w:rFonts w:ascii="Times New Roman"/>
                <w:b w:val="false"/>
                <w:i w:val="false"/>
                <w:color w:val="000000"/>
                <w:sz w:val="20"/>
              </w:rPr>
              <w:t>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сәуірдегі № 162</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Созақ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Мамандандырылған ұйымдарға, жеке тұлғаларға бюджеттік кредиттер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16"/>
        <w:gridCol w:w="6"/>
        <w:gridCol w:w="3766"/>
        <w:gridCol w:w="29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сәуірдегі № 162</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Қаратау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Мамандандырылған ұйымдарға, жеке тұлғаларға бюджеттік кредиттер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74"/>
        <w:gridCol w:w="6"/>
        <w:gridCol w:w="3901"/>
        <w:gridCol w:w="9"/>
        <w:gridCol w:w="25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шаруашылықӘлеуметтік көмек және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сәуірдегі № 162</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Қарақұр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Мамандандырылған ұйымдарға, жеке тұлғаларға бюджеттік кредиттер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74"/>
        <w:gridCol w:w="6"/>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сәуірдегі № 162</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Сызған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74"/>
        <w:gridCol w:w="6"/>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сәуірдегі № 162</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Жуантөбе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Мамандандырылған ұйымдарға, жеке тұлғаларға бюджеттік кредиттер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74"/>
        <w:gridCol w:w="6"/>
        <w:gridCol w:w="3901"/>
        <w:gridCol w:w="9"/>
        <w:gridCol w:w="25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сәуірдегі № 162</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Таукент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Мамандандырылған ұйымдарға, жеке тұлғаларға бюджеттік кредиттер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236437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236437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16"/>
        <w:gridCol w:w="6"/>
        <w:gridCol w:w="3766"/>
        <w:gridCol w:w="29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сәуірдегі № 162</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Қыземшек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Мамандандырылған ұйымдарға, жеке тұлғаларға бюджеттік кредиттер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16"/>
        <w:gridCol w:w="6"/>
        <w:gridCol w:w="3766"/>
        <w:gridCol w:w="9"/>
        <w:gridCol w:w="28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