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b6b1" w14:textId="fa9b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ауданы әкiмдiгiнiң 2018 жылғы 13 сәуірдегі № 110 қаулысы. Оңтүстiк Қазақстан облысының Әдiлет департаментiнде 2018 жылғы 27 сәуірде № 4578 болып тiркелдi. Күші жойылды - Түркістан облысы Созақ ауданы әкiмдiгiнiң 2023 жылғы 24 мамырдағы № 123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24.05.2023 № 123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Созақ ауданының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Созақ ауданы әкімдігінің 2017 жылғы 24 наурыздағы № 66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тізіліміне 4003 нөмірімен тіркелген, 2017 жылы 12 сәуірде "Созақ-үні" газетінде және 2017 жылғы 11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Созақ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Қ.Оразовқа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13 Сәуірдегі № 110</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(бұдан әрі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Созақ ауданы әкiмдiгiнiң 17.05.2022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Түркістан облысы Созақ ауданы әкiмдiгiнiң 17.05.2022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Түркістан облысы Созақ ауданы әкiмдiгiнiң 17.05.2022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Созақ</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Созақ</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Созақ</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Созақ ауданы</w:t>
            </w:r>
            <w:r>
              <w:br/>
            </w:r>
            <w:r>
              <w:rPr>
                <w:rFonts w:ascii="Times New Roman"/>
                <w:b w:val="false"/>
                <w:i w:val="false"/>
                <w:color w:val="000000"/>
                <w:sz w:val="20"/>
              </w:rPr>
              <w:t>әкімі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Созақ ауданы әкiмдiгiнiң 17.05.2022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Созақ</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