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3ca08" w14:textId="443ca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Созақ аудандық мәслихатының 2018 жылғы 21 желтоқсандағы № 206 шешiмi. Түркістан облысының Әдiлет департаментiнде 2018 жылғы 27 желтоқсанда № 4859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2018 жылғы 12 желтоқсандағы № 33/347-VI "2019-2021 жылдарға арналған облыстық бюджет туралы" Нормативтік құқықтық актілерді мемлекеттік тіркеу тізілімінде № 4843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Созақ аудандық мәслихаты ШЕШІМ ҚАБЫЛДАДЫ:</w:t>
      </w:r>
    </w:p>
    <w:bookmarkEnd w:id="0"/>
    <w:bookmarkStart w:name="z2" w:id="1"/>
    <w:p>
      <w:pPr>
        <w:spacing w:after="0"/>
        <w:ind w:left="0"/>
        <w:jc w:val="both"/>
      </w:pPr>
      <w:r>
        <w:rPr>
          <w:rFonts w:ascii="Times New Roman"/>
          <w:b w:val="false"/>
          <w:i w:val="false"/>
          <w:color w:val="000000"/>
          <w:sz w:val="28"/>
        </w:rPr>
        <w:t>
      1. Созақ ауданының 2019-2021 жылдарға арналған аудандық бюджеті тиісінше қосымшаға сәйкес, оның ішінде 2019 жылға мынадай көлемде бекітілсін:</w:t>
      </w:r>
    </w:p>
    <w:bookmarkEnd w:id="1"/>
    <w:p>
      <w:pPr>
        <w:spacing w:after="0"/>
        <w:ind w:left="0"/>
        <w:jc w:val="both"/>
      </w:pPr>
      <w:r>
        <w:rPr>
          <w:rFonts w:ascii="Times New Roman"/>
          <w:b w:val="false"/>
          <w:i w:val="false"/>
          <w:color w:val="000000"/>
          <w:sz w:val="28"/>
        </w:rPr>
        <w:t>
      1) кірістер – 17 398 086 мың теңге:</w:t>
      </w:r>
    </w:p>
    <w:p>
      <w:pPr>
        <w:spacing w:after="0"/>
        <w:ind w:left="0"/>
        <w:jc w:val="both"/>
      </w:pPr>
      <w:r>
        <w:rPr>
          <w:rFonts w:ascii="Times New Roman"/>
          <w:b w:val="false"/>
          <w:i w:val="false"/>
          <w:color w:val="000000"/>
          <w:sz w:val="28"/>
        </w:rPr>
        <w:t>
      салықтық түсімдер – 6 067 577 мың теңге;</w:t>
      </w:r>
    </w:p>
    <w:p>
      <w:pPr>
        <w:spacing w:after="0"/>
        <w:ind w:left="0"/>
        <w:jc w:val="both"/>
      </w:pPr>
      <w:r>
        <w:rPr>
          <w:rFonts w:ascii="Times New Roman"/>
          <w:b w:val="false"/>
          <w:i w:val="false"/>
          <w:color w:val="000000"/>
          <w:sz w:val="28"/>
        </w:rPr>
        <w:t>
      салықтық емес түсімдер – 6 628 мың теңге;</w:t>
      </w:r>
    </w:p>
    <w:p>
      <w:pPr>
        <w:spacing w:after="0"/>
        <w:ind w:left="0"/>
        <w:jc w:val="both"/>
      </w:pPr>
      <w:r>
        <w:rPr>
          <w:rFonts w:ascii="Times New Roman"/>
          <w:b w:val="false"/>
          <w:i w:val="false"/>
          <w:color w:val="000000"/>
          <w:sz w:val="28"/>
        </w:rPr>
        <w:t>
      негізгі капиталды сатудан түсетін түсімдер – 8 465 мың теңге;</w:t>
      </w:r>
    </w:p>
    <w:p>
      <w:pPr>
        <w:spacing w:after="0"/>
        <w:ind w:left="0"/>
        <w:jc w:val="both"/>
      </w:pPr>
      <w:r>
        <w:rPr>
          <w:rFonts w:ascii="Times New Roman"/>
          <w:b w:val="false"/>
          <w:i w:val="false"/>
          <w:color w:val="000000"/>
          <w:sz w:val="28"/>
        </w:rPr>
        <w:t>
      трансферттер түсімі – 11 315 416 мың теңге;</w:t>
      </w:r>
    </w:p>
    <w:p>
      <w:pPr>
        <w:spacing w:after="0"/>
        <w:ind w:left="0"/>
        <w:jc w:val="both"/>
      </w:pPr>
      <w:r>
        <w:rPr>
          <w:rFonts w:ascii="Times New Roman"/>
          <w:b w:val="false"/>
          <w:i w:val="false"/>
          <w:color w:val="000000"/>
          <w:sz w:val="28"/>
        </w:rPr>
        <w:t>
      2) шығындар –17 548 989 мың теңге;</w:t>
      </w:r>
    </w:p>
    <w:p>
      <w:pPr>
        <w:spacing w:after="0"/>
        <w:ind w:left="0"/>
        <w:jc w:val="both"/>
      </w:pPr>
      <w:r>
        <w:rPr>
          <w:rFonts w:ascii="Times New Roman"/>
          <w:b w:val="false"/>
          <w:i w:val="false"/>
          <w:color w:val="000000"/>
          <w:sz w:val="28"/>
        </w:rPr>
        <w:t>
      3) таза бюджеттік кредиттеу – 41 914 мың теңге:</w:t>
      </w:r>
    </w:p>
    <w:p>
      <w:pPr>
        <w:spacing w:after="0"/>
        <w:ind w:left="0"/>
        <w:jc w:val="both"/>
      </w:pPr>
      <w:r>
        <w:rPr>
          <w:rFonts w:ascii="Times New Roman"/>
          <w:b w:val="false"/>
          <w:i w:val="false"/>
          <w:color w:val="000000"/>
          <w:sz w:val="28"/>
        </w:rPr>
        <w:t>
      бюджеттік кредиттер – 56 812 мың теңге;</w:t>
      </w:r>
    </w:p>
    <w:p>
      <w:pPr>
        <w:spacing w:after="0"/>
        <w:ind w:left="0"/>
        <w:jc w:val="both"/>
      </w:pPr>
      <w:r>
        <w:rPr>
          <w:rFonts w:ascii="Times New Roman"/>
          <w:b w:val="false"/>
          <w:i w:val="false"/>
          <w:color w:val="000000"/>
          <w:sz w:val="28"/>
        </w:rPr>
        <w:t>
      бюджеттік кредиттерді өтеу – 14 898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-192 817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192 817 мың теңге:</w:t>
      </w:r>
    </w:p>
    <w:p>
      <w:pPr>
        <w:spacing w:after="0"/>
        <w:ind w:left="0"/>
        <w:jc w:val="both"/>
      </w:pPr>
      <w:r>
        <w:rPr>
          <w:rFonts w:ascii="Times New Roman"/>
          <w:b w:val="false"/>
          <w:i w:val="false"/>
          <w:color w:val="000000"/>
          <w:sz w:val="28"/>
        </w:rPr>
        <w:t>
      қарыздар түсімі – 56 812 мың теңге;</w:t>
      </w:r>
    </w:p>
    <w:p>
      <w:pPr>
        <w:spacing w:after="0"/>
        <w:ind w:left="0"/>
        <w:jc w:val="both"/>
      </w:pPr>
      <w:r>
        <w:rPr>
          <w:rFonts w:ascii="Times New Roman"/>
          <w:b w:val="false"/>
          <w:i w:val="false"/>
          <w:color w:val="000000"/>
          <w:sz w:val="28"/>
        </w:rPr>
        <w:t>
      қарыздарды өтеу – 14 898 мың теңге;</w:t>
      </w:r>
    </w:p>
    <w:p>
      <w:pPr>
        <w:spacing w:after="0"/>
        <w:ind w:left="0"/>
        <w:jc w:val="both"/>
      </w:pPr>
      <w:r>
        <w:rPr>
          <w:rFonts w:ascii="Times New Roman"/>
          <w:b w:val="false"/>
          <w:i w:val="false"/>
          <w:color w:val="000000"/>
          <w:sz w:val="28"/>
        </w:rPr>
        <w:t>
      бюджет қаражатының пайдаланылатын қалдықтары – 150 903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Түркiстан облысы Созақ аудандық мәслихатының 15.11.2019 </w:t>
      </w:r>
      <w:r>
        <w:rPr>
          <w:rFonts w:ascii="Times New Roman"/>
          <w:b w:val="false"/>
          <w:i w:val="false"/>
          <w:color w:val="000000"/>
          <w:sz w:val="28"/>
        </w:rPr>
        <w:t>№ 271</w:t>
      </w:r>
      <w:r>
        <w:rPr>
          <w:rFonts w:ascii="Times New Roman"/>
          <w:b w:val="false"/>
          <w:i w:val="false"/>
          <w:color w:val="ff0000"/>
          <w:sz w:val="28"/>
        </w:rPr>
        <w:t xml:space="preserve"> шешiмiмен (01.01.2019 бастап қолданысқа енгiзiледi).</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2019 жылы жеке табыс салығы және әлеуметтік салық түсімдерінің жалпы сомасын бөлу нормативтері белгіленсін:</w:t>
      </w:r>
    </w:p>
    <w:bookmarkEnd w:id="2"/>
    <w:p>
      <w:pPr>
        <w:spacing w:after="0"/>
        <w:ind w:left="0"/>
        <w:jc w:val="both"/>
      </w:pPr>
      <w:r>
        <w:rPr>
          <w:rFonts w:ascii="Times New Roman"/>
          <w:b w:val="false"/>
          <w:i w:val="false"/>
          <w:color w:val="000000"/>
          <w:sz w:val="28"/>
        </w:rPr>
        <w:t>
      аудандық бюджетке төлем көзінен салық салынатын табыстардан ұсталатын жеке табыс салығынан 45 пайыз;</w:t>
      </w:r>
    </w:p>
    <w:p>
      <w:pPr>
        <w:spacing w:after="0"/>
        <w:ind w:left="0"/>
        <w:jc w:val="both"/>
      </w:pPr>
      <w:r>
        <w:rPr>
          <w:rFonts w:ascii="Times New Roman"/>
          <w:b w:val="false"/>
          <w:i w:val="false"/>
          <w:color w:val="000000"/>
          <w:sz w:val="28"/>
        </w:rPr>
        <w:t>
      аудандық бюджетке төлем көзінен салық салынбайтын шетелдік азаматтар табыстарынан ұсталатын жеке табыс салығы 50 пайыз;</w:t>
      </w:r>
    </w:p>
    <w:p>
      <w:pPr>
        <w:spacing w:after="0"/>
        <w:ind w:left="0"/>
        <w:jc w:val="both"/>
      </w:pPr>
      <w:r>
        <w:rPr>
          <w:rFonts w:ascii="Times New Roman"/>
          <w:b w:val="false"/>
          <w:i w:val="false"/>
          <w:color w:val="000000"/>
          <w:sz w:val="28"/>
        </w:rPr>
        <w:t>
      аудандық бюджетке әлеуметтік салықтан 50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Түркiстан облысы Созақ аудандық мәслихатының 15.11.2019 </w:t>
      </w:r>
      <w:r>
        <w:rPr>
          <w:rFonts w:ascii="Times New Roman"/>
          <w:b w:val="false"/>
          <w:i w:val="false"/>
          <w:color w:val="000000"/>
          <w:sz w:val="28"/>
        </w:rPr>
        <w:t>№ 271</w:t>
      </w:r>
      <w:r>
        <w:rPr>
          <w:rFonts w:ascii="Times New Roman"/>
          <w:b w:val="false"/>
          <w:i w:val="false"/>
          <w:color w:val="ff0000"/>
          <w:sz w:val="28"/>
        </w:rPr>
        <w:t xml:space="preserve"> шешiмiмен (01.01.2019 бастап қолданысқа енгiзiледi).</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2019 жылы облыстық бюджеттен аудандық бюджетке берілетін бюджеттік субвенциялардың көлемі 5 505 612 мың теңге болып белгіленсін.</w:t>
      </w:r>
    </w:p>
    <w:bookmarkEnd w:id="3"/>
    <w:bookmarkStart w:name="z5" w:id="4"/>
    <w:p>
      <w:pPr>
        <w:spacing w:after="0"/>
        <w:ind w:left="0"/>
        <w:jc w:val="both"/>
      </w:pPr>
      <w:r>
        <w:rPr>
          <w:rFonts w:ascii="Times New Roman"/>
          <w:b w:val="false"/>
          <w:i w:val="false"/>
          <w:color w:val="000000"/>
          <w:sz w:val="28"/>
        </w:rPr>
        <w:t>
      4. 2019 жылға аудандық бюджеттен ауылдық округтері мен кенттері бюджеттеріне берiлетiн субвенциялар мөлшерiнің жалпы сомасы 1 090 859 мың теңге болып қарастырылсын, оның iшiнде:</w:t>
      </w:r>
    </w:p>
    <w:bookmarkEnd w:id="4"/>
    <w:p>
      <w:pPr>
        <w:spacing w:after="0"/>
        <w:ind w:left="0"/>
        <w:jc w:val="both"/>
      </w:pPr>
      <w:r>
        <w:rPr>
          <w:rFonts w:ascii="Times New Roman"/>
          <w:b w:val="false"/>
          <w:i w:val="false"/>
          <w:color w:val="000000"/>
          <w:sz w:val="28"/>
        </w:rPr>
        <w:t>
      Жартытөбе ауылдық округі 56 249 мың теңге;</w:t>
      </w:r>
    </w:p>
    <w:p>
      <w:pPr>
        <w:spacing w:after="0"/>
        <w:ind w:left="0"/>
        <w:jc w:val="both"/>
      </w:pPr>
      <w:r>
        <w:rPr>
          <w:rFonts w:ascii="Times New Roman"/>
          <w:b w:val="false"/>
          <w:i w:val="false"/>
          <w:color w:val="000000"/>
          <w:sz w:val="28"/>
        </w:rPr>
        <w:t>
      Жуантөбе ауылдық округі 56 466 мың теңге;</w:t>
      </w:r>
    </w:p>
    <w:p>
      <w:pPr>
        <w:spacing w:after="0"/>
        <w:ind w:left="0"/>
        <w:jc w:val="both"/>
      </w:pPr>
      <w:r>
        <w:rPr>
          <w:rFonts w:ascii="Times New Roman"/>
          <w:b w:val="false"/>
          <w:i w:val="false"/>
          <w:color w:val="000000"/>
          <w:sz w:val="28"/>
        </w:rPr>
        <w:t>
      Қарақұр ауылдық округі 52 567 мың теңге;</w:t>
      </w:r>
    </w:p>
    <w:p>
      <w:pPr>
        <w:spacing w:after="0"/>
        <w:ind w:left="0"/>
        <w:jc w:val="both"/>
      </w:pPr>
      <w:r>
        <w:rPr>
          <w:rFonts w:ascii="Times New Roman"/>
          <w:b w:val="false"/>
          <w:i w:val="false"/>
          <w:color w:val="000000"/>
          <w:sz w:val="28"/>
        </w:rPr>
        <w:t>
      Қаратау ауылдық округі 43 775 мың теңге;</w:t>
      </w:r>
    </w:p>
    <w:p>
      <w:pPr>
        <w:spacing w:after="0"/>
        <w:ind w:left="0"/>
        <w:jc w:val="both"/>
      </w:pPr>
      <w:r>
        <w:rPr>
          <w:rFonts w:ascii="Times New Roman"/>
          <w:b w:val="false"/>
          <w:i w:val="false"/>
          <w:color w:val="000000"/>
          <w:sz w:val="28"/>
        </w:rPr>
        <w:t>
      Құмкент ауылдық округі 78 918 мың теңге;</w:t>
      </w:r>
    </w:p>
    <w:p>
      <w:pPr>
        <w:spacing w:after="0"/>
        <w:ind w:left="0"/>
        <w:jc w:val="both"/>
      </w:pPr>
      <w:r>
        <w:rPr>
          <w:rFonts w:ascii="Times New Roman"/>
          <w:b w:val="false"/>
          <w:i w:val="false"/>
          <w:color w:val="000000"/>
          <w:sz w:val="28"/>
        </w:rPr>
        <w:t>
      Созақ ауылдық округі 123 253 мың теңге;</w:t>
      </w:r>
    </w:p>
    <w:p>
      <w:pPr>
        <w:spacing w:after="0"/>
        <w:ind w:left="0"/>
        <w:jc w:val="both"/>
      </w:pPr>
      <w:r>
        <w:rPr>
          <w:rFonts w:ascii="Times New Roman"/>
          <w:b w:val="false"/>
          <w:i w:val="false"/>
          <w:color w:val="000000"/>
          <w:sz w:val="28"/>
        </w:rPr>
        <w:t>
      Сызған ауылдық округі 44 332 мың теңге;</w:t>
      </w:r>
    </w:p>
    <w:p>
      <w:pPr>
        <w:spacing w:after="0"/>
        <w:ind w:left="0"/>
        <w:jc w:val="both"/>
      </w:pPr>
      <w:r>
        <w:rPr>
          <w:rFonts w:ascii="Times New Roman"/>
          <w:b w:val="false"/>
          <w:i w:val="false"/>
          <w:color w:val="000000"/>
          <w:sz w:val="28"/>
        </w:rPr>
        <w:t>
      Шолаққорған ауылдық округі 282 940 мың теңге;</w:t>
      </w:r>
    </w:p>
    <w:p>
      <w:pPr>
        <w:spacing w:after="0"/>
        <w:ind w:left="0"/>
        <w:jc w:val="both"/>
      </w:pPr>
      <w:r>
        <w:rPr>
          <w:rFonts w:ascii="Times New Roman"/>
          <w:b w:val="false"/>
          <w:i w:val="false"/>
          <w:color w:val="000000"/>
          <w:sz w:val="28"/>
        </w:rPr>
        <w:t>
      Қыземшек кенті 127 629 мың теңге;</w:t>
      </w:r>
    </w:p>
    <w:p>
      <w:pPr>
        <w:spacing w:after="0"/>
        <w:ind w:left="0"/>
        <w:jc w:val="both"/>
      </w:pPr>
      <w:r>
        <w:rPr>
          <w:rFonts w:ascii="Times New Roman"/>
          <w:b w:val="false"/>
          <w:i w:val="false"/>
          <w:color w:val="000000"/>
          <w:sz w:val="28"/>
        </w:rPr>
        <w:t>
      Таукент кенті 224 730 мың теңге.</w:t>
      </w:r>
    </w:p>
    <w:bookmarkStart w:name="z6" w:id="5"/>
    <w:p>
      <w:pPr>
        <w:spacing w:after="0"/>
        <w:ind w:left="0"/>
        <w:jc w:val="both"/>
      </w:pPr>
      <w:r>
        <w:rPr>
          <w:rFonts w:ascii="Times New Roman"/>
          <w:b w:val="false"/>
          <w:i w:val="false"/>
          <w:color w:val="000000"/>
          <w:sz w:val="28"/>
        </w:rPr>
        <w:t>
      5. Ауданның жергілікті атқарушы органының 2019 жылға арналған резерві 14 000 мың теңге сомасында бекітілсін.</w:t>
      </w:r>
    </w:p>
    <w:bookmarkEnd w:id="5"/>
    <w:bookmarkStart w:name="z7" w:id="6"/>
    <w:p>
      <w:pPr>
        <w:spacing w:after="0"/>
        <w:ind w:left="0"/>
        <w:jc w:val="both"/>
      </w:pPr>
      <w:r>
        <w:rPr>
          <w:rFonts w:ascii="Times New Roman"/>
          <w:b w:val="false"/>
          <w:i w:val="false"/>
          <w:color w:val="000000"/>
          <w:sz w:val="28"/>
        </w:rPr>
        <w:t xml:space="preserve">
      6. Бюджеттік инвестициялық жобаларды (бағдарламаларды) іске асыруға бағытталған бюджеттік бағдарламалар бөлінісінде 2019 жылға арналған аудандық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 </w:t>
      </w:r>
    </w:p>
    <w:bookmarkEnd w:id="6"/>
    <w:bookmarkStart w:name="z8" w:id="7"/>
    <w:p>
      <w:pPr>
        <w:spacing w:after="0"/>
        <w:ind w:left="0"/>
        <w:jc w:val="both"/>
      </w:pPr>
      <w:r>
        <w:rPr>
          <w:rFonts w:ascii="Times New Roman"/>
          <w:b w:val="false"/>
          <w:i w:val="false"/>
          <w:color w:val="000000"/>
          <w:sz w:val="28"/>
        </w:rPr>
        <w:t xml:space="preserve">
      7. 2019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5-қосымшаға</w:t>
      </w:r>
      <w:r>
        <w:rPr>
          <w:rFonts w:ascii="Times New Roman"/>
          <w:b w:val="false"/>
          <w:i w:val="false"/>
          <w:color w:val="000000"/>
          <w:sz w:val="28"/>
        </w:rPr>
        <w:t xml:space="preserve"> сәйкес бекiтiлсiн.</w:t>
      </w:r>
    </w:p>
    <w:bookmarkEnd w:id="7"/>
    <w:bookmarkStart w:name="z9" w:id="8"/>
    <w:p>
      <w:pPr>
        <w:spacing w:after="0"/>
        <w:ind w:left="0"/>
        <w:jc w:val="both"/>
      </w:pPr>
      <w:r>
        <w:rPr>
          <w:rFonts w:ascii="Times New Roman"/>
          <w:b w:val="false"/>
          <w:i w:val="false"/>
          <w:color w:val="000000"/>
          <w:sz w:val="28"/>
        </w:rPr>
        <w:t xml:space="preserve">
      8. 2019 жылға арналған аудандық бюджетте әрбір ауылдық округтердің бюджеттік бағдарламаларының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8"/>
    <w:bookmarkStart w:name="z10" w:id="9"/>
    <w:p>
      <w:pPr>
        <w:spacing w:after="0"/>
        <w:ind w:left="0"/>
        <w:jc w:val="both"/>
      </w:pPr>
      <w:r>
        <w:rPr>
          <w:rFonts w:ascii="Times New Roman"/>
          <w:b w:val="false"/>
          <w:i w:val="false"/>
          <w:color w:val="000000"/>
          <w:sz w:val="28"/>
        </w:rPr>
        <w:t>
      9. 2019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9"/>
    <w:bookmarkStart w:name="z11" w:id="10"/>
    <w:p>
      <w:pPr>
        <w:spacing w:after="0"/>
        <w:ind w:left="0"/>
        <w:jc w:val="both"/>
      </w:pPr>
      <w:r>
        <w:rPr>
          <w:rFonts w:ascii="Times New Roman"/>
          <w:b w:val="false"/>
          <w:i w:val="false"/>
          <w:color w:val="000000"/>
          <w:sz w:val="28"/>
        </w:rPr>
        <w:t>
      10. "Созақ аудандық мәслихат аппараты" мемлекеттік мекемесі Қазақстан Республикасының заңнамалық актілерінде белгіленген тәртіпте:</w:t>
      </w:r>
    </w:p>
    <w:bookmarkEnd w:id="10"/>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Созақ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Созақ аудандық мәслихаттың интернет-ресурсына орналастырылуын қамтамасыз етсін.</w:t>
      </w:r>
    </w:p>
    <w:bookmarkStart w:name="z12" w:id="11"/>
    <w:p>
      <w:pPr>
        <w:spacing w:after="0"/>
        <w:ind w:left="0"/>
        <w:jc w:val="both"/>
      </w:pPr>
      <w:r>
        <w:rPr>
          <w:rFonts w:ascii="Times New Roman"/>
          <w:b w:val="false"/>
          <w:i w:val="false"/>
          <w:color w:val="000000"/>
          <w:sz w:val="28"/>
        </w:rPr>
        <w:t>
      11. Осы шешім 2019 жылдың 1 қаңтарынан бастап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Жақсыбергенов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Байғараев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21 желтоқсандағы № 206</w:t>
            </w:r>
            <w:r>
              <w:br/>
            </w:r>
            <w:r>
              <w:rPr>
                <w:rFonts w:ascii="Times New Roman"/>
                <w:b w:val="false"/>
                <w:i w:val="false"/>
                <w:color w:val="000000"/>
                <w:sz w:val="20"/>
              </w:rPr>
              <w:t>шешіміне 1 қосымша</w:t>
            </w:r>
          </w:p>
        </w:tc>
      </w:tr>
    </w:tbl>
    <w:p>
      <w:pPr>
        <w:spacing w:after="0"/>
        <w:ind w:left="0"/>
        <w:jc w:val="left"/>
      </w:pPr>
      <w:r>
        <w:rPr>
          <w:rFonts w:ascii="Times New Roman"/>
          <w:b/>
          <w:i w:val="false"/>
          <w:color w:val="000000"/>
        </w:rPr>
        <w:t xml:space="preserve"> 2019 жылға арналған аудандық бюджеті</w:t>
      </w:r>
    </w:p>
    <w:p>
      <w:pPr>
        <w:spacing w:after="0"/>
        <w:ind w:left="0"/>
        <w:jc w:val="both"/>
      </w:pPr>
      <w:r>
        <w:rPr>
          <w:rFonts w:ascii="Times New Roman"/>
          <w:b w:val="false"/>
          <w:i w:val="false"/>
          <w:color w:val="ff0000"/>
          <w:sz w:val="28"/>
        </w:rPr>
        <w:t xml:space="preserve">
      Ескерту. 1-қосымша жаңа редакцияда - Түркiстан облысы Созақ аудандық мәслихатының 15.11.2019 </w:t>
      </w:r>
      <w:r>
        <w:rPr>
          <w:rFonts w:ascii="Times New Roman"/>
          <w:b w:val="false"/>
          <w:i w:val="false"/>
          <w:color w:val="ff0000"/>
          <w:sz w:val="28"/>
        </w:rPr>
        <w:t>№ 271</w:t>
      </w:r>
      <w:r>
        <w:rPr>
          <w:rFonts w:ascii="Times New Roman"/>
          <w:b w:val="false"/>
          <w:i w:val="false"/>
          <w:color w:val="ff0000"/>
          <w:sz w:val="28"/>
        </w:rPr>
        <w:t xml:space="preserve"> шешiмiмен (01.01.2019 бастап қолданысқа енгiзiледi).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5"/>
        <w:gridCol w:w="785"/>
        <w:gridCol w:w="1066"/>
        <w:gridCol w:w="1066"/>
        <w:gridCol w:w="5848"/>
        <w:gridCol w:w="27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r>
              <w:br/>
            </w:r>
            <w:r>
              <w:rPr>
                <w:rFonts w:ascii="Times New Roman"/>
                <w:b w:val="false"/>
                <w:i w:val="false"/>
                <w:color w:val="000000"/>
                <w:sz w:val="20"/>
              </w:rPr>
              <w:t>Ерекшелігі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17 398 086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6 067 577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1 666 261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1 666 261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1 634 979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1 634 979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2 680 132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2 644 909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29 037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79 081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11 315 416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11 315 416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11 315 416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17 548 989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388 934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237 202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32 855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155 665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151 617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48 682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150 642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95 987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органы резервінің қаражаты есебінен соттардың шешімдері бойынша жергілікті атқарушы органдардың міндеттемелерін орындау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39 510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объектілерін дамыту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23 752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3 465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 ақ мемлекеттік өртке қарсы қызмет органдары құрылмаған елді мекендерде өрттердің алдын алу және оларды сөндіру жөніндегі іс-шаралар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9 706 725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556 793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63 655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493 138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493 138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8 879 299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8 250 816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8 121 697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129 119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628 483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628 483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270 633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мекемелері үшiн оқулықтар мен оқу-әдістемелік кешендерді сатып алу және жеткiзу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181 927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айсайынғы ақшалай қаражат төлемі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44 174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2 477 739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1 597 785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1 597 088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1 597 088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берілетін баланы (балаларды) асырап бағу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817 528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817 528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374 059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89 904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138 024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98 190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62 807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62 426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62 426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61 193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1 073 544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201 739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201 739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161 070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646 020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637 321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109 568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527 753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223 285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838 012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355 833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97 200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277 634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277 634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13 544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247 557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116 169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103 307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89 062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14 245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12 862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кеңістiкті ұйымдастыру жөніндегі өзгеде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88 376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17 589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70 787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24 955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296 588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255 571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31 892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31 277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223 679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28 064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32 729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20 354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4 056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10 692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27 588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27 355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16 912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484 898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484 898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484 898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484 898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636 593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35 728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600 865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362 091</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54 798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231 430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75 863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238 774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221 667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17 107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1 534 426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1 534 426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1 534 426</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440 965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1 090 859</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2 075</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41 914</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r>
              <w:br/>
            </w:r>
            <w:r>
              <w:rPr>
                <w:rFonts w:ascii="Times New Roman"/>
                <w:b w:val="false"/>
                <w:i w:val="false"/>
                <w:color w:val="000000"/>
                <w:sz w:val="20"/>
              </w:rPr>
              <w:t>Ерекшелiгi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-192 817</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192 817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Кішi сыныбы</w:t>
            </w:r>
            <w:r>
              <w:br/>
            </w:r>
            <w:r>
              <w:rPr>
                <w:rFonts w:ascii="Times New Roman"/>
                <w:b w:val="false"/>
                <w:i w:val="false"/>
                <w:color w:val="000000"/>
                <w:sz w:val="20"/>
              </w:rPr>
              <w:t>Ерекшелiгi Атауы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56 812</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жергілікті атқарушы органы алатын қарыздар</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Кішi сыныбы</w:t>
            </w:r>
            <w:r>
              <w:br/>
            </w:r>
            <w:r>
              <w:rPr>
                <w:rFonts w:ascii="Times New Roman"/>
                <w:b w:val="false"/>
                <w:i w:val="false"/>
                <w:color w:val="000000"/>
                <w:sz w:val="20"/>
              </w:rPr>
              <w:t>Ерекшелiгi Атауы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Сыныбы</w:t>
            </w:r>
            <w:r>
              <w:br/>
            </w:r>
            <w:r>
              <w:rPr>
                <w:rFonts w:ascii="Times New Roman"/>
                <w:b w:val="false"/>
                <w:i w:val="false"/>
                <w:color w:val="000000"/>
                <w:sz w:val="20"/>
              </w:rPr>
              <w:t>Кішi сыныбы</w:t>
            </w:r>
            <w:r>
              <w:br/>
            </w:r>
            <w:r>
              <w:rPr>
                <w:rFonts w:ascii="Times New Roman"/>
                <w:b w:val="false"/>
                <w:i w:val="false"/>
                <w:color w:val="000000"/>
                <w:sz w:val="20"/>
              </w:rPr>
              <w:t>Ерекшелігі Атауы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150 903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150 903</w:t>
            </w:r>
          </w:p>
        </w:tc>
      </w:tr>
      <w:tr>
        <w:trPr>
          <w:trHeight w:val="30" w:hRule="atLeast"/>
        </w:trPr>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150 903</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21 желтоқсандағы № 206</w:t>
            </w:r>
            <w:r>
              <w:br/>
            </w:r>
            <w:r>
              <w:rPr>
                <w:rFonts w:ascii="Times New Roman"/>
                <w:b w:val="false"/>
                <w:i w:val="false"/>
                <w:color w:val="000000"/>
                <w:sz w:val="20"/>
              </w:rPr>
              <w:t>шешіміне 2 қосымша</w:t>
            </w:r>
          </w:p>
        </w:tc>
      </w:tr>
    </w:tbl>
    <w:p>
      <w:pPr>
        <w:spacing w:after="0"/>
        <w:ind w:left="0"/>
        <w:jc w:val="left"/>
      </w:pPr>
      <w:r>
        <w:rPr>
          <w:rFonts w:ascii="Times New Roman"/>
          <w:b/>
          <w:i w:val="false"/>
          <w:color w:val="000000"/>
        </w:rPr>
        <w:t xml:space="preserve"> 2020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434"/>
        <w:gridCol w:w="453"/>
        <w:gridCol w:w="589"/>
        <w:gridCol w:w="617"/>
        <w:gridCol w:w="2"/>
        <w:gridCol w:w="1207"/>
        <w:gridCol w:w="1594"/>
        <w:gridCol w:w="1661"/>
        <w:gridCol w:w="1741"/>
        <w:gridCol w:w="3114"/>
      </w:tblGrid>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12 191 037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6 647 554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1 787 232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1 787 232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1 547 347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1 547 347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3 237 491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3 209 202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20 111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60 513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33 500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14 971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18 898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18 973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5 505 612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5 505 612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5 505 612</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15 339 092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275 198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200 212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133 418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133 418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39 923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39 923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72 823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35 540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35 540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объектілерін дамыту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15 798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14 953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 ақ мемлекеттік өртке қарсы қызмет органдары құрылмаған елді мекендерде өрттердің алдын алу және оларды сөндіру жөніндегі іс-шаралар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 басқа да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37 651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7 624 680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447 353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54 763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54 763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392 590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392 590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6 877 925</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6 731 878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6 619 143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112 735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146 047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146 047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299 402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299 402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12 979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мекемелері үшiн оқулықтар мен оқу-әдістемелік кешендерді сатып алу және жеткiзу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188 305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16 679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78 826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523 059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52 947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52 036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52 036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берілетін баланы (балаларды) асырап бағу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423 775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423 775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62 443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45 083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88 619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118 511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қызмет көрсетуін, жеке көмекшілердің қызмет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57 188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45 307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294 754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192 569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192 569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(немесе)салу, реконструкциялау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жобалау, дамыту және (немесе) жайластыру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165 968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63 566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51 075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51 075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1 160 212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743 160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227 956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227 956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515 204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515 204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236 447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236 447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214 787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109 719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89 111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76 028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13 083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кеңістiкті ұйымдастыру жөніндегі өзгеде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70 886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57 443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23 298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34 145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288 072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252 663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225 771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24 448</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7 213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154 566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22 419</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16 216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басқада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34 805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13 352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13 105</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229 081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229 081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229 081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229 081</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103 907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30 344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73 563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59 137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59 137</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1 603 806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1 603 806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1 603 806</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454 374</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1 149 432</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 Атауы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кредиттерді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жергілікті атқарушы органы алатын қарыздар</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21 желтоқсандағы № 206</w:t>
            </w:r>
            <w:r>
              <w:br/>
            </w:r>
            <w:r>
              <w:rPr>
                <w:rFonts w:ascii="Times New Roman"/>
                <w:b w:val="false"/>
                <w:i w:val="false"/>
                <w:color w:val="000000"/>
                <w:sz w:val="20"/>
              </w:rPr>
              <w:t>шешіміне 3 қосымша</w:t>
            </w:r>
          </w:p>
        </w:tc>
      </w:tr>
    </w:tbl>
    <w:p>
      <w:pPr>
        <w:spacing w:after="0"/>
        <w:ind w:left="0"/>
        <w:jc w:val="left"/>
      </w:pPr>
      <w:r>
        <w:rPr>
          <w:rFonts w:ascii="Times New Roman"/>
          <w:b/>
          <w:i w:val="false"/>
          <w:color w:val="000000"/>
        </w:rPr>
        <w:t xml:space="preserve"> 2021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7"/>
        <w:gridCol w:w="202"/>
        <w:gridCol w:w="213"/>
        <w:gridCol w:w="138"/>
        <w:gridCol w:w="313"/>
        <w:gridCol w:w="445"/>
        <w:gridCol w:w="21"/>
        <w:gridCol w:w="29"/>
        <w:gridCol w:w="10"/>
        <w:gridCol w:w="6"/>
        <w:gridCol w:w="1075"/>
        <w:gridCol w:w="1080"/>
        <w:gridCol w:w="715"/>
        <w:gridCol w:w="439"/>
        <w:gridCol w:w="2021"/>
        <w:gridCol w:w="2028"/>
        <w:gridCol w:w="2798"/>
      </w:tblGrid>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12 491 437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6 933 893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1 863 305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1 863 305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1 658 980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1 658 980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3 330 941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3 301 276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21 117</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6 998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64 648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35 888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23 002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алатын міндетті төлемдер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16 019</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31 631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16 238</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бөлігіндегі түсімдер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15 945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15 393</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20 301</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18 375</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5 505 612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5 505 612</w:t>
            </w:r>
          </w:p>
        </w:tc>
      </w:tr>
      <w:tr>
        <w:trPr>
          <w:trHeight w:val="30" w:hRule="atLeast"/>
        </w:trPr>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5 505 612</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12 491 437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281 980</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205 146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136 706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40 907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74 618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объектілерін дамыту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 ақ мемлекеттік өртке қарсы қызмет органдары құрылмаған елді мекендерде өрттердің алдын алу және оларды сөндіру жөніндегі іс-шаралар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 басқа да қызметтер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38 579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7 812 559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458 376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56 112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402 264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7 047 403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6 897 757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6 782 244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115 513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149 646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306 780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306 780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мемлекеттiк бiлiм беру мекемелері үшiн оқулықтар мен оқу-әдістемелік кешендерді сатып алу және жеткiзу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192 945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80 768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535 947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54 251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53 318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берілетін баланы (балаларды) асырап бағу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434 218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434 218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90 803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121 431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қамтамасыз етуге, және ымдау тілі мамандарының қызмет көрсетуін, жеке көмекшілердің қызмет көрсету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46 423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197 315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197 315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(немесе)салу, реконструкциялау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коммуниациялық инфрақұрылымды жобалау, дамыту және (немесе) жайластыру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170 058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65 133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1 188 800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761 472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233 573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527 899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527 899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242 274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112 422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91 306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кеңістiкті ұйымдастыру жөніндегі өзгеде қызметтер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13 774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58 858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іс-шараларды iске асыру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34 986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295 171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258 889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231 334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158 375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22 972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басқада қызметтер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35 663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13 428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234 726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106 467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60 594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14 781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1 643 325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1 643 325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1 643 325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465 570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1 177 755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 Атауы</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кредиттерді өтеу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қаланың) жергілікті атқарушы органы алатын қарыздар</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 және қаржы бөлімі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пайдаланатын қалдықтары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21 желтоқсандағы № 206</w:t>
            </w:r>
            <w:r>
              <w:br/>
            </w:r>
            <w:r>
              <w:rPr>
                <w:rFonts w:ascii="Times New Roman"/>
                <w:b w:val="false"/>
                <w:i w:val="false"/>
                <w:color w:val="000000"/>
                <w:sz w:val="20"/>
              </w:rPr>
              <w:t>шешіміне 4 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2019 жылғы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81"/>
        <w:gridCol w:w="825"/>
        <w:gridCol w:w="3"/>
        <w:gridCol w:w="1740"/>
        <w:gridCol w:w="1740"/>
        <w:gridCol w:w="67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органдардың объектілерін дамыту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 ғимаратына жүргізілетін құрылыс жұмыстарына жобалық-сметалық құжаттарын әзірлеуге</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Жуантөбе, Шу ауылы әкімдігі жайларының құрылысына жобалық-сметалық құжаттар жасатуға</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әкімдігінің құрылыс бөлімінің ғимаратының құрылысына жобалық-сметалық құжаттарына</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әкімдігінің білім бөлімі ғимараты құрылысына жобалық-сметалық құжаттар дайындауға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әкімдігінің құрылыс бөлімінің ғимараты құрылысының сараптамасына</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әкімдігінің білім бөлімінің ғимараты құрылысының сараптамасына</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ауылындағы С.Қожанов көшесіндегі әкімшілік ғимаратының қосымша жайының құрылысына жобалық-сметалық құжаттар дайындауға</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Балдысу елді мекеніндегі 100 орындық Ж.Жабаев мектеп құрылысы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Ақсүмбе елді мекеніндегі С.Қожанов мектебінің құрылысы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ауылындағы 600 орындық Ы.Алтынсарин орта мектебі жайының құрылысына жобалық-сметалық құжаттар әзірлеу</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ауылындағы Т.Әлімқұлов атындағы №14 лицей-интернатына 300 орындық қосымша жайының құрылысының жобалық-сметалық құжаттарын әзірлеу</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А.Байтұрсынов атындағы орта мектебінің жылу қазандығының құрылысына</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ауылындағы Т.Әлімқұлов атындағы №14 лицей-интернатына 300 орындық қосымша жайының құрылысының жобалық-сметалық құжаттарын сараптамадан өткізу</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қабатты 14 үй құрылысының жобалық-сметалық құжаттарын төрт бөлікке бөлуге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 ауылынан салынатын 1 қабатты 4 пәтерлі тұрғын үй құрылысына жобалық-сметалық құжаттар дайындау</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ауылынан салынатын 1 қабатты 4 пәтерлі тұрғын үй құрылысына жобалық-сметалық құжаттар дайындау</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Жуантөбе ауылынан салынатын 1 қабатты 4 пәтерлі тұрғын үй құрылысына жобалық-сметалық құжаттар дайындау</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ауылындағы "Астана" мөлтек ауданына инфрақұрылым құрылысына жобалық-сметалық құжаттар дайындау</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берілетін трансферттер есебінен</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Созақ ауданы, Ақсүмбе елді мекенінде ауыз су құбыры құрылысы.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Созақ ауданы Көктөбе елді мекенінде ауыз су құбыры құрылысы.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 Созақ ауданы Раң елді мекенінде ауыз су құбыры құрылысы.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Қарақұр ауылдық округі, Шаға елді мекенін ауыз сумен жабдықтау құрылысы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ауылдық округі, Абай елді мекенін ауыз сумен жабдықтау құрылысы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Сызған ауылдық округі, Қайнар елді мекенін ауыз сумен жабдықтау құрылысы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Біресек каналы құрылысының жобалық-сметалық құжаттарын жасатуға</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кеңестік</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ауылынан С.Қожанов атындағы мұражай құрылысы</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Шолаққорған ауылынан жастар орталығы ғимаратының құрылысына</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 қаражаты есебінен</w:t>
            </w:r>
          </w:p>
        </w:tc>
      </w:tr>
      <w:tr>
        <w:trPr>
          <w:trHeight w:val="30" w:hRule="atLeast"/>
        </w:trPr>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ауданында автоматтандырылған газ тасымалдау станциясы бар магистральды газ құбыры-тармағын салу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21 желтоқсандағы № 206</w:t>
            </w:r>
            <w:r>
              <w:br/>
            </w:r>
            <w:r>
              <w:rPr>
                <w:rFonts w:ascii="Times New Roman"/>
                <w:b w:val="false"/>
                <w:i w:val="false"/>
                <w:color w:val="000000"/>
                <w:sz w:val="20"/>
              </w:rPr>
              <w:t>шешіміне 5 қосымша</w:t>
            </w:r>
          </w:p>
        </w:tc>
      </w:tr>
    </w:tbl>
    <w:p>
      <w:pPr>
        <w:spacing w:after="0"/>
        <w:ind w:left="0"/>
        <w:jc w:val="left"/>
      </w:pPr>
      <w:r>
        <w:rPr>
          <w:rFonts w:ascii="Times New Roman"/>
          <w:b/>
          <w:i w:val="false"/>
          <w:color w:val="000000"/>
        </w:rPr>
        <w:t xml:space="preserve"> 2019 жылға арналған жергілікті бюджеттің атқарылуы процесінде секвестрлеуге жатпайтын жергілікті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Созақ аудандық</w:t>
            </w:r>
            <w:r>
              <w:br/>
            </w:r>
            <w:r>
              <w:rPr>
                <w:rFonts w:ascii="Times New Roman"/>
                <w:b w:val="false"/>
                <w:i w:val="false"/>
                <w:color w:val="000000"/>
                <w:sz w:val="20"/>
              </w:rPr>
              <w:t>мәслихатының 2018 жылғы</w:t>
            </w:r>
            <w:r>
              <w:br/>
            </w:r>
            <w:r>
              <w:rPr>
                <w:rFonts w:ascii="Times New Roman"/>
                <w:b w:val="false"/>
                <w:i w:val="false"/>
                <w:color w:val="000000"/>
                <w:sz w:val="20"/>
              </w:rPr>
              <w:t>21 желтоқсандағы № 206</w:t>
            </w:r>
            <w:r>
              <w:br/>
            </w:r>
            <w:r>
              <w:rPr>
                <w:rFonts w:ascii="Times New Roman"/>
                <w:b w:val="false"/>
                <w:i w:val="false"/>
                <w:color w:val="000000"/>
                <w:sz w:val="20"/>
              </w:rPr>
              <w:t>шешіміне 6 қосымша</w:t>
            </w:r>
          </w:p>
        </w:tc>
      </w:tr>
    </w:tbl>
    <w:p>
      <w:pPr>
        <w:spacing w:after="0"/>
        <w:ind w:left="0"/>
        <w:jc w:val="left"/>
      </w:pPr>
      <w:r>
        <w:rPr>
          <w:rFonts w:ascii="Times New Roman"/>
          <w:b/>
          <w:i w:val="false"/>
          <w:color w:val="000000"/>
        </w:rPr>
        <w:t xml:space="preserve"> 2019 жылға арналған аудандық бюджетте әрбір ауылдық округтердің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0"/>
        <w:gridCol w:w="503"/>
        <w:gridCol w:w="1060"/>
        <w:gridCol w:w="1060"/>
        <w:gridCol w:w="3903"/>
        <w:gridCol w:w="1757"/>
        <w:gridCol w:w="1618"/>
        <w:gridCol w:w="16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сомасы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w:t>
            </w:r>
          </w:p>
        </w:tc>
        <w:tc>
          <w:tcPr>
            <w:tcW w:w="16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 көрсету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43456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22014</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21442</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53 147</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27558</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53147</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27558</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(село), ауылдық (селолық)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53147</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27558</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53147</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27558</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25589</w:t>
            </w:r>
          </w:p>
        </w:tc>
      </w:tr>
      <w:tr>
        <w:trPr>
          <w:trHeight w:val="30" w:hRule="atLeast"/>
        </w:trPr>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49572</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47031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