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3cae" w14:textId="6f43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Төлеби аудандық мәслихатының 2018 жылғы 26 қаңтардағы № 23/126-VI шешiмi. Оңтүстiк Қазақстан облысының Әдiлет департаментiнде 2018 жылғы 31 қаңтарда № 4432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15 958 324 мың теңге:</w:t>
      </w:r>
    </w:p>
    <w:p>
      <w:pPr>
        <w:spacing w:after="0"/>
        <w:ind w:left="0"/>
        <w:jc w:val="both"/>
      </w:pPr>
      <w:r>
        <w:rPr>
          <w:rFonts w:ascii="Times New Roman"/>
          <w:b w:val="false"/>
          <w:i w:val="false"/>
          <w:color w:val="000000"/>
          <w:sz w:val="28"/>
        </w:rPr>
        <w:t>
      салықтық түсімдер – 1 229 388 мың теңге;</w:t>
      </w:r>
    </w:p>
    <w:p>
      <w:pPr>
        <w:spacing w:after="0"/>
        <w:ind w:left="0"/>
        <w:jc w:val="both"/>
      </w:pPr>
      <w:r>
        <w:rPr>
          <w:rFonts w:ascii="Times New Roman"/>
          <w:b w:val="false"/>
          <w:i w:val="false"/>
          <w:color w:val="000000"/>
          <w:sz w:val="28"/>
        </w:rPr>
        <w:t>
      салықтық емес түсімдер – 13 497 мың теңге;</w:t>
      </w:r>
    </w:p>
    <w:p>
      <w:pPr>
        <w:spacing w:after="0"/>
        <w:ind w:left="0"/>
        <w:jc w:val="both"/>
      </w:pPr>
      <w:r>
        <w:rPr>
          <w:rFonts w:ascii="Times New Roman"/>
          <w:b w:val="false"/>
          <w:i w:val="false"/>
          <w:color w:val="000000"/>
          <w:sz w:val="28"/>
        </w:rPr>
        <w:t>
      негізгі капиталды сатудан түсетін түсімдер – 26 333 мың теңге;</w:t>
      </w:r>
    </w:p>
    <w:p>
      <w:pPr>
        <w:spacing w:after="0"/>
        <w:ind w:left="0"/>
        <w:jc w:val="both"/>
      </w:pPr>
      <w:r>
        <w:rPr>
          <w:rFonts w:ascii="Times New Roman"/>
          <w:b w:val="false"/>
          <w:i w:val="false"/>
          <w:color w:val="000000"/>
          <w:sz w:val="28"/>
        </w:rPr>
        <w:t xml:space="preserve">
      трансферттер түсiмi – 14 689 106 мың теңге; </w:t>
      </w:r>
    </w:p>
    <w:p>
      <w:pPr>
        <w:spacing w:after="0"/>
        <w:ind w:left="0"/>
        <w:jc w:val="both"/>
      </w:pPr>
      <w:r>
        <w:rPr>
          <w:rFonts w:ascii="Times New Roman"/>
          <w:b w:val="false"/>
          <w:i w:val="false"/>
          <w:color w:val="000000"/>
          <w:sz w:val="28"/>
        </w:rPr>
        <w:t>
      2) шығындар – 15 957 839 мың теңге;</w:t>
      </w:r>
    </w:p>
    <w:p>
      <w:pPr>
        <w:spacing w:after="0"/>
        <w:ind w:left="0"/>
        <w:jc w:val="both"/>
      </w:pPr>
      <w:r>
        <w:rPr>
          <w:rFonts w:ascii="Times New Roman"/>
          <w:b w:val="false"/>
          <w:i w:val="false"/>
          <w:color w:val="000000"/>
          <w:sz w:val="28"/>
        </w:rPr>
        <w:t xml:space="preserve">
      3) таза бюджеттік кредиттеу – 7 215 мың теңге: </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3)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- 6 730 мың теңге;</w:t>
      </w:r>
    </w:p>
    <w:p>
      <w:pPr>
        <w:spacing w:after="0"/>
        <w:ind w:left="0"/>
        <w:jc w:val="both"/>
      </w:pPr>
      <w:r>
        <w:rPr>
          <w:rFonts w:ascii="Times New Roman"/>
          <w:b w:val="false"/>
          <w:i w:val="false"/>
          <w:color w:val="000000"/>
          <w:sz w:val="28"/>
        </w:rPr>
        <w:t>
      6) бюджет тапшылығын қаржыландыру – 6 730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2554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60,8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4)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5)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Е.Бектұрғанов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23/126-VI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260"/>
        <w:gridCol w:w="812"/>
        <w:gridCol w:w="5454"/>
        <w:gridCol w:w="39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14689106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2777536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округтрадың бюджеттерінен трасферттер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13"/>
        <w:gridCol w:w="1293"/>
        <w:gridCol w:w="1293"/>
        <w:gridCol w:w="5159"/>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15957839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8577620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7608545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6089081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5917583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314139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379837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793149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629971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144186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энзоотиялық аурулары бойынша ветеринарлық іс-шараларды жүргізу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892902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184087</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143448</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1600812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414426</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23/126-VI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шешіміне 5 қосымша</w:t>
            </w:r>
          </w:p>
        </w:tc>
      </w:tr>
    </w:tbl>
    <w:p>
      <w:pPr>
        <w:spacing w:after="0"/>
        <w:ind w:left="0"/>
        <w:jc w:val="left"/>
      </w:pPr>
      <w:r>
        <w:rPr>
          <w:rFonts w:ascii="Times New Roman"/>
          <w:b/>
          <w:i w:val="false"/>
          <w:color w:val="000000"/>
        </w:rPr>
        <w:t xml:space="preserve"> 2018 жылғы аудандық бюджеттен аудандық маңызы бар қала, ауыл, кент, ауылдық округ бюджеттеніне берілетін субвенциялар мөлшерінің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582"/>
        <w:gridCol w:w="3488"/>
        <w:gridCol w:w="3489"/>
        <w:gridCol w:w="3489"/>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1181640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337753</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151346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122347</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71189</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23/126-VI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21/109-VI 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округ бюджеттеніне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3619146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1899688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1519464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240751</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749243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687715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