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8dc1" w14:textId="c498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25 желтоқсандағы № 21/109-VI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28 наурыздағы № 24/130-VI шешiмi. Оңтүстiк Қазақстан облысының Әдiлет департаментiнде 2018 жылғы 5 сәуірде № 4498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20 наурыздағы № 21/243-VI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4481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4352 санымен тіркелген, 2018 жылы 12 қаңтардағы "Төлеби туы"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2018-2020 жылдарға арналған аудандық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15 892 400 мың теңге:</w:t>
      </w:r>
    </w:p>
    <w:p>
      <w:pPr>
        <w:spacing w:after="0"/>
        <w:ind w:left="0"/>
        <w:jc w:val="both"/>
      </w:pPr>
      <w:r>
        <w:rPr>
          <w:rFonts w:ascii="Times New Roman"/>
          <w:b w:val="false"/>
          <w:i w:val="false"/>
          <w:color w:val="000000"/>
          <w:sz w:val="28"/>
        </w:rPr>
        <w:t>
      салықтық түсімдер – 1 229 388 мың теңге;</w:t>
      </w:r>
    </w:p>
    <w:p>
      <w:pPr>
        <w:spacing w:after="0"/>
        <w:ind w:left="0"/>
        <w:jc w:val="both"/>
      </w:pPr>
      <w:r>
        <w:rPr>
          <w:rFonts w:ascii="Times New Roman"/>
          <w:b w:val="false"/>
          <w:i w:val="false"/>
          <w:color w:val="000000"/>
          <w:sz w:val="28"/>
        </w:rPr>
        <w:t>
      салықтық емес түсімдер – 13 497 мың теңге;</w:t>
      </w:r>
    </w:p>
    <w:p>
      <w:pPr>
        <w:spacing w:after="0"/>
        <w:ind w:left="0"/>
        <w:jc w:val="both"/>
      </w:pPr>
      <w:r>
        <w:rPr>
          <w:rFonts w:ascii="Times New Roman"/>
          <w:b w:val="false"/>
          <w:i w:val="false"/>
          <w:color w:val="000000"/>
          <w:sz w:val="28"/>
        </w:rPr>
        <w:t>
      негізгі капиталды сатудан түсетін түсімдер – 26 333 мың теңге;</w:t>
      </w:r>
    </w:p>
    <w:p>
      <w:pPr>
        <w:spacing w:after="0"/>
        <w:ind w:left="0"/>
        <w:jc w:val="both"/>
      </w:pPr>
      <w:r>
        <w:rPr>
          <w:rFonts w:ascii="Times New Roman"/>
          <w:b w:val="false"/>
          <w:i w:val="false"/>
          <w:color w:val="000000"/>
          <w:sz w:val="28"/>
        </w:rPr>
        <w:t>
      трансферттер түсiмi – 14 623 182 мың теңге;</w:t>
      </w:r>
    </w:p>
    <w:p>
      <w:pPr>
        <w:spacing w:after="0"/>
        <w:ind w:left="0"/>
        <w:jc w:val="both"/>
      </w:pPr>
      <w:r>
        <w:rPr>
          <w:rFonts w:ascii="Times New Roman"/>
          <w:b w:val="false"/>
          <w:i w:val="false"/>
          <w:color w:val="000000"/>
          <w:sz w:val="28"/>
        </w:rPr>
        <w:t>
      2) шығындар – 16 030 088 мың теңге;</w:t>
      </w:r>
    </w:p>
    <w:p>
      <w:pPr>
        <w:spacing w:after="0"/>
        <w:ind w:left="0"/>
        <w:jc w:val="both"/>
      </w:pPr>
      <w:r>
        <w:rPr>
          <w:rFonts w:ascii="Times New Roman"/>
          <w:b w:val="false"/>
          <w:i w:val="false"/>
          <w:color w:val="000000"/>
          <w:sz w:val="28"/>
        </w:rPr>
        <w:t>
      3) таза бюджеттік кредиттеу – 7 215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- 144 903 мың теңге;</w:t>
      </w:r>
    </w:p>
    <w:p>
      <w:pPr>
        <w:spacing w:after="0"/>
        <w:ind w:left="0"/>
        <w:jc w:val="both"/>
      </w:pPr>
      <w:r>
        <w:rPr>
          <w:rFonts w:ascii="Times New Roman"/>
          <w:b w:val="false"/>
          <w:i w:val="false"/>
          <w:color w:val="000000"/>
          <w:sz w:val="28"/>
        </w:rPr>
        <w:t>
      6) бюджет тапшылығын қаржыландыру – 144 903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3 039 мың теңге;</w:t>
      </w:r>
    </w:p>
    <w:p>
      <w:pPr>
        <w:spacing w:after="0"/>
        <w:ind w:left="0"/>
        <w:jc w:val="both"/>
      </w:pPr>
      <w:r>
        <w:rPr>
          <w:rFonts w:ascii="Times New Roman"/>
          <w:b w:val="false"/>
          <w:i w:val="false"/>
          <w:color w:val="000000"/>
          <w:sz w:val="28"/>
        </w:rPr>
        <w:t>
      бюджет қаражатының пайдаланылатын қалдықтары – 140 727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2018 жылы төлем көзінен салық салынатын табыстардан ұсталатын жеке табыс салығы облыстық бюджетке 60,8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4)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5)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Е.Бектұрғанов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наурыздағы № 24/130-VI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914"/>
        <w:gridCol w:w="1241"/>
        <w:gridCol w:w="1241"/>
        <w:gridCol w:w="4954"/>
        <w:gridCol w:w="2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15892400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1229388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14623182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14623182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923444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12515906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округтрадың бюджеттерінен трасферттер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16030088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248644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8586870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7569105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6049641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5878143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1519464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1519464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872170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420123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1117335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669826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1014276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1014276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1014276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1600812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414426</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наурыздағы № 24/130-VI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1836610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1519464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