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5eb4" w14:textId="5235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Төлеби аудандық мәслихат аппаратының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Оңтүстiк Қазақстан облысы Төлеби аудандық мәслихатының 2018 жылғы 27 сәуірдегі № 25/139-VI шешiмi. Оңтүстiк Қазақстан облысының Әдiлет департаментiнде 2018 жылғы 11 мамырда № 4595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Төлеби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қазақ тілінде өзгеріс енгізілді, орыс тіліндегі мәтіні өзгермейді - Түркістан облысы Төлеби аудандық мәслихатының 08.04.2022 </w:t>
      </w:r>
      <w:r>
        <w:rPr>
          <w:rFonts w:ascii="Times New Roman"/>
          <w:b w:val="false"/>
          <w:i w:val="false"/>
          <w:color w:val="000000"/>
          <w:sz w:val="28"/>
        </w:rPr>
        <w:t>№ 16/90-VII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 корпусы Төлеби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2. Төлеби аудандық мәслихатының 2017 жылғы 29 наурыздағы № 13/75-VІ "Б" корпусы Төлеби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4034 тіркелген, 2017 жылғы 21 сәуірдегі "Төлеби туы" газетінде және 2017 жылғы 27 сәуірдегі Қазақстан Республикасы нормативтік-құқықтық актілерінің эталондық бақылау банкінде электрондық түрде жарияланған) шешімінің күші жойылсын.</w:t>
      </w:r>
    </w:p>
    <w:bookmarkEnd w:id="2"/>
    <w:bookmarkStart w:name="z4" w:id="3"/>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Төлеби аудандық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 Төлеби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сәуірдегі</w:t>
            </w:r>
            <w:r>
              <w:br/>
            </w:r>
            <w:r>
              <w:rPr>
                <w:rFonts w:ascii="Times New Roman"/>
                <w:b w:val="false"/>
                <w:i w:val="false"/>
                <w:color w:val="000000"/>
                <w:sz w:val="20"/>
              </w:rPr>
              <w:t>№ 25/139-VІ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 корпусы Төлеби аудандық мәслихат аппаратының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Төлеби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Төлеби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Төлеби аудандық мәслихатының 08.04.2022 </w:t>
      </w:r>
      <w:r>
        <w:rPr>
          <w:rFonts w:ascii="Times New Roman"/>
          <w:b w:val="false"/>
          <w:i w:val="false"/>
          <w:color w:val="000000"/>
          <w:sz w:val="28"/>
        </w:rPr>
        <w:t>№ 16/90-VII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12.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2" w:id="20"/>
    <w:p>
      <w:pPr>
        <w:spacing w:after="0"/>
        <w:ind w:left="0"/>
        <w:jc w:val="both"/>
      </w:pPr>
      <w:r>
        <w:rPr>
          <w:rFonts w:ascii="Times New Roman"/>
          <w:b w:val="false"/>
          <w:i w:val="false"/>
          <w:color w:val="000000"/>
          <w:sz w:val="28"/>
        </w:rPr>
        <w:t>
      13. НМИ саны 5 құрайды.</w:t>
      </w:r>
    </w:p>
    <w:bookmarkEnd w:id="20"/>
    <w:bookmarkStart w:name="z23" w:id="21"/>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33. Комиссияның хатшысы персоналды басқару қызметініңжауапты маманы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Төлеби аудандық мәслихатының 08.04.2022 </w:t>
      </w:r>
      <w:r>
        <w:rPr>
          <w:rFonts w:ascii="Times New Roman"/>
          <w:b w:val="false"/>
          <w:i w:val="false"/>
          <w:color w:val="000000"/>
          <w:sz w:val="28"/>
        </w:rPr>
        <w:t>№ 16/90-VII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Төлеби аудандық мәслихатының 08.04.2022 </w:t>
      </w:r>
      <w:r>
        <w:rPr>
          <w:rFonts w:ascii="Times New Roman"/>
          <w:b w:val="false"/>
          <w:i w:val="false"/>
          <w:color w:val="000000"/>
          <w:sz w:val="28"/>
        </w:rPr>
        <w:t>№ 16/90-VII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__________________________________ жыл </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(Т.А.Ә., бағаланатын тұлғаның лауазымы)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 xml:space="preserve">күнi ________________________ </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xml:space="preserve">күнi _________________________ </w:t>
            </w:r>
          </w:p>
          <w:p>
            <w:pPr>
              <w:spacing w:after="20"/>
              <w:ind w:left="20"/>
              <w:jc w:val="both"/>
            </w:pPr>
            <w:r>
              <w:rPr>
                <w:rFonts w:ascii="Times New Roman"/>
                <w:b w:val="false"/>
                <w:i w:val="false"/>
                <w:color w:val="000000"/>
                <w:sz w:val="20"/>
              </w:rPr>
              <w:t xml:space="preserve">қолы ________________________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xml:space="preserve">
      _________________жыл </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Бағаланатын қызметшінің лауазымы: 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 xml:space="preserve">күнi ________________________ </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xml:space="preserve">күнi _________________________ </w:t>
            </w:r>
          </w:p>
          <w:p>
            <w:pPr>
              <w:spacing w:after="20"/>
              <w:ind w:left="20"/>
              <w:jc w:val="both"/>
            </w:pPr>
            <w:r>
              <w:rPr>
                <w:rFonts w:ascii="Times New Roman"/>
                <w:b w:val="false"/>
                <w:i w:val="false"/>
                <w:color w:val="000000"/>
                <w:sz w:val="20"/>
              </w:rPr>
              <w:t xml:space="preserve">қолы ________________________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4-қосымша</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Төлеби аудандық мәслихатының 08.04.2022 </w:t>
      </w:r>
      <w:r>
        <w:rPr>
          <w:rFonts w:ascii="Times New Roman"/>
          <w:b w:val="false"/>
          <w:i w:val="false"/>
          <w:color w:val="ff0000"/>
          <w:sz w:val="28"/>
        </w:rPr>
        <w:t>№ 16/90-VII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Ұжымда сенімді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алушыға дөрекілік және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Тұтынушының сұрақтары мен мәселелеріне мән бермейді;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құрметпен және игілікпен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қолжетімді ауызша және жазбаша түрде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тиімсіз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ауызша және жазбаша түрде жеткізбейді немесе түсініксіз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Төлеби</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Комиссия қорытындысы: ____________________________________________</w:t>
      </w:r>
    </w:p>
    <w:p>
      <w:pPr>
        <w:spacing w:after="0"/>
        <w:ind w:left="0"/>
        <w:jc w:val="both"/>
      </w:pPr>
      <w:r>
        <w:rPr>
          <w:rFonts w:ascii="Times New Roman"/>
          <w:b w:val="false"/>
          <w:i w:val="false"/>
          <w:color w:val="000000"/>
          <w:sz w:val="28"/>
        </w:rPr>
        <w:t xml:space="preserve">Тексерілді: </w:t>
      </w:r>
    </w:p>
    <w:p>
      <w:pPr>
        <w:spacing w:after="0"/>
        <w:ind w:left="0"/>
        <w:jc w:val="both"/>
      </w:pPr>
      <w:r>
        <w:rPr>
          <w:rFonts w:ascii="Times New Roman"/>
          <w:b w:val="false"/>
          <w:i w:val="false"/>
          <w:color w:val="000000"/>
          <w:sz w:val="28"/>
        </w:rPr>
        <w:t xml:space="preserve">Комиссияның хатшысы: _______________________ Күнi: _____________ </w:t>
      </w:r>
    </w:p>
    <w:p>
      <w:pPr>
        <w:spacing w:after="0"/>
        <w:ind w:left="0"/>
        <w:jc w:val="both"/>
      </w:pPr>
      <w:r>
        <w:rPr>
          <w:rFonts w:ascii="Times New Roman"/>
          <w:b w:val="false"/>
          <w:i w:val="false"/>
          <w:color w:val="000000"/>
          <w:sz w:val="28"/>
        </w:rPr>
        <w:t xml:space="preserve">(тегi, аты-жөні, қолы) </w:t>
      </w:r>
    </w:p>
    <w:p>
      <w:pPr>
        <w:spacing w:after="0"/>
        <w:ind w:left="0"/>
        <w:jc w:val="both"/>
      </w:pPr>
      <w:r>
        <w:rPr>
          <w:rFonts w:ascii="Times New Roman"/>
          <w:b w:val="false"/>
          <w:i w:val="false"/>
          <w:color w:val="000000"/>
          <w:sz w:val="28"/>
        </w:rPr>
        <w:t xml:space="preserve">Комиссияның төрағасы: _____________________ Күнi: _______________ </w:t>
      </w:r>
    </w:p>
    <w:p>
      <w:pPr>
        <w:spacing w:after="0"/>
        <w:ind w:left="0"/>
        <w:jc w:val="both"/>
      </w:pPr>
      <w:r>
        <w:rPr>
          <w:rFonts w:ascii="Times New Roman"/>
          <w:b w:val="false"/>
          <w:i w:val="false"/>
          <w:color w:val="000000"/>
          <w:sz w:val="28"/>
        </w:rPr>
        <w:t xml:space="preserve">(тегi, аты-жөні, қолы) </w:t>
      </w:r>
    </w:p>
    <w:p>
      <w:pPr>
        <w:spacing w:after="0"/>
        <w:ind w:left="0"/>
        <w:jc w:val="both"/>
      </w:pPr>
      <w:r>
        <w:rPr>
          <w:rFonts w:ascii="Times New Roman"/>
          <w:b w:val="false"/>
          <w:i w:val="false"/>
          <w:color w:val="000000"/>
          <w:sz w:val="28"/>
        </w:rPr>
        <w:t xml:space="preserve">Комиссияның мүшесi: _________________________ Күнi: _____________ </w:t>
      </w:r>
    </w:p>
    <w:p>
      <w:pPr>
        <w:spacing w:after="0"/>
        <w:ind w:left="0"/>
        <w:jc w:val="both"/>
      </w:pPr>
      <w:r>
        <w:rPr>
          <w:rFonts w:ascii="Times New Roman"/>
          <w:b w:val="false"/>
          <w:i w:val="false"/>
          <w:color w:val="000000"/>
          <w:sz w:val="28"/>
        </w:rPr>
        <w:t>(тегi,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