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19dbe" w14:textId="6c19d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Түлкібас аудандық мәслихатының 2017 жылғы 22 желтоқсандағы № 21/1-06 "2018-2020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Түлкібас аудандық мәслихатының 2018 жылғы 26 қаңтардағы № 23/1-06 шешімі. Оңтүстік Қазақстан облысының Әділет департаментінде 2018 жылғы 29 қаңтарда № 4425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Оңтүстік Қазақстан облыстық мәслихатының 2018 жылғы 10 қаңтардағы № 19/230-VІ "Оңтүстік Қазақстан облыстық мәслихатының 2017 жылғы 11 желтоқсандағы № 18/209-VI "2018-2020 жылдарға арналған облыстық бюджет туралы" шешіміне өзгерістер мен толықтыру енгізу туралы" Нормативтік құқықтық актілерді мемлекеттік тіркеу тізілімінде № 4396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Түлкібас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Түлкібас аудандық мәслихатының 2017 жылғы 22 желтоқсандағы № 21/1-06 "2018-2020 жылдарға арналған аудандық бюджет туралы" (Нормативтік құқықтық актілерді мемлекеттік тіркеу тізілімінде 4358 нөмірмен тіркелген, 2018 жылғы 11 қаңтардағы "Шамшырақ" газетінде және 2018 жылғы 12 қаңтарда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Түлкібас ауданының 2018-2020 жылдарға арналған аудандық бюджеті тиісінше 1, 2 және 3-қосымшаларға сәйкес, оның ішінде 2018 жылға мынадай көлемде бекітілсін:</w:t>
      </w:r>
    </w:p>
    <w:p>
      <w:pPr>
        <w:spacing w:after="0"/>
        <w:ind w:left="0"/>
        <w:jc w:val="both"/>
      </w:pPr>
      <w:r>
        <w:rPr>
          <w:rFonts w:ascii="Times New Roman"/>
          <w:b w:val="false"/>
          <w:i w:val="false"/>
          <w:color w:val="000000"/>
          <w:sz w:val="28"/>
        </w:rPr>
        <w:t>
      1) кiрiстер – 13988863 мың теңге, оның iшiнде:</w:t>
      </w:r>
    </w:p>
    <w:p>
      <w:pPr>
        <w:spacing w:after="0"/>
        <w:ind w:left="0"/>
        <w:jc w:val="both"/>
      </w:pPr>
      <w:r>
        <w:rPr>
          <w:rFonts w:ascii="Times New Roman"/>
          <w:b w:val="false"/>
          <w:i w:val="false"/>
          <w:color w:val="000000"/>
          <w:sz w:val="28"/>
        </w:rPr>
        <w:t>
      салықтық түсiмдер – 2424226 мың теңге;</w:t>
      </w:r>
    </w:p>
    <w:p>
      <w:pPr>
        <w:spacing w:after="0"/>
        <w:ind w:left="0"/>
        <w:jc w:val="both"/>
      </w:pPr>
      <w:r>
        <w:rPr>
          <w:rFonts w:ascii="Times New Roman"/>
          <w:b w:val="false"/>
          <w:i w:val="false"/>
          <w:color w:val="000000"/>
          <w:sz w:val="28"/>
        </w:rPr>
        <w:t>
      салықтық емес түсiмдер – 13249 мың теңге;</w:t>
      </w:r>
    </w:p>
    <w:p>
      <w:pPr>
        <w:spacing w:after="0"/>
        <w:ind w:left="0"/>
        <w:jc w:val="both"/>
      </w:pPr>
      <w:r>
        <w:rPr>
          <w:rFonts w:ascii="Times New Roman"/>
          <w:b w:val="false"/>
          <w:i w:val="false"/>
          <w:color w:val="000000"/>
          <w:sz w:val="28"/>
        </w:rPr>
        <w:t>
      негiзгi капиталды сатудан түсетiн түсiмдер – 34866 мың теңге;</w:t>
      </w:r>
    </w:p>
    <w:p>
      <w:pPr>
        <w:spacing w:after="0"/>
        <w:ind w:left="0"/>
        <w:jc w:val="both"/>
      </w:pPr>
      <w:r>
        <w:rPr>
          <w:rFonts w:ascii="Times New Roman"/>
          <w:b w:val="false"/>
          <w:i w:val="false"/>
          <w:color w:val="000000"/>
          <w:sz w:val="28"/>
        </w:rPr>
        <w:t>
      трансферттер түсiмi – 11516522 мың теңге;</w:t>
      </w:r>
    </w:p>
    <w:p>
      <w:pPr>
        <w:spacing w:after="0"/>
        <w:ind w:left="0"/>
        <w:jc w:val="both"/>
      </w:pPr>
      <w:r>
        <w:rPr>
          <w:rFonts w:ascii="Times New Roman"/>
          <w:b w:val="false"/>
          <w:i w:val="false"/>
          <w:color w:val="000000"/>
          <w:sz w:val="28"/>
        </w:rPr>
        <w:t>
      2) шығындар – 13992096 мың теңге;</w:t>
      </w:r>
    </w:p>
    <w:p>
      <w:pPr>
        <w:spacing w:after="0"/>
        <w:ind w:left="0"/>
        <w:jc w:val="both"/>
      </w:pPr>
      <w:r>
        <w:rPr>
          <w:rFonts w:ascii="Times New Roman"/>
          <w:b w:val="false"/>
          <w:i w:val="false"/>
          <w:color w:val="000000"/>
          <w:sz w:val="28"/>
        </w:rPr>
        <w:t xml:space="preserve">
      3) таза бюджеттiк кредиттеу – -17101 мың теңге, оның ішінде: </w:t>
      </w:r>
    </w:p>
    <w:p>
      <w:pPr>
        <w:spacing w:after="0"/>
        <w:ind w:left="0"/>
        <w:jc w:val="both"/>
      </w:pPr>
      <w:r>
        <w:rPr>
          <w:rFonts w:ascii="Times New Roman"/>
          <w:b w:val="false"/>
          <w:i w:val="false"/>
          <w:color w:val="000000"/>
          <w:sz w:val="28"/>
        </w:rPr>
        <w:t>
      бюджеттік кредиттер – 7215 мың теңге;</w:t>
      </w:r>
    </w:p>
    <w:p>
      <w:pPr>
        <w:spacing w:after="0"/>
        <w:ind w:left="0"/>
        <w:jc w:val="both"/>
      </w:pPr>
      <w:r>
        <w:rPr>
          <w:rFonts w:ascii="Times New Roman"/>
          <w:b w:val="false"/>
          <w:i w:val="false"/>
          <w:color w:val="000000"/>
          <w:sz w:val="28"/>
        </w:rPr>
        <w:t>
      бюджеттік кредиттерді өтеу – 24316 мың теңге;</w:t>
      </w:r>
    </w:p>
    <w:p>
      <w:pPr>
        <w:spacing w:after="0"/>
        <w:ind w:left="0"/>
        <w:jc w:val="both"/>
      </w:pPr>
      <w:r>
        <w:rPr>
          <w:rFonts w:ascii="Times New Roman"/>
          <w:b w:val="false"/>
          <w:i w:val="false"/>
          <w:color w:val="000000"/>
          <w:sz w:val="28"/>
        </w:rPr>
        <w:t>
      4) қаржы активтерімен операциялар бойынша сальдо - 0, оның ішінде:</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13868 мың теңге;</w:t>
      </w:r>
    </w:p>
    <w:p>
      <w:pPr>
        <w:spacing w:after="0"/>
        <w:ind w:left="0"/>
        <w:jc w:val="both"/>
      </w:pPr>
      <w:r>
        <w:rPr>
          <w:rFonts w:ascii="Times New Roman"/>
          <w:b w:val="false"/>
          <w:i w:val="false"/>
          <w:color w:val="000000"/>
          <w:sz w:val="28"/>
        </w:rPr>
        <w:t>
      6) бюджет тапшылығын қаржыландыру – -13868 мың теңге, оның ішінде:</w:t>
      </w:r>
    </w:p>
    <w:p>
      <w:pPr>
        <w:spacing w:after="0"/>
        <w:ind w:left="0"/>
        <w:jc w:val="both"/>
      </w:pPr>
      <w:r>
        <w:rPr>
          <w:rFonts w:ascii="Times New Roman"/>
          <w:b w:val="false"/>
          <w:i w:val="false"/>
          <w:color w:val="000000"/>
          <w:sz w:val="28"/>
        </w:rPr>
        <w:t>
      қарыздар түсімі – 7215 мың теңге;</w:t>
      </w:r>
    </w:p>
    <w:p>
      <w:pPr>
        <w:spacing w:after="0"/>
        <w:ind w:left="0"/>
        <w:jc w:val="both"/>
      </w:pPr>
      <w:r>
        <w:rPr>
          <w:rFonts w:ascii="Times New Roman"/>
          <w:b w:val="false"/>
          <w:i w:val="false"/>
          <w:color w:val="000000"/>
          <w:sz w:val="28"/>
        </w:rPr>
        <w:t>
      қарыздарды өтеу – 24316 мың теңге;</w:t>
      </w:r>
    </w:p>
    <w:p>
      <w:pPr>
        <w:spacing w:after="0"/>
        <w:ind w:left="0"/>
        <w:jc w:val="both"/>
      </w:pPr>
      <w:r>
        <w:rPr>
          <w:rFonts w:ascii="Times New Roman"/>
          <w:b w:val="false"/>
          <w:i w:val="false"/>
          <w:color w:val="000000"/>
          <w:sz w:val="28"/>
        </w:rPr>
        <w:t>
      бюджет қаражатының пайдаланылатын қалдықтары – 3233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"Түлкібас аудандық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Түлкібас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Түлкібас аудандық мәслихаттың интернет-ресурсына орналастыруын қамтамасыз етсін.</w:t>
      </w:r>
    </w:p>
    <w:bookmarkStart w:name="z6" w:id="4"/>
    <w:p>
      <w:pPr>
        <w:spacing w:after="0"/>
        <w:ind w:left="0"/>
        <w:jc w:val="both"/>
      </w:pPr>
      <w:r>
        <w:rPr>
          <w:rFonts w:ascii="Times New Roman"/>
          <w:b w:val="false"/>
          <w:i w:val="false"/>
          <w:color w:val="000000"/>
          <w:sz w:val="28"/>
        </w:rPr>
        <w:t>
      3. Осы шешім 2018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У.Маткеримов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С.Сейсенбаев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2018 жылғы 26 қаңтардағы</w:t>
            </w:r>
            <w:r>
              <w:br/>
            </w:r>
            <w:r>
              <w:rPr>
                <w:rFonts w:ascii="Times New Roman"/>
                <w:b w:val="false"/>
                <w:i w:val="false"/>
                <w:color w:val="000000"/>
                <w:sz w:val="20"/>
              </w:rPr>
              <w:t>№ 23/1-06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21/1-06 шешіміне 1-қосымша</w:t>
            </w:r>
          </w:p>
        </w:tc>
      </w:tr>
    </w:tbl>
    <w:p>
      <w:pPr>
        <w:spacing w:after="0"/>
        <w:ind w:left="0"/>
        <w:jc w:val="left"/>
      </w:pPr>
      <w:r>
        <w:rPr>
          <w:rFonts w:ascii="Times New Roman"/>
          <w:b/>
          <w:i w:val="false"/>
          <w:color w:val="000000"/>
        </w:rPr>
        <w:t xml:space="preserve"> Түлкібас ауданының 2018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13 988 863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2 424 226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632 669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632 669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315 631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315 631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1 413 715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1 410 706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3 009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47 211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16 000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5 241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25 595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375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15 000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15 000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13 249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8 241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акциялардың мемлекеттік пакетіне дивидендтер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602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7 623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5 008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5 008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34 866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2 866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2 866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32 000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32 000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11 516 522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11 516 522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11 516 522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13 992 096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616 399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159 385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36 096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24 446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11 650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123 289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117 489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5 800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457 014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44 581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44 381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52 433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51 133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1 300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360 000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360 000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39 429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14 822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14 822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14 822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24 607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24 607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11 637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12 970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3 638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3 638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3 638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3 638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7 847 355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1 405 348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1 404 138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1 404 138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1 210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1 210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6 103 461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5 893 320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5 808 581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84 739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210 141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210 141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338 546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338 546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19 485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227 613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22 751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911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67 786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770 335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187 989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185 612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185 612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2 377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2 377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480 247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480 247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183 546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20 397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көмегін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4 217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53 802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6 250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88 577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69 000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54 458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102 099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102 099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44 615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847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55 256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1 181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2 006 585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1 782 589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1 782 589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1 425 052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106 600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250 937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116 996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116 996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103 496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13 500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107 000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107 000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2 000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885 095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169 177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163 177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163 177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6 000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6 000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300 935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289 261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15 121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1 661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236 382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5 820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7 537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22 740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11 674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11 674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106 071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89 071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80 738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8 333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17 000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17 000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308 912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267 485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12 827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254 508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41 427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24 455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16 431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241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22 180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22 180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22 180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5 636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16 544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218 626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204 807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9 500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9 500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150 121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19 289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214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375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1 107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7 634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4 931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31 371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1 572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83 628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45 186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44 625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561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13 819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13 819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13 819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74 101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74 101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74 101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63 601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10 000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252 529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250 255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250 255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250 255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2 274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2 274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және ауданiшiлiк қоғамдық жолаушылар тасымалдарын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2 274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249 127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26 458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26 458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26 297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222 669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106 808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106 808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16 050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16 050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99 811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99 811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1 006 669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1 006 669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1 006 669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3 233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372 613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630 823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-17 101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7 215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7 215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7 215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7 215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7 215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24 316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24 316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24 316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24 316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24 316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13 868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-13 868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7 215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7 215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7 215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7 215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7 215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24 316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24 316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24 316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24 316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24 316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3 233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3 233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3 233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3 233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3 233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