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82ae" w14:textId="7fd8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ауылдық және поселкелік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Оңтүстік Қазақстан облысы Түлкібас аудандық мәслихатының 2018 жылғы 13 сәуірдегі № 26/3-06 шешімі. Оңтүстік Қазақстан облысының Әділет департаментінде 2018 жылғы 23 сәуірде № 4565 болып тіркелді</w:t>
      </w:r>
    </w:p>
    <w:p>
      <w:pPr>
        <w:spacing w:after="0"/>
        <w:ind w:left="0"/>
        <w:jc w:val="both"/>
      </w:pPr>
      <w:r>
        <w:rPr>
          <w:rFonts w:ascii="Times New Roman"/>
          <w:b w:val="false"/>
          <w:i w:val="false"/>
          <w:color w:val="ff0000"/>
          <w:sz w:val="28"/>
        </w:rPr>
        <w:t xml:space="preserve">
      Ескерту. Шешімнің атауы жаңа редакцияда - Түркістан облысы Түлкібас аудандық мәслихатының 07.08.2024 </w:t>
      </w:r>
      <w:r>
        <w:rPr>
          <w:rFonts w:ascii="Times New Roman"/>
          <w:b w:val="false"/>
          <w:i w:val="false"/>
          <w:color w:val="ff0000"/>
          <w:sz w:val="28"/>
        </w:rPr>
        <w:t>№ 22/3-08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және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Түлкібас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Түркістан облысы Түлкібас аудандық мәслихатының 07.08.2024 </w:t>
      </w:r>
      <w:r>
        <w:rPr>
          <w:rFonts w:ascii="Times New Roman"/>
          <w:b w:val="false"/>
          <w:i w:val="false"/>
          <w:color w:val="000000"/>
          <w:sz w:val="28"/>
        </w:rPr>
        <w:t>№ 22/3-08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Түлкібас ауданының ауылдық және поселкелік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Түркістан облысы Түлкібас аудандық мәслихатының 07.08.2024 </w:t>
      </w:r>
      <w:r>
        <w:rPr>
          <w:rFonts w:ascii="Times New Roman"/>
          <w:b w:val="false"/>
          <w:i w:val="false"/>
          <w:color w:val="000000"/>
          <w:sz w:val="28"/>
        </w:rPr>
        <w:t>№ 22/3-08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3. Алып тасталды - Түркістан облысы Түлкібас аудандық мәслихатының 07.08.2024 </w:t>
      </w:r>
      <w:r>
        <w:rPr>
          <w:rFonts w:ascii="Times New Roman"/>
          <w:b w:val="false"/>
          <w:i w:val="false"/>
          <w:color w:val="000000"/>
          <w:sz w:val="28"/>
        </w:rPr>
        <w:t>№ 22/3-08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Ештаев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13 сәуірдегі</w:t>
            </w:r>
            <w:r>
              <w:br/>
            </w:r>
            <w:r>
              <w:rPr>
                <w:rFonts w:ascii="Times New Roman"/>
                <w:b w:val="false"/>
                <w:i w:val="false"/>
                <w:color w:val="000000"/>
                <w:sz w:val="20"/>
              </w:rPr>
              <w:t>№ 26/3-06 шешімімен</w:t>
            </w:r>
            <w:r>
              <w:br/>
            </w:r>
            <w:r>
              <w:rPr>
                <w:rFonts w:ascii="Times New Roman"/>
                <w:b w:val="false"/>
                <w:i w:val="false"/>
                <w:color w:val="000000"/>
                <w:sz w:val="20"/>
              </w:rPr>
              <w:t>бекітілген</w:t>
            </w:r>
          </w:p>
        </w:tc>
      </w:tr>
    </w:tbl>
    <w:bookmarkStart w:name="z9" w:id="2"/>
    <w:p>
      <w:pPr>
        <w:spacing w:after="0"/>
        <w:ind w:left="0"/>
        <w:jc w:val="left"/>
      </w:pPr>
      <w:r>
        <w:rPr>
          <w:rFonts w:ascii="Times New Roman"/>
          <w:b/>
          <w:i w:val="false"/>
          <w:color w:val="000000"/>
        </w:rPr>
        <w:t xml:space="preserve"> Түлкібас ауданының ауылдық округтері мен кенттерінің жергілікті қоғамдастық жиналысының регламенті</w:t>
      </w:r>
    </w:p>
    <w:bookmarkEnd w:id="2"/>
    <w:p>
      <w:pPr>
        <w:spacing w:after="0"/>
        <w:ind w:left="0"/>
        <w:jc w:val="both"/>
      </w:pPr>
      <w:r>
        <w:rPr>
          <w:rFonts w:ascii="Times New Roman"/>
          <w:b w:val="false"/>
          <w:i w:val="false"/>
          <w:color w:val="ff0000"/>
          <w:sz w:val="28"/>
        </w:rPr>
        <w:t xml:space="preserve">
      Ескерту. Қосымша жаңа редакциядя - Түркістан облысы Түлкібас аудандық мәслихатының 07.08.2024 </w:t>
      </w:r>
      <w:r>
        <w:rPr>
          <w:rFonts w:ascii="Times New Roman"/>
          <w:b w:val="false"/>
          <w:i w:val="false"/>
          <w:color w:val="ff0000"/>
          <w:sz w:val="28"/>
        </w:rPr>
        <w:t>№ 22/3-08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0" w:id="3"/>
    <w:p>
      <w:pPr>
        <w:spacing w:after="0"/>
        <w:ind w:left="0"/>
        <w:jc w:val="left"/>
      </w:pPr>
      <w:r>
        <w:rPr>
          <w:rFonts w:ascii="Times New Roman"/>
          <w:b/>
          <w:i w:val="false"/>
          <w:color w:val="000000"/>
        </w:rPr>
        <w:t xml:space="preserve"> 1-тарау. Жалпы ережелер</w:t>
      </w:r>
    </w:p>
    <w:bookmarkEnd w:id="3"/>
    <w:bookmarkStart w:name="z11" w:id="4"/>
    <w:p>
      <w:pPr>
        <w:spacing w:after="0"/>
        <w:ind w:left="0"/>
        <w:jc w:val="both"/>
      </w:pPr>
      <w:r>
        <w:rPr>
          <w:rFonts w:ascii="Times New Roman"/>
          <w:b w:val="false"/>
          <w:i w:val="false"/>
          <w:color w:val="000000"/>
          <w:sz w:val="28"/>
        </w:rPr>
        <w:t xml:space="preserve">
      1. Осы Түлкібас ауданының ауылдық округтері мен кенттерінің жергілікті қоғамдастық жиналысының регламентін бекіту туралы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үлгі регламентіне сәйкес әзірленді.</w:t>
      </w:r>
    </w:p>
    <w:bookmarkEnd w:id="4"/>
    <w:bookmarkStart w:name="z12"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3" w:id="6"/>
    <w:p>
      <w:pPr>
        <w:spacing w:after="0"/>
        <w:ind w:left="0"/>
        <w:jc w:val="both"/>
      </w:pPr>
      <w:r>
        <w:rPr>
          <w:rFonts w:ascii="Times New Roman"/>
          <w:b w:val="false"/>
          <w:i w:val="false"/>
          <w:color w:val="000000"/>
          <w:sz w:val="28"/>
        </w:rPr>
        <w:t>
      3. Жиналыс регламентін аудан (облыстық маңызы бар қала) мәслихаты бекітеді.</w:t>
      </w:r>
    </w:p>
    <w:bookmarkEnd w:id="6"/>
    <w:bookmarkStart w:name="z14" w:id="7"/>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5" w:id="8"/>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
    <w:bookmarkStart w:name="z16" w:id="9"/>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w:t>
      </w:r>
      <w:r>
        <w:rPr>
          <w:rFonts w:ascii="Times New Roman"/>
          <w:b w:val="false"/>
          <w:i w:val="false"/>
          <w:color w:val="000000"/>
          <w:sz w:val="28"/>
        </w:rPr>
        <w:t>ң ережелерін ескере отырып, жергілікті қоғамдастықтың бөлек жиындары жіберген әрбір елді мекеннен кемінде бір өкіл қамтамасыз етіледі.</w:t>
      </w:r>
    </w:p>
    <w:bookmarkEnd w:id="9"/>
    <w:bookmarkStart w:name="z17" w:id="1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0"/>
    <w:bookmarkStart w:name="z18"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Заңға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аудандық маңызы бар қала, ауыл, кент,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9" w:id="12"/>
    <w:p>
      <w:pPr>
        <w:spacing w:after="0"/>
        <w:ind w:left="0"/>
        <w:jc w:val="both"/>
      </w:pPr>
      <w:r>
        <w:rPr>
          <w:rFonts w:ascii="Times New Roman"/>
          <w:b w:val="false"/>
          <w:i w:val="false"/>
          <w:color w:val="000000"/>
          <w:sz w:val="28"/>
        </w:rPr>
        <w:t>
      5.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20" w:id="13"/>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21" w:id="1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22" w:id="1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3" w:id="1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4" w:id="17"/>
    <w:p>
      <w:pPr>
        <w:spacing w:after="0"/>
        <w:ind w:left="0"/>
        <w:jc w:val="both"/>
      </w:pPr>
      <w:r>
        <w:rPr>
          <w:rFonts w:ascii="Times New Roman"/>
          <w:b w:val="false"/>
          <w:i w:val="false"/>
          <w:color w:val="000000"/>
          <w:sz w:val="28"/>
        </w:rPr>
        <w:t>
      10.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1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5" w:id="1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6" w:id="1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
    <w:bookmarkStart w:name="z27" w:id="2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Start w:name="z28" w:id="2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1"/>
    <w:bookmarkStart w:name="z29" w:id="22"/>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Start w:name="z30" w:id="2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3"/>
    <w:bookmarkStart w:name="z31" w:id="24"/>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4"/>
    <w:bookmarkStart w:name="z32" w:id="2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5"/>
    <w:bookmarkStart w:name="z33" w:id="2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6"/>
    <w:bookmarkStart w:name="z34" w:id="2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адамның жоғары тұрған басшыларына жолдайды.</w:t>
      </w:r>
    </w:p>
    <w:bookmarkEnd w:id="2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