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9025" w14:textId="ceb9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2017 жылғы 22 желтоқсандағы № 21/1-06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2018 жылғы 21 қарашадағы № 32/1-06 шешімі. Түркістан облысының Әділет департаментінде 2018 жылғы 26 қарашада № 4809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9 қарашадағы № 31/336-VI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2017 жылғы 22 желтоқсандағы № 21/1-06 "2018-2020 жылдарға арналған аудандық бюджет туралы" (Нормативтік құқықтық актілерді мемлекеттік тіркеу тізілімінде 4358 нөмірмен тіркелген, 2018 жылғы 11 қаңтардағы "Шамшырақ"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16708722 мың теңге;</w:t>
      </w:r>
    </w:p>
    <w:p>
      <w:pPr>
        <w:spacing w:after="0"/>
        <w:ind w:left="0"/>
        <w:jc w:val="both"/>
      </w:pPr>
      <w:r>
        <w:rPr>
          <w:rFonts w:ascii="Times New Roman"/>
          <w:b w:val="false"/>
          <w:i w:val="false"/>
          <w:color w:val="000000"/>
          <w:sz w:val="28"/>
        </w:rPr>
        <w:t>
      салықтық түсiмдер – 2874996 мың теңге;</w:t>
      </w:r>
    </w:p>
    <w:p>
      <w:pPr>
        <w:spacing w:after="0"/>
        <w:ind w:left="0"/>
        <w:jc w:val="both"/>
      </w:pPr>
      <w:r>
        <w:rPr>
          <w:rFonts w:ascii="Times New Roman"/>
          <w:b w:val="false"/>
          <w:i w:val="false"/>
          <w:color w:val="000000"/>
          <w:sz w:val="28"/>
        </w:rPr>
        <w:t>
      салықтық емес түсiмдер – 20798 мың теңге;</w:t>
      </w:r>
    </w:p>
    <w:p>
      <w:pPr>
        <w:spacing w:after="0"/>
        <w:ind w:left="0"/>
        <w:jc w:val="both"/>
      </w:pPr>
      <w:r>
        <w:rPr>
          <w:rFonts w:ascii="Times New Roman"/>
          <w:b w:val="false"/>
          <w:i w:val="false"/>
          <w:color w:val="000000"/>
          <w:sz w:val="28"/>
        </w:rPr>
        <w:t>
      негiзгi капиталды сатудан түсетiн түсiмдер – 21625 мың теңге;</w:t>
      </w:r>
    </w:p>
    <w:p>
      <w:pPr>
        <w:spacing w:after="0"/>
        <w:ind w:left="0"/>
        <w:jc w:val="both"/>
      </w:pPr>
      <w:r>
        <w:rPr>
          <w:rFonts w:ascii="Times New Roman"/>
          <w:b w:val="false"/>
          <w:i w:val="false"/>
          <w:color w:val="000000"/>
          <w:sz w:val="28"/>
        </w:rPr>
        <w:t>
      трансферттер түсiмi – 13791303 мың теңге;</w:t>
      </w:r>
    </w:p>
    <w:p>
      <w:pPr>
        <w:spacing w:after="0"/>
        <w:ind w:left="0"/>
        <w:jc w:val="both"/>
      </w:pPr>
      <w:r>
        <w:rPr>
          <w:rFonts w:ascii="Times New Roman"/>
          <w:b w:val="false"/>
          <w:i w:val="false"/>
          <w:color w:val="000000"/>
          <w:sz w:val="28"/>
        </w:rPr>
        <w:t>
      2) шығындар – 16769755 мың теңге;</w:t>
      </w:r>
    </w:p>
    <w:p>
      <w:pPr>
        <w:spacing w:after="0"/>
        <w:ind w:left="0"/>
        <w:jc w:val="both"/>
      </w:pPr>
      <w:r>
        <w:rPr>
          <w:rFonts w:ascii="Times New Roman"/>
          <w:b w:val="false"/>
          <w:i w:val="false"/>
          <w:color w:val="000000"/>
          <w:sz w:val="28"/>
        </w:rPr>
        <w:t>
      3) таза бюджеттiк кредиттеу – - 17101 мың теңге;</w:t>
      </w:r>
    </w:p>
    <w:p>
      <w:pPr>
        <w:spacing w:after="0"/>
        <w:ind w:left="0"/>
        <w:jc w:val="both"/>
      </w:pPr>
      <w:r>
        <w:rPr>
          <w:rFonts w:ascii="Times New Roman"/>
          <w:b w:val="false"/>
          <w:i w:val="false"/>
          <w:color w:val="000000"/>
          <w:sz w:val="28"/>
        </w:rPr>
        <w:t>
      бюджеттік кредиттер – 7215 мың теңге;</w:t>
      </w:r>
    </w:p>
    <w:p>
      <w:pPr>
        <w:spacing w:after="0"/>
        <w:ind w:left="0"/>
        <w:jc w:val="both"/>
      </w:pPr>
      <w:r>
        <w:rPr>
          <w:rFonts w:ascii="Times New Roman"/>
          <w:b w:val="false"/>
          <w:i w:val="false"/>
          <w:color w:val="000000"/>
          <w:sz w:val="28"/>
        </w:rPr>
        <w:t>
      бюджеттік кредиттерді өтеу – 24316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-43932 мың теңге;</w:t>
      </w:r>
    </w:p>
    <w:p>
      <w:pPr>
        <w:spacing w:after="0"/>
        <w:ind w:left="0"/>
        <w:jc w:val="both"/>
      </w:pPr>
      <w:r>
        <w:rPr>
          <w:rFonts w:ascii="Times New Roman"/>
          <w:b w:val="false"/>
          <w:i w:val="false"/>
          <w:color w:val="000000"/>
          <w:sz w:val="28"/>
        </w:rPr>
        <w:t>
      6) бюджет тапшылығын қаржыландыру – 43932 мың теңге;</w:t>
      </w:r>
    </w:p>
    <w:p>
      <w:pPr>
        <w:spacing w:after="0"/>
        <w:ind w:left="0"/>
        <w:jc w:val="both"/>
      </w:pPr>
      <w:r>
        <w:rPr>
          <w:rFonts w:ascii="Times New Roman"/>
          <w:b w:val="false"/>
          <w:i w:val="false"/>
          <w:color w:val="000000"/>
          <w:sz w:val="28"/>
        </w:rPr>
        <w:t>
      қарыздар түсімі – 7215 мың теңге;</w:t>
      </w:r>
    </w:p>
    <w:p>
      <w:pPr>
        <w:spacing w:after="0"/>
        <w:ind w:left="0"/>
        <w:jc w:val="both"/>
      </w:pPr>
      <w:r>
        <w:rPr>
          <w:rFonts w:ascii="Times New Roman"/>
          <w:b w:val="false"/>
          <w:i w:val="false"/>
          <w:color w:val="000000"/>
          <w:sz w:val="28"/>
        </w:rPr>
        <w:t>
      қарыздарды өтеу – 24316 мың теңге;</w:t>
      </w:r>
    </w:p>
    <w:p>
      <w:pPr>
        <w:spacing w:after="0"/>
        <w:ind w:left="0"/>
        <w:jc w:val="both"/>
      </w:pPr>
      <w:r>
        <w:rPr>
          <w:rFonts w:ascii="Times New Roman"/>
          <w:b w:val="false"/>
          <w:i w:val="false"/>
          <w:color w:val="000000"/>
          <w:sz w:val="28"/>
        </w:rPr>
        <w:t>
      бюджет қаражатының пайдаланылатын қалдықтары – 61033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қарашадағы № 32/1-06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