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0216" w14:textId="c980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2018 жылғы 21 желтоқсандағы № 34/9-06 шешімі. Түркістан облысының Әділет департаментінде 2019 жылғы 11 қаңтарда № 4884 болып тіркелді. Күші жойылды - Түркістан облысы Түлкібас аудандық мәслихатының 2020 жылғы 23 маусымдағы № 56/3-06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23.06.2020 № 56/3-06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503 бабына</w:t>
      </w:r>
      <w:r>
        <w:rPr>
          <w:rFonts w:ascii="Times New Roman"/>
          <w:b w:val="false"/>
          <w:i w:val="false"/>
          <w:color w:val="000000"/>
          <w:sz w:val="28"/>
        </w:rPr>
        <w:t xml:space="preserve">,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Түлкібас аудандық мәслихаты ШЕШІМ ҚАБЫЛДАДЫҚ:</w:t>
      </w:r>
    </w:p>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жерге жер салығының базалық мөлшерлемелері және бірыңғай жер салығының мөлшерлемесі он есе арттырылсын.</w:t>
      </w:r>
    </w:p>
    <w:bookmarkEnd w:id="1"/>
    <w:bookmarkStart w:name="z3" w:id="2"/>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