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a58b3" w14:textId="00a58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аудандық мәслихатының 2018 жылғы 24 қыркүйектегі № 4-20-VI "2018-2020 жылдарға арналған қала, кент және ауылдық округтердің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аудандық мәслихатының 2018 жылғы 19 желтоқсандағы № 9-45-VI шешiмi. Түркістан облысының Әдiлет департаментiнде 2018 жылғы 20 желтоқсанда № 4842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Жетісай аудандық мәслихатының 2018 жылғы 19 қарашадағы № 7-39-VI "Жетісай аудандық мәслихатының 2018 жылғы 14 қыркүйектегі № 3-18-VI "2018-2020 жылдарға арналған аудандық бюджет туралы" шешіміне өзгерістер енгізу туралы" Нормативтік құқықтық актілерді мемлекеттік тіркеу тізілімінде № 4797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Жетісай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Жетісай аудандық мәслихатының 2018 жылғы 24 қыркүйектегі № 4-20-VI "2018-2020 жылдарға арналған қала, кент және ауылдық округтердің бюджеті туралы" (Нормативтік құқықтық актілерді мемлекеттік тіркеу тізілімінде 4747 нөмірімен тіркелген, 2018 жылғы 26 қазандағы "Мақтаарал" газетінде және 2018 жылғы 9 қазанда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Жаңа ауыл ауылдық округінің 2018-2020 жылдарға арналған бюджеті 4, 5 және 6-қосымшаларға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89 489 мың теңге:</w:t>
      </w:r>
    </w:p>
    <w:p>
      <w:pPr>
        <w:spacing w:after="0"/>
        <w:ind w:left="0"/>
        <w:jc w:val="both"/>
      </w:pPr>
      <w:r>
        <w:rPr>
          <w:rFonts w:ascii="Times New Roman"/>
          <w:b w:val="false"/>
          <w:i w:val="false"/>
          <w:color w:val="000000"/>
          <w:sz w:val="28"/>
        </w:rPr>
        <w:t>
      салықтық түсiмдер – 4 647 мың теңге;</w:t>
      </w:r>
    </w:p>
    <w:p>
      <w:pPr>
        <w:spacing w:after="0"/>
        <w:ind w:left="0"/>
        <w:jc w:val="both"/>
      </w:pPr>
      <w:r>
        <w:rPr>
          <w:rFonts w:ascii="Times New Roman"/>
          <w:b w:val="false"/>
          <w:i w:val="false"/>
          <w:color w:val="000000"/>
          <w:sz w:val="28"/>
        </w:rPr>
        <w:t>
      салықтық емес түсiмдер – 337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84 505 мың теңге;</w:t>
      </w:r>
    </w:p>
    <w:p>
      <w:pPr>
        <w:spacing w:after="0"/>
        <w:ind w:left="0"/>
        <w:jc w:val="both"/>
      </w:pPr>
      <w:r>
        <w:rPr>
          <w:rFonts w:ascii="Times New Roman"/>
          <w:b w:val="false"/>
          <w:i w:val="false"/>
          <w:color w:val="000000"/>
          <w:sz w:val="28"/>
        </w:rPr>
        <w:t>
      2) шығындар – 89 489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"4. Жылы су ауылдық округінің 2018-2020 жылдарға арналған бюджеті 8, 9 және 10-қосымшаларға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81 940 мың теңге:</w:t>
      </w:r>
    </w:p>
    <w:p>
      <w:pPr>
        <w:spacing w:after="0"/>
        <w:ind w:left="0"/>
        <w:jc w:val="both"/>
      </w:pPr>
      <w:r>
        <w:rPr>
          <w:rFonts w:ascii="Times New Roman"/>
          <w:b w:val="false"/>
          <w:i w:val="false"/>
          <w:color w:val="000000"/>
          <w:sz w:val="28"/>
        </w:rPr>
        <w:t>
      салықтық түсiмдер – 3 856 мың теңге;</w:t>
      </w:r>
    </w:p>
    <w:p>
      <w:pPr>
        <w:spacing w:after="0"/>
        <w:ind w:left="0"/>
        <w:jc w:val="both"/>
      </w:pPr>
      <w:r>
        <w:rPr>
          <w:rFonts w:ascii="Times New Roman"/>
          <w:b w:val="false"/>
          <w:i w:val="false"/>
          <w:color w:val="000000"/>
          <w:sz w:val="28"/>
        </w:rPr>
        <w:t>
      салықтық емес түсiмдер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78 084 мың теңге;</w:t>
      </w:r>
    </w:p>
    <w:p>
      <w:pPr>
        <w:spacing w:after="0"/>
        <w:ind w:left="0"/>
        <w:jc w:val="both"/>
      </w:pPr>
      <w:r>
        <w:rPr>
          <w:rFonts w:ascii="Times New Roman"/>
          <w:b w:val="false"/>
          <w:i w:val="false"/>
          <w:color w:val="000000"/>
          <w:sz w:val="28"/>
        </w:rPr>
        <w:t>
      2) шығындар – 81 940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Қазыбек би ауылдық округінің 2018-2020 жылдарға арналған бюджеті 12, 13 және 14-қосымшаларға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110 911 мың теңге:</w:t>
      </w:r>
    </w:p>
    <w:p>
      <w:pPr>
        <w:spacing w:after="0"/>
        <w:ind w:left="0"/>
        <w:jc w:val="both"/>
      </w:pPr>
      <w:r>
        <w:rPr>
          <w:rFonts w:ascii="Times New Roman"/>
          <w:b w:val="false"/>
          <w:i w:val="false"/>
          <w:color w:val="000000"/>
          <w:sz w:val="28"/>
        </w:rPr>
        <w:t>
      салықтық түсiмдер – 6 367 мың теңге;</w:t>
      </w:r>
    </w:p>
    <w:p>
      <w:pPr>
        <w:spacing w:after="0"/>
        <w:ind w:left="0"/>
        <w:jc w:val="both"/>
      </w:pPr>
      <w:r>
        <w:rPr>
          <w:rFonts w:ascii="Times New Roman"/>
          <w:b w:val="false"/>
          <w:i w:val="false"/>
          <w:color w:val="000000"/>
          <w:sz w:val="28"/>
        </w:rPr>
        <w:t>
      салықтық емес түсiмдер – 337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104 207 мың теңге;</w:t>
      </w:r>
    </w:p>
    <w:p>
      <w:pPr>
        <w:spacing w:after="0"/>
        <w:ind w:left="0"/>
        <w:jc w:val="both"/>
      </w:pPr>
      <w:r>
        <w:rPr>
          <w:rFonts w:ascii="Times New Roman"/>
          <w:b w:val="false"/>
          <w:i w:val="false"/>
          <w:color w:val="000000"/>
          <w:sz w:val="28"/>
        </w:rPr>
        <w:t>
      2) шығындар – 110 911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"8. Қарақай ауылдық округінің 2018-2020 жылдарға арналған бюджеті 16, 17 және 18-қосымшаларға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32 263 мың теңге:</w:t>
      </w:r>
    </w:p>
    <w:p>
      <w:pPr>
        <w:spacing w:after="0"/>
        <w:ind w:left="0"/>
        <w:jc w:val="both"/>
      </w:pPr>
      <w:r>
        <w:rPr>
          <w:rFonts w:ascii="Times New Roman"/>
          <w:b w:val="false"/>
          <w:i w:val="false"/>
          <w:color w:val="000000"/>
          <w:sz w:val="28"/>
        </w:rPr>
        <w:t>
      салықтық түсiмдер – 4 426 мың теңге;</w:t>
      </w:r>
    </w:p>
    <w:p>
      <w:pPr>
        <w:spacing w:after="0"/>
        <w:ind w:left="0"/>
        <w:jc w:val="both"/>
      </w:pPr>
      <w:r>
        <w:rPr>
          <w:rFonts w:ascii="Times New Roman"/>
          <w:b w:val="false"/>
          <w:i w:val="false"/>
          <w:color w:val="000000"/>
          <w:sz w:val="28"/>
        </w:rPr>
        <w:t>
      салықтық емес түсiмдер – 1 193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26 644 мың теңге;</w:t>
      </w:r>
    </w:p>
    <w:p>
      <w:pPr>
        <w:spacing w:after="0"/>
        <w:ind w:left="0"/>
        <w:jc w:val="both"/>
      </w:pPr>
      <w:r>
        <w:rPr>
          <w:rFonts w:ascii="Times New Roman"/>
          <w:b w:val="false"/>
          <w:i w:val="false"/>
          <w:color w:val="000000"/>
          <w:sz w:val="28"/>
        </w:rPr>
        <w:t>
      2) шығындар – 32 263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"11. Абай ауылдық округінің 2018-2020 жылдарға арналған бюджеті 23, 24 және 25-қосымшаларға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59 334 мың теңге:</w:t>
      </w:r>
    </w:p>
    <w:p>
      <w:pPr>
        <w:spacing w:after="0"/>
        <w:ind w:left="0"/>
        <w:jc w:val="both"/>
      </w:pPr>
      <w:r>
        <w:rPr>
          <w:rFonts w:ascii="Times New Roman"/>
          <w:b w:val="false"/>
          <w:i w:val="false"/>
          <w:color w:val="000000"/>
          <w:sz w:val="28"/>
        </w:rPr>
        <w:t>
      салықтық түсiмдер – 5 041 мың теңге;</w:t>
      </w:r>
    </w:p>
    <w:p>
      <w:pPr>
        <w:spacing w:after="0"/>
        <w:ind w:left="0"/>
        <w:jc w:val="both"/>
      </w:pPr>
      <w:r>
        <w:rPr>
          <w:rFonts w:ascii="Times New Roman"/>
          <w:b w:val="false"/>
          <w:i w:val="false"/>
          <w:color w:val="000000"/>
          <w:sz w:val="28"/>
        </w:rPr>
        <w:t>
      салықтық емес түсiмдер – 1 015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53 278 мың теңге;</w:t>
      </w:r>
    </w:p>
    <w:p>
      <w:pPr>
        <w:spacing w:after="0"/>
        <w:ind w:left="0"/>
        <w:jc w:val="both"/>
      </w:pPr>
      <w:r>
        <w:rPr>
          <w:rFonts w:ascii="Times New Roman"/>
          <w:b w:val="false"/>
          <w:i w:val="false"/>
          <w:color w:val="000000"/>
          <w:sz w:val="28"/>
        </w:rPr>
        <w:t>
      2) шығындар – 59 334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"13. Атамекен ауылдық округінің 2018-2020 жылдарға арналған бюджеті 27, 28 және 29-қосымшаларға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56 526 мың теңге:</w:t>
      </w:r>
    </w:p>
    <w:p>
      <w:pPr>
        <w:spacing w:after="0"/>
        <w:ind w:left="0"/>
        <w:jc w:val="both"/>
      </w:pPr>
      <w:r>
        <w:rPr>
          <w:rFonts w:ascii="Times New Roman"/>
          <w:b w:val="false"/>
          <w:i w:val="false"/>
          <w:color w:val="000000"/>
          <w:sz w:val="28"/>
        </w:rPr>
        <w:t>
      салықтық түсiмдер – 4 460 мың теңге;</w:t>
      </w:r>
    </w:p>
    <w:p>
      <w:pPr>
        <w:spacing w:after="0"/>
        <w:ind w:left="0"/>
        <w:jc w:val="both"/>
      </w:pPr>
      <w:r>
        <w:rPr>
          <w:rFonts w:ascii="Times New Roman"/>
          <w:b w:val="false"/>
          <w:i w:val="false"/>
          <w:color w:val="000000"/>
          <w:sz w:val="28"/>
        </w:rPr>
        <w:t>
      салықтық емес түсiмдер – 447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51 619 мың теңге;</w:t>
      </w:r>
    </w:p>
    <w:p>
      <w:pPr>
        <w:spacing w:after="0"/>
        <w:ind w:left="0"/>
        <w:jc w:val="both"/>
      </w:pPr>
      <w:r>
        <w:rPr>
          <w:rFonts w:ascii="Times New Roman"/>
          <w:b w:val="false"/>
          <w:i w:val="false"/>
          <w:color w:val="000000"/>
          <w:sz w:val="28"/>
        </w:rPr>
        <w:t>
      2) шығындар – 56 526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"15. Ш.Ділдабеков ауылдық округінің 2018-2020 жылдарға арналған бюджеті 31, 32 және 33-қосымшаларға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72 266 мың теңге:</w:t>
      </w:r>
    </w:p>
    <w:p>
      <w:pPr>
        <w:spacing w:after="0"/>
        <w:ind w:left="0"/>
        <w:jc w:val="both"/>
      </w:pPr>
      <w:r>
        <w:rPr>
          <w:rFonts w:ascii="Times New Roman"/>
          <w:b w:val="false"/>
          <w:i w:val="false"/>
          <w:color w:val="000000"/>
          <w:sz w:val="28"/>
        </w:rPr>
        <w:t>
      салықтық түсiмдер – 4 426 мың теңге;</w:t>
      </w:r>
    </w:p>
    <w:p>
      <w:pPr>
        <w:spacing w:after="0"/>
        <w:ind w:left="0"/>
        <w:jc w:val="both"/>
      </w:pPr>
      <w:r>
        <w:rPr>
          <w:rFonts w:ascii="Times New Roman"/>
          <w:b w:val="false"/>
          <w:i w:val="false"/>
          <w:color w:val="000000"/>
          <w:sz w:val="28"/>
        </w:rPr>
        <w:t>
      салықтық емес түсiмдер – 1 190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66 650 мың теңге;</w:t>
      </w:r>
    </w:p>
    <w:p>
      <w:pPr>
        <w:spacing w:after="0"/>
        <w:ind w:left="0"/>
        <w:jc w:val="both"/>
      </w:pPr>
      <w:r>
        <w:rPr>
          <w:rFonts w:ascii="Times New Roman"/>
          <w:b w:val="false"/>
          <w:i w:val="false"/>
          <w:color w:val="000000"/>
          <w:sz w:val="28"/>
        </w:rPr>
        <w:t>
      2) шығындар – 72 266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"17. Ж.Ералиев ауылдық округінің 2018-2020 жылдарға арналған бюджеті 35, 36 және 37-қосымшаларға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73 402 мың теңге:</w:t>
      </w:r>
    </w:p>
    <w:p>
      <w:pPr>
        <w:spacing w:after="0"/>
        <w:ind w:left="0"/>
        <w:jc w:val="both"/>
      </w:pPr>
      <w:r>
        <w:rPr>
          <w:rFonts w:ascii="Times New Roman"/>
          <w:b w:val="false"/>
          <w:i w:val="false"/>
          <w:color w:val="000000"/>
          <w:sz w:val="28"/>
        </w:rPr>
        <w:t>
      салықтық түсiмдер – 5 788 мың теңге;</w:t>
      </w:r>
    </w:p>
    <w:p>
      <w:pPr>
        <w:spacing w:after="0"/>
        <w:ind w:left="0"/>
        <w:jc w:val="both"/>
      </w:pPr>
      <w:r>
        <w:rPr>
          <w:rFonts w:ascii="Times New Roman"/>
          <w:b w:val="false"/>
          <w:i w:val="false"/>
          <w:color w:val="000000"/>
          <w:sz w:val="28"/>
        </w:rPr>
        <w:t>
      салықтық емес түсiмдер – 104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67 510 мың теңге;</w:t>
      </w:r>
    </w:p>
    <w:p>
      <w:pPr>
        <w:spacing w:after="0"/>
        <w:ind w:left="0"/>
        <w:jc w:val="both"/>
      </w:pPr>
      <w:r>
        <w:rPr>
          <w:rFonts w:ascii="Times New Roman"/>
          <w:b w:val="false"/>
          <w:i w:val="false"/>
          <w:color w:val="000000"/>
          <w:sz w:val="28"/>
        </w:rPr>
        <w:t>
      2) шығындар – 73 402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"19. Қызылқұм ауылдық округінің 2018-2020 жылдарға арналған бюджеті 39, 40 және 41-қосымшаларға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52 762 мың теңге:</w:t>
      </w:r>
    </w:p>
    <w:p>
      <w:pPr>
        <w:spacing w:after="0"/>
        <w:ind w:left="0"/>
        <w:jc w:val="both"/>
      </w:pPr>
      <w:r>
        <w:rPr>
          <w:rFonts w:ascii="Times New Roman"/>
          <w:b w:val="false"/>
          <w:i w:val="false"/>
          <w:color w:val="000000"/>
          <w:sz w:val="28"/>
        </w:rPr>
        <w:t>
      салықтық түсiмдер – 5 900 мың теңге;</w:t>
      </w:r>
    </w:p>
    <w:p>
      <w:pPr>
        <w:spacing w:after="0"/>
        <w:ind w:left="0"/>
        <w:jc w:val="both"/>
      </w:pPr>
      <w:r>
        <w:rPr>
          <w:rFonts w:ascii="Times New Roman"/>
          <w:b w:val="false"/>
          <w:i w:val="false"/>
          <w:color w:val="000000"/>
          <w:sz w:val="28"/>
        </w:rPr>
        <w:t>
      салықтық емес түсiмдер – 937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45 925 мың теңге;</w:t>
      </w:r>
    </w:p>
    <w:p>
      <w:pPr>
        <w:spacing w:after="0"/>
        <w:ind w:left="0"/>
        <w:jc w:val="both"/>
      </w:pPr>
      <w:r>
        <w:rPr>
          <w:rFonts w:ascii="Times New Roman"/>
          <w:b w:val="false"/>
          <w:i w:val="false"/>
          <w:color w:val="000000"/>
          <w:sz w:val="28"/>
        </w:rPr>
        <w:t>
      2) шығындар – 52 762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"21. Мақталы ауылдық округінің 2018-2020 жылдарға арналған бюджеті 43, 44 және 45-қосымшаларға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47 052 мың теңге:</w:t>
      </w:r>
    </w:p>
    <w:p>
      <w:pPr>
        <w:spacing w:after="0"/>
        <w:ind w:left="0"/>
        <w:jc w:val="both"/>
      </w:pPr>
      <w:r>
        <w:rPr>
          <w:rFonts w:ascii="Times New Roman"/>
          <w:b w:val="false"/>
          <w:i w:val="false"/>
          <w:color w:val="000000"/>
          <w:sz w:val="28"/>
        </w:rPr>
        <w:t>
      салықтық түсiмдер – 2 053 мың теңге;</w:t>
      </w:r>
    </w:p>
    <w:p>
      <w:pPr>
        <w:spacing w:after="0"/>
        <w:ind w:left="0"/>
        <w:jc w:val="both"/>
      </w:pPr>
      <w:r>
        <w:rPr>
          <w:rFonts w:ascii="Times New Roman"/>
          <w:b w:val="false"/>
          <w:i w:val="false"/>
          <w:color w:val="000000"/>
          <w:sz w:val="28"/>
        </w:rPr>
        <w:t>
      салықтық емес түсiмдер – 500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44 499 мың теңге;</w:t>
      </w:r>
    </w:p>
    <w:p>
      <w:pPr>
        <w:spacing w:after="0"/>
        <w:ind w:left="0"/>
        <w:jc w:val="both"/>
      </w:pPr>
      <w:r>
        <w:rPr>
          <w:rFonts w:ascii="Times New Roman"/>
          <w:b w:val="false"/>
          <w:i w:val="false"/>
          <w:color w:val="000000"/>
          <w:sz w:val="28"/>
        </w:rPr>
        <w:t>
      2) шығындар – 47 052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"23. Ынтымақ ауылдық округінің 2018-2020 жылдарға арналған бюджеті 47, 48 және 49-қосымшаларға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90 453 мың теңге:</w:t>
      </w:r>
    </w:p>
    <w:p>
      <w:pPr>
        <w:spacing w:after="0"/>
        <w:ind w:left="0"/>
        <w:jc w:val="both"/>
      </w:pPr>
      <w:r>
        <w:rPr>
          <w:rFonts w:ascii="Times New Roman"/>
          <w:b w:val="false"/>
          <w:i w:val="false"/>
          <w:color w:val="000000"/>
          <w:sz w:val="28"/>
        </w:rPr>
        <w:t>
      салықтық түсiмдер – 3 878 мың теңге;</w:t>
      </w:r>
    </w:p>
    <w:p>
      <w:pPr>
        <w:spacing w:after="0"/>
        <w:ind w:left="0"/>
        <w:jc w:val="both"/>
      </w:pPr>
      <w:r>
        <w:rPr>
          <w:rFonts w:ascii="Times New Roman"/>
          <w:b w:val="false"/>
          <w:i w:val="false"/>
          <w:color w:val="000000"/>
          <w:sz w:val="28"/>
        </w:rPr>
        <w:t>
      салықтық емес түсiмдер – 878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85 697 мың теңге;</w:t>
      </w:r>
    </w:p>
    <w:p>
      <w:pPr>
        <w:spacing w:after="0"/>
        <w:ind w:left="0"/>
        <w:jc w:val="both"/>
      </w:pPr>
      <w:r>
        <w:rPr>
          <w:rFonts w:ascii="Times New Roman"/>
          <w:b w:val="false"/>
          <w:i w:val="false"/>
          <w:color w:val="000000"/>
          <w:sz w:val="28"/>
        </w:rPr>
        <w:t>
      2) шығындар – 92 930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-2 477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2 477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2 477 мың теңге.";</w:t>
      </w:r>
    </w:p>
    <w:bookmarkStart w:name="z1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47</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қосымшаларына</w:t>
      </w:r>
      <w:r>
        <w:rPr>
          <w:rFonts w:ascii="Times New Roman"/>
          <w:b w:val="false"/>
          <w:i w:val="false"/>
          <w:color w:val="000000"/>
          <w:sz w:val="28"/>
        </w:rPr>
        <w:t xml:space="preserve"> сәйкес жаңа редакцияда жазылсын. </w:t>
      </w:r>
    </w:p>
    <w:bookmarkEnd w:id="2"/>
    <w:bookmarkStart w:name="z15" w:id="3"/>
    <w:p>
      <w:pPr>
        <w:spacing w:after="0"/>
        <w:ind w:left="0"/>
        <w:jc w:val="both"/>
      </w:pPr>
      <w:r>
        <w:rPr>
          <w:rFonts w:ascii="Times New Roman"/>
          <w:b w:val="false"/>
          <w:i w:val="false"/>
          <w:color w:val="000000"/>
          <w:sz w:val="28"/>
        </w:rPr>
        <w:t>
      2. "Жетісай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Жетісай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Жетісай аудандық мәслихаттың интернет-ресурсына орналастыруын қамтамасыз етсін.</w:t>
      </w:r>
    </w:p>
    <w:bookmarkStart w:name="z16" w:id="4"/>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Асанов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13 желтоқсандағы № 9-45-VI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қыркүйектегі № 4-20-VI</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Жаңа ауыл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89 489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89 489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13 желтоқсандағы № 9-45-VI</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қыркүйектегі № 4-20-VI</w:t>
            </w:r>
            <w:r>
              <w:br/>
            </w:r>
            <w:r>
              <w:rPr>
                <w:rFonts w:ascii="Times New Roman"/>
                <w:b w:val="false"/>
                <w:i w:val="false"/>
                <w:color w:val="000000"/>
                <w:sz w:val="20"/>
              </w:rPr>
              <w:t>шешіміне 8-қосымша</w:t>
            </w:r>
          </w:p>
        </w:tc>
      </w:tr>
    </w:tbl>
    <w:p>
      <w:pPr>
        <w:spacing w:after="0"/>
        <w:ind w:left="0"/>
        <w:jc w:val="left"/>
      </w:pPr>
      <w:r>
        <w:rPr>
          <w:rFonts w:ascii="Times New Roman"/>
          <w:b/>
          <w:i w:val="false"/>
          <w:color w:val="000000"/>
        </w:rPr>
        <w:t xml:space="preserve"> Жылы су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73"/>
        <w:gridCol w:w="7"/>
        <w:gridCol w:w="1281"/>
        <w:gridCol w:w="5728"/>
        <w:gridCol w:w="21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78 084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78 084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78 084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74 792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74 312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74 312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74 312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13 желтоқсандағы № 9-45-VI</w:t>
            </w:r>
            <w:r>
              <w:br/>
            </w: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қыркүйектегі № 4-20-VI</w:t>
            </w:r>
            <w:r>
              <w:br/>
            </w:r>
            <w:r>
              <w:rPr>
                <w:rFonts w:ascii="Times New Roman"/>
                <w:b w:val="false"/>
                <w:i w:val="false"/>
                <w:color w:val="000000"/>
                <w:sz w:val="20"/>
              </w:rPr>
              <w:t>шешіміне 12-қосымша</w:t>
            </w:r>
          </w:p>
        </w:tc>
      </w:tr>
    </w:tbl>
    <w:p>
      <w:pPr>
        <w:spacing w:after="0"/>
        <w:ind w:left="0"/>
        <w:jc w:val="left"/>
      </w:pPr>
      <w:r>
        <w:rPr>
          <w:rFonts w:ascii="Times New Roman"/>
          <w:b/>
          <w:i w:val="false"/>
          <w:color w:val="000000"/>
        </w:rPr>
        <w:t xml:space="preserve"> Қазыбек би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99 134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99 134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99 134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99 134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13 желтоқсандағы № 9-45-VI</w:t>
            </w:r>
            <w:r>
              <w:br/>
            </w:r>
            <w:r>
              <w:rPr>
                <w:rFonts w:ascii="Times New Roman"/>
                <w:b w:val="false"/>
                <w:i w:val="false"/>
                <w:color w:val="000000"/>
                <w:sz w:val="20"/>
              </w:rPr>
              <w:t>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қыркүйектегі № 4-20-VI</w:t>
            </w:r>
            <w:r>
              <w:br/>
            </w:r>
            <w:r>
              <w:rPr>
                <w:rFonts w:ascii="Times New Roman"/>
                <w:b w:val="false"/>
                <w:i w:val="false"/>
                <w:color w:val="000000"/>
                <w:sz w:val="20"/>
              </w:rPr>
              <w:t>шешіміне 16-қосымша</w:t>
            </w:r>
          </w:p>
        </w:tc>
      </w:tr>
    </w:tbl>
    <w:p>
      <w:pPr>
        <w:spacing w:after="0"/>
        <w:ind w:left="0"/>
        <w:jc w:val="left"/>
      </w:pPr>
      <w:r>
        <w:rPr>
          <w:rFonts w:ascii="Times New Roman"/>
          <w:b/>
          <w:i w:val="false"/>
          <w:color w:val="000000"/>
        </w:rPr>
        <w:t xml:space="preserve"> Қарақай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73"/>
        <w:gridCol w:w="7"/>
        <w:gridCol w:w="1281"/>
        <w:gridCol w:w="5728"/>
        <w:gridCol w:w="21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13 желтоқсандағы № 9-45-VI</w:t>
            </w:r>
            <w:r>
              <w:br/>
            </w:r>
            <w:r>
              <w:rPr>
                <w:rFonts w:ascii="Times New Roman"/>
                <w:b w:val="false"/>
                <w:i w:val="false"/>
                <w:color w:val="000000"/>
                <w:sz w:val="20"/>
              </w:rPr>
              <w:t>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қыркүйектегі № 4-20-VI</w:t>
            </w:r>
            <w:r>
              <w:br/>
            </w:r>
            <w:r>
              <w:rPr>
                <w:rFonts w:ascii="Times New Roman"/>
                <w:b w:val="false"/>
                <w:i w:val="false"/>
                <w:color w:val="000000"/>
                <w:sz w:val="20"/>
              </w:rPr>
              <w:t>шешіміне 23-қосымша</w:t>
            </w:r>
          </w:p>
        </w:tc>
      </w:tr>
    </w:tbl>
    <w:p>
      <w:pPr>
        <w:spacing w:after="0"/>
        <w:ind w:left="0"/>
        <w:jc w:val="left"/>
      </w:pPr>
      <w:r>
        <w:rPr>
          <w:rFonts w:ascii="Times New Roman"/>
          <w:b/>
          <w:i w:val="false"/>
          <w:color w:val="000000"/>
        </w:rPr>
        <w:t xml:space="preserve"> Абай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13 желтоқсандағы № 9-45-VI</w:t>
            </w:r>
            <w:r>
              <w:br/>
            </w:r>
            <w:r>
              <w:rPr>
                <w:rFonts w:ascii="Times New Roman"/>
                <w:b w:val="false"/>
                <w:i w:val="false"/>
                <w:color w:val="000000"/>
                <w:sz w:val="20"/>
              </w:rPr>
              <w:t>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қыркүйектегі № 4-20-VI</w:t>
            </w:r>
            <w:r>
              <w:br/>
            </w:r>
            <w:r>
              <w:rPr>
                <w:rFonts w:ascii="Times New Roman"/>
                <w:b w:val="false"/>
                <w:i w:val="false"/>
                <w:color w:val="000000"/>
                <w:sz w:val="20"/>
              </w:rPr>
              <w:t>шешіміне 27-қосымша</w:t>
            </w:r>
          </w:p>
        </w:tc>
      </w:tr>
    </w:tbl>
    <w:p>
      <w:pPr>
        <w:spacing w:after="0"/>
        <w:ind w:left="0"/>
        <w:jc w:val="left"/>
      </w:pPr>
      <w:r>
        <w:rPr>
          <w:rFonts w:ascii="Times New Roman"/>
          <w:b/>
          <w:i w:val="false"/>
          <w:color w:val="000000"/>
        </w:rPr>
        <w:t xml:space="preserve"> Атамекен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56 526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56 526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47 270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46 630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46 630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46 630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13 желтоқсандағы № 9-45-VI</w:t>
            </w:r>
            <w:r>
              <w:br/>
            </w:r>
            <w:r>
              <w:rPr>
                <w:rFonts w:ascii="Times New Roman"/>
                <w:b w:val="false"/>
                <w:i w:val="false"/>
                <w:color w:val="000000"/>
                <w:sz w:val="20"/>
              </w:rPr>
              <w:t>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қыркүйектегі № 4-20-VI</w:t>
            </w:r>
            <w:r>
              <w:br/>
            </w:r>
            <w:r>
              <w:rPr>
                <w:rFonts w:ascii="Times New Roman"/>
                <w:b w:val="false"/>
                <w:i w:val="false"/>
                <w:color w:val="000000"/>
                <w:sz w:val="20"/>
              </w:rPr>
              <w:t>шешіміне 31-қосымша</w:t>
            </w:r>
          </w:p>
        </w:tc>
      </w:tr>
    </w:tbl>
    <w:p>
      <w:pPr>
        <w:spacing w:after="0"/>
        <w:ind w:left="0"/>
        <w:jc w:val="left"/>
      </w:pPr>
      <w:r>
        <w:rPr>
          <w:rFonts w:ascii="Times New Roman"/>
          <w:b/>
          <w:i w:val="false"/>
          <w:color w:val="000000"/>
        </w:rPr>
        <w:t xml:space="preserve"> Ш.Ділдабеков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72 266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72 266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62 499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13 желтоқсандағы № 9-45-VI</w:t>
            </w:r>
            <w:r>
              <w:br/>
            </w:r>
            <w:r>
              <w:rPr>
                <w:rFonts w:ascii="Times New Roman"/>
                <w:b w:val="false"/>
                <w:i w:val="false"/>
                <w:color w:val="000000"/>
                <w:sz w:val="20"/>
              </w:rPr>
              <w:t>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қыркүйектегі № 4-20-VI</w:t>
            </w:r>
            <w:r>
              <w:br/>
            </w:r>
            <w:r>
              <w:rPr>
                <w:rFonts w:ascii="Times New Roman"/>
                <w:b w:val="false"/>
                <w:i w:val="false"/>
                <w:color w:val="000000"/>
                <w:sz w:val="20"/>
              </w:rPr>
              <w:t>шешіміне 35-қосымша</w:t>
            </w:r>
          </w:p>
        </w:tc>
      </w:tr>
    </w:tbl>
    <w:p>
      <w:pPr>
        <w:spacing w:after="0"/>
        <w:ind w:left="0"/>
        <w:jc w:val="left"/>
      </w:pPr>
      <w:r>
        <w:rPr>
          <w:rFonts w:ascii="Times New Roman"/>
          <w:b/>
          <w:i w:val="false"/>
          <w:color w:val="000000"/>
        </w:rPr>
        <w:t xml:space="preserve"> Ж.Ералиев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73 402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73 402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59 952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59 952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59 952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13 желтоқсандағы № 9-45-VI</w:t>
            </w:r>
            <w:r>
              <w:br/>
            </w:r>
            <w:r>
              <w:rPr>
                <w:rFonts w:ascii="Times New Roman"/>
                <w:b w:val="false"/>
                <w:i w:val="false"/>
                <w:color w:val="000000"/>
                <w:sz w:val="20"/>
              </w:rPr>
              <w:t>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қыркүйектегі № 4-20-VI</w:t>
            </w:r>
            <w:r>
              <w:br/>
            </w:r>
            <w:r>
              <w:rPr>
                <w:rFonts w:ascii="Times New Roman"/>
                <w:b w:val="false"/>
                <w:i w:val="false"/>
                <w:color w:val="000000"/>
                <w:sz w:val="20"/>
              </w:rPr>
              <w:t>шешіміне 39-қосымша</w:t>
            </w:r>
          </w:p>
        </w:tc>
      </w:tr>
    </w:tbl>
    <w:p>
      <w:pPr>
        <w:spacing w:after="0"/>
        <w:ind w:left="0"/>
        <w:jc w:val="left"/>
      </w:pPr>
      <w:r>
        <w:rPr>
          <w:rFonts w:ascii="Times New Roman"/>
          <w:b/>
          <w:i w:val="false"/>
          <w:color w:val="000000"/>
        </w:rPr>
        <w:t xml:space="preserve"> Қызылқұм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52 762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52 762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13 желтоқсандағы № 9-45-VI</w:t>
            </w:r>
            <w:r>
              <w:br/>
            </w:r>
            <w:r>
              <w:rPr>
                <w:rFonts w:ascii="Times New Roman"/>
                <w:b w:val="false"/>
                <w:i w:val="false"/>
                <w:color w:val="000000"/>
                <w:sz w:val="20"/>
              </w:rPr>
              <w:t>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қыркүйектегі № 4-20-VI</w:t>
            </w:r>
            <w:r>
              <w:br/>
            </w:r>
            <w:r>
              <w:rPr>
                <w:rFonts w:ascii="Times New Roman"/>
                <w:b w:val="false"/>
                <w:i w:val="false"/>
                <w:color w:val="000000"/>
                <w:sz w:val="20"/>
              </w:rPr>
              <w:t>шешіміне 43-қосымша</w:t>
            </w:r>
          </w:p>
        </w:tc>
      </w:tr>
    </w:tbl>
    <w:p>
      <w:pPr>
        <w:spacing w:after="0"/>
        <w:ind w:left="0"/>
        <w:jc w:val="left"/>
      </w:pPr>
      <w:r>
        <w:rPr>
          <w:rFonts w:ascii="Times New Roman"/>
          <w:b/>
          <w:i w:val="false"/>
          <w:color w:val="000000"/>
        </w:rPr>
        <w:t xml:space="preserve"> Мақталы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73"/>
        <w:gridCol w:w="7"/>
        <w:gridCol w:w="1281"/>
        <w:gridCol w:w="5728"/>
        <w:gridCol w:w="21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13 желтоқсандағы № 9-45-VI</w:t>
            </w:r>
            <w:r>
              <w:br/>
            </w:r>
            <w:r>
              <w:rPr>
                <w:rFonts w:ascii="Times New Roman"/>
                <w:b w:val="false"/>
                <w:i w:val="false"/>
                <w:color w:val="000000"/>
                <w:sz w:val="20"/>
              </w:rPr>
              <w:t>шешіміне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қыркүйектегі № 4-20-VI</w:t>
            </w:r>
            <w:r>
              <w:br/>
            </w:r>
            <w:r>
              <w:rPr>
                <w:rFonts w:ascii="Times New Roman"/>
                <w:b w:val="false"/>
                <w:i w:val="false"/>
                <w:color w:val="000000"/>
                <w:sz w:val="20"/>
              </w:rPr>
              <w:t>шешіміне 47-қосымша</w:t>
            </w:r>
          </w:p>
        </w:tc>
      </w:tr>
    </w:tbl>
    <w:p>
      <w:pPr>
        <w:spacing w:after="0"/>
        <w:ind w:left="0"/>
        <w:jc w:val="left"/>
      </w:pPr>
      <w:r>
        <w:rPr>
          <w:rFonts w:ascii="Times New Roman"/>
          <w:b/>
          <w:i w:val="false"/>
          <w:color w:val="000000"/>
        </w:rPr>
        <w:t xml:space="preserve"> Ынтымақ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85 697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85 697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92 930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79 088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