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1616d" w14:textId="8d161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 корпусы Жетісай аудандық мәслихат аппаратының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Жетісай аудандық мәслихатының 2018 жылғы 22 қарашадағы № 9-42-VI шешiмi. Түркістан облысының Әдiлет департаментiнде 2018 жылғы 21 желтоқсанда № 4845 болып тiркелдi. Күші жойылды - Түркістан облысы Жетісай аудандық мәслихатының 2023 жылғы 4 шілдедегі № 5-25-VIII шешiмiмен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Жетісай аудандық мәслихатының 04.07.2023 № 5-25-VIII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шешiмiмен</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Республикасының 2015 жылғы 23 қарашадағы Заңының 33 бабының </w:t>
      </w:r>
      <w:r>
        <w:rPr>
          <w:rFonts w:ascii="Times New Roman"/>
          <w:b w:val="false"/>
          <w:i w:val="false"/>
          <w:color w:val="000000"/>
          <w:sz w:val="28"/>
        </w:rPr>
        <w:t>5 тармағына</w:t>
      </w:r>
      <w:r>
        <w:rPr>
          <w:rFonts w:ascii="Times New Roman"/>
          <w:b w:val="false"/>
          <w:i w:val="false"/>
          <w:color w:val="000000"/>
          <w:sz w:val="28"/>
        </w:rPr>
        <w:t xml:space="preserve"> және Қазақстан Республикасы Мемлекеттік қызмет істері және сыбайлас жемқорлыққа қарсы іс-қимыл агенттігінің Төрағасының 2018 жылғы 16 қаңтардағы "Мемлекеттік әкімшілік қызметшілердің қызметін бағалаудың кейбір мәселелері туралы" № 13 </w:t>
      </w:r>
      <w:r>
        <w:rPr>
          <w:rFonts w:ascii="Times New Roman"/>
          <w:b w:val="false"/>
          <w:i w:val="false"/>
          <w:color w:val="000000"/>
          <w:sz w:val="28"/>
        </w:rPr>
        <w:t>бұйрығымен</w:t>
      </w:r>
      <w:r>
        <w:rPr>
          <w:rFonts w:ascii="Times New Roman"/>
          <w:b w:val="false"/>
          <w:i w:val="false"/>
          <w:color w:val="000000"/>
          <w:sz w:val="28"/>
        </w:rPr>
        <w:t xml:space="preserve"> бекітілген "Б" корпусы мемлекеттік әкімшілік қызметшілерінің қызметін бағалаудың </w:t>
      </w:r>
      <w:r>
        <w:rPr>
          <w:rFonts w:ascii="Times New Roman"/>
          <w:b w:val="false"/>
          <w:i w:val="false"/>
          <w:color w:val="000000"/>
          <w:sz w:val="28"/>
        </w:rPr>
        <w:t>үлгілік әдістемесіне</w:t>
      </w:r>
      <w:r>
        <w:rPr>
          <w:rFonts w:ascii="Times New Roman"/>
          <w:b w:val="false"/>
          <w:i w:val="false"/>
          <w:color w:val="000000"/>
          <w:sz w:val="28"/>
        </w:rPr>
        <w:t xml:space="preserve"> сәйкес, Нормативтік құқықтық актілерді мемлекеттік тіркеу тізілімінде № 16299 тіркелген, Жетісай аудандық мәслихаты ШЕШІМ ҚАБЫЛДАДЫ:</w:t>
      </w:r>
    </w:p>
    <w:bookmarkStart w:name="z2" w:id="1"/>
    <w:p>
      <w:pPr>
        <w:spacing w:after="0"/>
        <w:ind w:left="0"/>
        <w:jc w:val="both"/>
      </w:pPr>
      <w:r>
        <w:rPr>
          <w:rFonts w:ascii="Times New Roman"/>
          <w:b w:val="false"/>
          <w:i w:val="false"/>
          <w:color w:val="000000"/>
          <w:sz w:val="28"/>
        </w:rPr>
        <w:t xml:space="preserve">
      1. "Б" корпусы Жетісай аудандық мәслихат аппаратының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осы шешімнің қосымшаларына сәйкес бекітілсін.</w:t>
      </w:r>
    </w:p>
    <w:bookmarkEnd w:id="1"/>
    <w:bookmarkStart w:name="z3" w:id="2"/>
    <w:p>
      <w:pPr>
        <w:spacing w:after="0"/>
        <w:ind w:left="0"/>
        <w:jc w:val="both"/>
      </w:pPr>
      <w:r>
        <w:rPr>
          <w:rFonts w:ascii="Times New Roman"/>
          <w:b w:val="false"/>
          <w:i w:val="false"/>
          <w:color w:val="000000"/>
          <w:sz w:val="28"/>
        </w:rPr>
        <w:t>
      2. "Жетісай аудандық мәслихатының аппараты" мемлекеттік мекемесі Қазақстан Республикасының заңнамасында белгіленген тәртіппен:</w:t>
      </w:r>
    </w:p>
    <w:bookmarkEnd w:id="2"/>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шешім мемлекеттік тіркелгеннен кейін күнтізбелік он күн ішінде оның көшірмесін қағаз және электронды түрде қазақ және орыс тілдерінде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p>
      <w:pPr>
        <w:spacing w:after="0"/>
        <w:ind w:left="0"/>
        <w:jc w:val="both"/>
      </w:pPr>
      <w:r>
        <w:rPr>
          <w:rFonts w:ascii="Times New Roman"/>
          <w:b w:val="false"/>
          <w:i w:val="false"/>
          <w:color w:val="000000"/>
          <w:sz w:val="28"/>
        </w:rPr>
        <w:t>
      3) осы шешім мемлекеттік тіркелгеннен кейін күнтізбелік он күн ішінде оның көшірмесін Жетісай ауданының аумағында таратылатын мерзімді баспа басылымдарында ресми жариялауға жіберілуін;</w:t>
      </w:r>
    </w:p>
    <w:bookmarkStart w:name="z4"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О.Асанов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хатшысы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Жетісай аудандық мәслихатының</w:t>
            </w:r>
            <w:r>
              <w:br/>
            </w:r>
            <w:r>
              <w:rPr>
                <w:rFonts w:ascii="Times New Roman"/>
                <w:b w:val="false"/>
                <w:i w:val="false"/>
                <w:color w:val="000000"/>
                <w:sz w:val="20"/>
              </w:rPr>
              <w:t>2018 жылғы 22 қарашадағы</w:t>
            </w:r>
            <w:r>
              <w:br/>
            </w:r>
            <w:r>
              <w:rPr>
                <w:rFonts w:ascii="Times New Roman"/>
                <w:b w:val="false"/>
                <w:i w:val="false"/>
                <w:color w:val="000000"/>
                <w:sz w:val="20"/>
              </w:rPr>
              <w:t>№ 9-42-VI шешімімен бекітілген</w:t>
            </w:r>
          </w:p>
        </w:tc>
      </w:tr>
    </w:tbl>
    <w:bookmarkStart w:name="z6" w:id="4"/>
    <w:p>
      <w:pPr>
        <w:spacing w:after="0"/>
        <w:ind w:left="0"/>
        <w:jc w:val="left"/>
      </w:pPr>
      <w:r>
        <w:rPr>
          <w:rFonts w:ascii="Times New Roman"/>
          <w:b/>
          <w:i w:val="false"/>
          <w:color w:val="000000"/>
        </w:rPr>
        <w:t xml:space="preserve"> "Б" корпусы Жетісай аудандық мәслихат аппаратының мемлекеттік әкімшілік қызметшілерінің қызметін бағалаудың әдістемесі</w:t>
      </w:r>
    </w:p>
    <w:bookmarkEnd w:id="4"/>
    <w:bookmarkStart w:name="z7" w:id="5"/>
    <w:p>
      <w:pPr>
        <w:spacing w:after="0"/>
        <w:ind w:left="0"/>
        <w:jc w:val="left"/>
      </w:pPr>
      <w:r>
        <w:rPr>
          <w:rFonts w:ascii="Times New Roman"/>
          <w:b/>
          <w:i w:val="false"/>
          <w:color w:val="000000"/>
        </w:rPr>
        <w:t xml:space="preserve"> 1-тарау. Жалпы ережелер</w:t>
      </w:r>
    </w:p>
    <w:bookmarkEnd w:id="5"/>
    <w:bookmarkStart w:name="z8" w:id="6"/>
    <w:p>
      <w:pPr>
        <w:spacing w:after="0"/>
        <w:ind w:left="0"/>
        <w:jc w:val="both"/>
      </w:pPr>
      <w:r>
        <w:rPr>
          <w:rFonts w:ascii="Times New Roman"/>
          <w:b w:val="false"/>
          <w:i w:val="false"/>
          <w:color w:val="000000"/>
          <w:sz w:val="28"/>
        </w:rPr>
        <w:t xml:space="preserve">
      1. Осы "Б" корпусы Жетісай аудандық мәслихат аппаратының мемлекеттік әкімшілік қызметшілерінің қызметін бағалаудың әдістемесі (бұдан әрі – </w:t>
      </w:r>
      <w:r>
        <w:rPr>
          <w:rFonts w:ascii="Times New Roman"/>
          <w:b w:val="false"/>
          <w:i w:val="false"/>
          <w:color w:val="000000"/>
          <w:sz w:val="28"/>
        </w:rPr>
        <w:t>Әдістеме</w:t>
      </w:r>
      <w:r>
        <w:rPr>
          <w:rFonts w:ascii="Times New Roman"/>
          <w:b w:val="false"/>
          <w:i w:val="false"/>
          <w:color w:val="000000"/>
          <w:sz w:val="28"/>
        </w:rPr>
        <w:t xml:space="preserve">) "Қазақстан Республикасының мемлекеттік қызметі туралы" Қазақстан Республикасының 2015 жылғы 23 қарашадағы Заңы 33-бабының </w:t>
      </w:r>
      <w:r>
        <w:rPr>
          <w:rFonts w:ascii="Times New Roman"/>
          <w:b w:val="false"/>
          <w:i w:val="false"/>
          <w:color w:val="000000"/>
          <w:sz w:val="28"/>
        </w:rPr>
        <w:t>5 тармағына</w:t>
      </w:r>
      <w:r>
        <w:rPr>
          <w:rFonts w:ascii="Times New Roman"/>
          <w:b w:val="false"/>
          <w:i w:val="false"/>
          <w:color w:val="000000"/>
          <w:sz w:val="28"/>
        </w:rPr>
        <w:t xml:space="preserve"> сәйкес "Б" корпусы Жетісай аудандық мәслихат аппаратының мемлекеттік әкімшілік қызметшілерінің (бұдан әрі – "Б" корпусының қызметшілері) қызметін бағалау тәртібін айқындайды.</w:t>
      </w:r>
    </w:p>
    <w:bookmarkEnd w:id="6"/>
    <w:bookmarkStart w:name="z9" w:id="7"/>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Әдістемеде</w:t>
      </w:r>
      <w:r>
        <w:rPr>
          <w:rFonts w:ascii="Times New Roman"/>
          <w:b w:val="false"/>
          <w:i w:val="false"/>
          <w:color w:val="000000"/>
          <w:sz w:val="28"/>
        </w:rPr>
        <w:t xml:space="preserve"> қолданылатын негізгі ұғымдар:</w:t>
      </w:r>
    </w:p>
    <w:bookmarkEnd w:id="7"/>
    <w:p>
      <w:pPr>
        <w:spacing w:after="0"/>
        <w:ind w:left="0"/>
        <w:jc w:val="both"/>
      </w:pPr>
      <w:r>
        <w:rPr>
          <w:rFonts w:ascii="Times New Roman"/>
          <w:b w:val="false"/>
          <w:i w:val="false"/>
          <w:color w:val="000000"/>
          <w:sz w:val="28"/>
        </w:rPr>
        <w:t>
      1) тікелей басшы – дербес бағынысында болып табылатын бағаланушы қызметшіге қатысты тұлға;</w:t>
      </w:r>
    </w:p>
    <w:p>
      <w:pPr>
        <w:spacing w:after="0"/>
        <w:ind w:left="0"/>
        <w:jc w:val="both"/>
      </w:pPr>
      <w:r>
        <w:rPr>
          <w:rFonts w:ascii="Times New Roman"/>
          <w:b w:val="false"/>
          <w:i w:val="false"/>
          <w:color w:val="000000"/>
          <w:sz w:val="28"/>
        </w:rPr>
        <w:t>
      2) жоғары тұрған басшы – дербес бағынысты болып табылатын, бағаланушы қызметшінің тікелей басшысына қатысты тұлға;</w:t>
      </w:r>
    </w:p>
    <w:p>
      <w:pPr>
        <w:spacing w:after="0"/>
        <w:ind w:left="0"/>
        <w:jc w:val="both"/>
      </w:pPr>
      <w:r>
        <w:rPr>
          <w:rFonts w:ascii="Times New Roman"/>
          <w:b w:val="false"/>
          <w:i w:val="false"/>
          <w:color w:val="000000"/>
          <w:sz w:val="28"/>
        </w:rPr>
        <w:t>
      3) нысаналы мақсатты индикаторлар (бұдан әрі – НМИ) – мемлекеттік органның стратегиялық жоспарына, "Б" корпусы қызметшісінің қызметінің ерекшелігіне сәйкес (процесстік жұмысты қоспағанда) белгіленетін, "Б" корпусы қызметшілері қол жеткізген жағдайда олардың қызметінің тиімділігін дәлелдейтін көрсеткіштер;</w:t>
      </w:r>
    </w:p>
    <w:p>
      <w:pPr>
        <w:spacing w:after="0"/>
        <w:ind w:left="0"/>
        <w:jc w:val="both"/>
      </w:pPr>
      <w:r>
        <w:rPr>
          <w:rFonts w:ascii="Times New Roman"/>
          <w:b w:val="false"/>
          <w:i w:val="false"/>
          <w:color w:val="000000"/>
          <w:sz w:val="28"/>
        </w:rPr>
        <w:t>
      4)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p>
      <w:pPr>
        <w:spacing w:after="0"/>
        <w:ind w:left="0"/>
        <w:jc w:val="both"/>
      </w:pPr>
      <w:r>
        <w:rPr>
          <w:rFonts w:ascii="Times New Roman"/>
          <w:b w:val="false"/>
          <w:i w:val="false"/>
          <w:color w:val="000000"/>
          <w:sz w:val="28"/>
        </w:rPr>
        <w:t>
      5) құзыреттер – нақты мемлекеттік лауазымда кәсіби қызметті тиімді түрде атқару үшін қажетті білімнің, икемнің және дағдылардың жиынтығы;</w:t>
      </w:r>
    </w:p>
    <w:p>
      <w:pPr>
        <w:spacing w:after="0"/>
        <w:ind w:left="0"/>
        <w:jc w:val="both"/>
      </w:pPr>
      <w:r>
        <w:rPr>
          <w:rFonts w:ascii="Times New Roman"/>
          <w:b w:val="false"/>
          <w:i w:val="false"/>
          <w:color w:val="000000"/>
          <w:sz w:val="28"/>
        </w:rPr>
        <w:t>
      6) мінез-құлық индикаторы – "Б" корпусы қызметшісінің мінез-құлық және құзыреттер деңгейі көрінісінің сипаттамасы;</w:t>
      </w:r>
    </w:p>
    <w:bookmarkStart w:name="z10" w:id="8"/>
    <w:p>
      <w:pPr>
        <w:spacing w:after="0"/>
        <w:ind w:left="0"/>
        <w:jc w:val="both"/>
      </w:pPr>
      <w:r>
        <w:rPr>
          <w:rFonts w:ascii="Times New Roman"/>
          <w:b w:val="false"/>
          <w:i w:val="false"/>
          <w:color w:val="000000"/>
          <w:sz w:val="28"/>
        </w:rPr>
        <w:t>
      3. "Б" корпусы қызметшілерінің қызметін бағалау (бұдан әрі – бағалау) олардың жұмысының сапасы мен тиімділігін айқындау үшін өткізіледі.</w:t>
      </w:r>
    </w:p>
    <w:bookmarkEnd w:id="8"/>
    <w:bookmarkStart w:name="z11" w:id="9"/>
    <w:p>
      <w:pPr>
        <w:spacing w:after="0"/>
        <w:ind w:left="0"/>
        <w:jc w:val="both"/>
      </w:pPr>
      <w:r>
        <w:rPr>
          <w:rFonts w:ascii="Times New Roman"/>
          <w:b w:val="false"/>
          <w:i w:val="false"/>
          <w:color w:val="000000"/>
          <w:sz w:val="28"/>
        </w:rPr>
        <w:t>
      4. "Б" корпусы қызметшісінің нақты лауазымға келу мерзімі үш айдан кем болған жағдайда соның ішінде әлеуметтік демалыстан шыққаннан немесе оқуды аяқтағаннан кейін, сондай-ақ сынақ мерзімінде бағалау өткізілмейді.</w:t>
      </w:r>
    </w:p>
    <w:bookmarkEnd w:id="9"/>
    <w:p>
      <w:pPr>
        <w:spacing w:after="0"/>
        <w:ind w:left="0"/>
        <w:jc w:val="both"/>
      </w:pPr>
      <w:r>
        <w:rPr>
          <w:rFonts w:ascii="Times New Roman"/>
          <w:b w:val="false"/>
          <w:i w:val="false"/>
          <w:color w:val="000000"/>
          <w:sz w:val="28"/>
        </w:rPr>
        <w:t>
      Бағалауды өткізу кезінде "Б" корпусы қызметшілері еңбек демалысында, жалақы сақталмайтын демалысында, уақытша еңбекке жарамсыздығы кезеңінде, іс-сапарда немесе тағылымдамада болғанда, сондай-ақ қайта даярлауға, біліктілігін арттыруға жіберілгенде жұмысына қайта кіріскеннен кейін 5 жұмыс күні ішінде бағалаудан өтеді.</w:t>
      </w:r>
    </w:p>
    <w:bookmarkStart w:name="z12" w:id="10"/>
    <w:p>
      <w:pPr>
        <w:spacing w:after="0"/>
        <w:ind w:left="0"/>
        <w:jc w:val="both"/>
      </w:pPr>
      <w:r>
        <w:rPr>
          <w:rFonts w:ascii="Times New Roman"/>
          <w:b w:val="false"/>
          <w:i w:val="false"/>
          <w:color w:val="000000"/>
          <w:sz w:val="28"/>
        </w:rPr>
        <w:t>
      5. Бағалауды өткізу үшін "Б" корпусы қызметшісін мемлекеттік лауазымға тағайындауға және мемлекеттік лауазымнан босатуға құқығы бар лауазымды тұлғамен (бұдан әрі – уәкілетті тұлға) персоналды басқару қызметі немесе ол болмаған жағдайда персоналды басқару қызметінің (кадр қызметінің) (бұдан әрі – персоналды басқару қызметі) міндеттерін атқару жүктелген өзге құрылымдық бөлімше (тұлға) жұмыс органы болып табылатын Бағалау жөніндегі комиссия (бұдан әрі – Комиссия) құрылады.</w:t>
      </w:r>
    </w:p>
    <w:bookmarkEnd w:id="10"/>
    <w:p>
      <w:pPr>
        <w:spacing w:after="0"/>
        <w:ind w:left="0"/>
        <w:jc w:val="both"/>
      </w:pPr>
      <w:r>
        <w:rPr>
          <w:rFonts w:ascii="Times New Roman"/>
          <w:b w:val="false"/>
          <w:i w:val="false"/>
          <w:color w:val="000000"/>
          <w:sz w:val="28"/>
        </w:rPr>
        <w:t>
      Комиссия құрамы уәкілетті тұлғамен анықталады, комиссия мүшелерінің саны 5 адамнан кем болмауы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Түркістан облысы Жетісай аудандық мәслихатының 21.06.2022 </w:t>
      </w:r>
      <w:r>
        <w:rPr>
          <w:rFonts w:ascii="Times New Roman"/>
          <w:b w:val="false"/>
          <w:i w:val="false"/>
          <w:color w:val="000000"/>
          <w:sz w:val="28"/>
        </w:rPr>
        <w:t>№ 22-136-VII</w:t>
      </w:r>
      <w:r>
        <w:rPr>
          <w:rFonts w:ascii="Times New Roman"/>
          <w:b w:val="false"/>
          <w:i w:val="false"/>
          <w:color w:val="ff0000"/>
          <w:sz w:val="28"/>
        </w:rPr>
        <w:t xml:space="preserve"> шешiмiмен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3" w:id="11"/>
    <w:p>
      <w:pPr>
        <w:spacing w:after="0"/>
        <w:ind w:left="0"/>
        <w:jc w:val="both"/>
      </w:pPr>
      <w:r>
        <w:rPr>
          <w:rFonts w:ascii="Times New Roman"/>
          <w:b w:val="false"/>
          <w:i w:val="false"/>
          <w:color w:val="000000"/>
          <w:sz w:val="28"/>
        </w:rPr>
        <w:t>
      6. Бағалау екі жеке бағыт бойынша жүргізіледі:</w:t>
      </w:r>
    </w:p>
    <w:bookmarkEnd w:id="11"/>
    <w:p>
      <w:pPr>
        <w:spacing w:after="0"/>
        <w:ind w:left="0"/>
        <w:jc w:val="both"/>
      </w:pPr>
      <w:r>
        <w:rPr>
          <w:rFonts w:ascii="Times New Roman"/>
          <w:b w:val="false"/>
          <w:i w:val="false"/>
          <w:color w:val="000000"/>
          <w:sz w:val="28"/>
        </w:rPr>
        <w:t>
      1) НМИ жетістіктерін бағалау;</w:t>
      </w:r>
    </w:p>
    <w:p>
      <w:pPr>
        <w:spacing w:after="0"/>
        <w:ind w:left="0"/>
        <w:jc w:val="both"/>
      </w:pPr>
      <w:r>
        <w:rPr>
          <w:rFonts w:ascii="Times New Roman"/>
          <w:b w:val="false"/>
          <w:i w:val="false"/>
          <w:color w:val="000000"/>
          <w:sz w:val="28"/>
        </w:rPr>
        <w:t>
      2) "Б" корпусы қызметшілерінің құзыреттерін бағалау.</w:t>
      </w:r>
    </w:p>
    <w:bookmarkStart w:name="z14" w:id="12"/>
    <w:p>
      <w:pPr>
        <w:spacing w:after="0"/>
        <w:ind w:left="0"/>
        <w:jc w:val="both"/>
      </w:pPr>
      <w:r>
        <w:rPr>
          <w:rFonts w:ascii="Times New Roman"/>
          <w:b w:val="false"/>
          <w:i w:val="false"/>
          <w:color w:val="000000"/>
          <w:sz w:val="28"/>
        </w:rPr>
        <w:t>
      7. НМИ орындалуын бағалау нәтижелері бонустар төлеу, көтермелеу, ротациялау, мемлекеттік лауазымдардан төмендету немесе босату үшін шешім қабылдауға негіз болып табылады.</w:t>
      </w:r>
    </w:p>
    <w:bookmarkEnd w:id="12"/>
    <w:p>
      <w:pPr>
        <w:spacing w:after="0"/>
        <w:ind w:left="0"/>
        <w:jc w:val="both"/>
      </w:pPr>
      <w:r>
        <w:rPr>
          <w:rFonts w:ascii="Times New Roman"/>
          <w:b w:val="false"/>
          <w:i w:val="false"/>
          <w:color w:val="000000"/>
          <w:sz w:val="28"/>
        </w:rPr>
        <w:t>
      Құзыреттерді бағалау нәтижелері "Б" корпусы қызметшісінің қажетті құзыреттерін дамытуға негіз болып табылады. Бұл ретте, құзыреттерді бағалау нәтижелері бонустар төлеуге, көтермелеуге, ротациялауға, мемлекеттік лауазымдардан төмендетуге немесе босатуға әсер етпейді.</w:t>
      </w:r>
    </w:p>
    <w:bookmarkStart w:name="z15" w:id="13"/>
    <w:p>
      <w:pPr>
        <w:spacing w:after="0"/>
        <w:ind w:left="0"/>
        <w:jc w:val="both"/>
      </w:pPr>
      <w:r>
        <w:rPr>
          <w:rFonts w:ascii="Times New Roman"/>
          <w:b w:val="false"/>
          <w:i w:val="false"/>
          <w:color w:val="000000"/>
          <w:sz w:val="28"/>
        </w:rPr>
        <w:t>
      8. Бағалауға байланысты құжаттар персоналды басқару қызметіне жауапты маманда бағалау аяқталғаннан кейін үш жыл бойы сақталады.</w:t>
      </w:r>
    </w:p>
    <w:bookmarkEnd w:id="13"/>
    <w:bookmarkStart w:name="z16" w:id="14"/>
    <w:p>
      <w:pPr>
        <w:spacing w:after="0"/>
        <w:ind w:left="0"/>
        <w:jc w:val="left"/>
      </w:pPr>
      <w:r>
        <w:rPr>
          <w:rFonts w:ascii="Times New Roman"/>
          <w:b/>
          <w:i w:val="false"/>
          <w:color w:val="000000"/>
        </w:rPr>
        <w:t xml:space="preserve"> 2-тарау. НМИ анықтау тәртібі</w:t>
      </w:r>
    </w:p>
    <w:bookmarkEnd w:id="14"/>
    <w:bookmarkStart w:name="z17" w:id="15"/>
    <w:p>
      <w:pPr>
        <w:spacing w:after="0"/>
        <w:ind w:left="0"/>
        <w:jc w:val="both"/>
      </w:pPr>
      <w:r>
        <w:rPr>
          <w:rFonts w:ascii="Times New Roman"/>
          <w:b w:val="false"/>
          <w:i w:val="false"/>
          <w:color w:val="000000"/>
          <w:sz w:val="28"/>
        </w:rPr>
        <w:t xml:space="preserve">
      9. Бағалау кезеңі басталғаннан кейін 10 жұмыс күні ішінде "Б" корпусы әкімшілік мемлекеттік қызметшісінің НМИ тікелей басшымен жеке жұмыс жоспарында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нысанда анықталады.</w:t>
      </w:r>
    </w:p>
    <w:bookmarkEnd w:id="15"/>
    <w:bookmarkStart w:name="z18" w:id="16"/>
    <w:p>
      <w:pPr>
        <w:spacing w:after="0"/>
        <w:ind w:left="0"/>
        <w:jc w:val="both"/>
      </w:pPr>
      <w:r>
        <w:rPr>
          <w:rFonts w:ascii="Times New Roman"/>
          <w:b w:val="false"/>
          <w:i w:val="false"/>
          <w:color w:val="000000"/>
          <w:sz w:val="28"/>
        </w:rPr>
        <w:t>
      10. Жеке жұмыс жоспары тиісті НМИ әзірленген соң, ол бекіту үшін жоғары тұрған басшының қарауына енгізіледі.</w:t>
      </w:r>
    </w:p>
    <w:bookmarkEnd w:id="16"/>
    <w:bookmarkStart w:name="z19" w:id="17"/>
    <w:p>
      <w:pPr>
        <w:spacing w:after="0"/>
        <w:ind w:left="0"/>
        <w:jc w:val="both"/>
      </w:pPr>
      <w:r>
        <w:rPr>
          <w:rFonts w:ascii="Times New Roman"/>
          <w:b w:val="false"/>
          <w:i w:val="false"/>
          <w:color w:val="000000"/>
          <w:sz w:val="28"/>
        </w:rPr>
        <w:t xml:space="preserve">
      11. НМИ осы Әдістеменің </w:t>
      </w:r>
      <w:r>
        <w:rPr>
          <w:rFonts w:ascii="Times New Roman"/>
          <w:b w:val="false"/>
          <w:i w:val="false"/>
          <w:color w:val="000000"/>
          <w:sz w:val="28"/>
        </w:rPr>
        <w:t>12-тармағында</w:t>
      </w:r>
      <w:r>
        <w:rPr>
          <w:rFonts w:ascii="Times New Roman"/>
          <w:b w:val="false"/>
          <w:i w:val="false"/>
          <w:color w:val="000000"/>
          <w:sz w:val="28"/>
        </w:rPr>
        <w:t xml:space="preserve"> көрсетілген талаптарға сәйкес келмесе жоғары тұрған басшы жеке жұмыс жоспарын түзетуге қайтарады.</w:t>
      </w:r>
    </w:p>
    <w:bookmarkEnd w:id="17"/>
    <w:p>
      <w:pPr>
        <w:spacing w:after="0"/>
        <w:ind w:left="0"/>
        <w:jc w:val="both"/>
      </w:pPr>
      <w:r>
        <w:rPr>
          <w:rFonts w:ascii="Times New Roman"/>
          <w:b w:val="false"/>
          <w:i w:val="false"/>
          <w:color w:val="000000"/>
          <w:sz w:val="28"/>
        </w:rPr>
        <w:t>
      Жеке жұмыс жоспарын жоғары тұрған басшының қарауына қайта енгізу, түзетуге жолданған күннен бастап 2 жұмыс күнінен кешіктірілмей жүзеге асырылады.</w:t>
      </w:r>
    </w:p>
    <w:bookmarkStart w:name="z20" w:id="18"/>
    <w:p>
      <w:pPr>
        <w:spacing w:after="0"/>
        <w:ind w:left="0"/>
        <w:jc w:val="both"/>
      </w:pPr>
      <w:r>
        <w:rPr>
          <w:rFonts w:ascii="Times New Roman"/>
          <w:b w:val="false"/>
          <w:i w:val="false"/>
          <w:color w:val="000000"/>
          <w:sz w:val="28"/>
        </w:rPr>
        <w:t>
      12. НМИ:</w:t>
      </w:r>
    </w:p>
    <w:bookmarkEnd w:id="18"/>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өлшеу үшін нақты критерийлер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(НМИ қол жеткізу мерзімі белгіленеді);</w:t>
      </w:r>
    </w:p>
    <w:p>
      <w:pPr>
        <w:spacing w:after="0"/>
        <w:ind w:left="0"/>
        <w:jc w:val="both"/>
      </w:pPr>
      <w:r>
        <w:rPr>
          <w:rFonts w:ascii="Times New Roman"/>
          <w:b w:val="false"/>
          <w:i w:val="false"/>
          <w:color w:val="000000"/>
          <w:sz w:val="28"/>
        </w:rPr>
        <w:t>
      5) мемлекеттік органның стратегиялық мақсатын жүзеге асыруға бағытталған болуы тиіс.</w:t>
      </w:r>
    </w:p>
    <w:bookmarkStart w:name="z21" w:id="19"/>
    <w:p>
      <w:pPr>
        <w:spacing w:after="0"/>
        <w:ind w:left="0"/>
        <w:jc w:val="both"/>
      </w:pPr>
      <w:r>
        <w:rPr>
          <w:rFonts w:ascii="Times New Roman"/>
          <w:b w:val="false"/>
          <w:i w:val="false"/>
          <w:color w:val="000000"/>
          <w:sz w:val="28"/>
        </w:rPr>
        <w:t>
      13. НМИ саны 5 құрайды.</w:t>
      </w:r>
    </w:p>
    <w:bookmarkEnd w:id="19"/>
    <w:bookmarkStart w:name="z22" w:id="20"/>
    <w:p>
      <w:pPr>
        <w:spacing w:after="0"/>
        <w:ind w:left="0"/>
        <w:jc w:val="both"/>
      </w:pPr>
      <w:r>
        <w:rPr>
          <w:rFonts w:ascii="Times New Roman"/>
          <w:b w:val="false"/>
          <w:i w:val="false"/>
          <w:color w:val="000000"/>
          <w:sz w:val="28"/>
        </w:rPr>
        <w:t>
      14. Жеке жұмыс жоспары персоналды басқару қызметіне жауапты маманда сақталады.</w:t>
      </w:r>
    </w:p>
    <w:bookmarkEnd w:id="20"/>
    <w:bookmarkStart w:name="z23" w:id="21"/>
    <w:p>
      <w:pPr>
        <w:spacing w:after="0"/>
        <w:ind w:left="0"/>
        <w:jc w:val="left"/>
      </w:pPr>
      <w:r>
        <w:rPr>
          <w:rFonts w:ascii="Times New Roman"/>
          <w:b/>
          <w:i w:val="false"/>
          <w:color w:val="000000"/>
        </w:rPr>
        <w:t xml:space="preserve"> 3-тарау. НМИ жетістігін бағалау тәртібі</w:t>
      </w:r>
    </w:p>
    <w:bookmarkEnd w:id="21"/>
    <w:bookmarkStart w:name="z24" w:id="22"/>
    <w:p>
      <w:pPr>
        <w:spacing w:after="0"/>
        <w:ind w:left="0"/>
        <w:jc w:val="both"/>
      </w:pPr>
      <w:r>
        <w:rPr>
          <w:rFonts w:ascii="Times New Roman"/>
          <w:b w:val="false"/>
          <w:i w:val="false"/>
          <w:color w:val="000000"/>
          <w:sz w:val="28"/>
        </w:rPr>
        <w:t>
      15. Жеке жұмыс жоспарында көрсетілген НМИ жетістігіне бақылау жүргізу мақсатында тікелей басшы НМИ-да белгіленген жетістіктерге тоқсан сайын мониторинг жүргізеді.</w:t>
      </w:r>
    </w:p>
    <w:bookmarkEnd w:id="22"/>
    <w:p>
      <w:pPr>
        <w:spacing w:after="0"/>
        <w:ind w:left="0"/>
        <w:jc w:val="both"/>
      </w:pPr>
      <w:r>
        <w:rPr>
          <w:rFonts w:ascii="Times New Roman"/>
          <w:b w:val="false"/>
          <w:i w:val="false"/>
          <w:color w:val="000000"/>
          <w:sz w:val="28"/>
        </w:rPr>
        <w:t>
      Тоқсан сайынғы мониторинг қортындысы бойынша тікелей басшы бағалауға жататын "Б" корпусы қызметшісіне НМИ-ге жету және сол үшін қажетті шаралар бойынша жазбаша ұсыныстар береді.</w:t>
      </w:r>
    </w:p>
    <w:bookmarkStart w:name="z25" w:id="23"/>
    <w:p>
      <w:pPr>
        <w:spacing w:after="0"/>
        <w:ind w:left="0"/>
        <w:jc w:val="both"/>
      </w:pPr>
      <w:r>
        <w:rPr>
          <w:rFonts w:ascii="Times New Roman"/>
          <w:b w:val="false"/>
          <w:i w:val="false"/>
          <w:color w:val="000000"/>
          <w:sz w:val="28"/>
        </w:rPr>
        <w:t xml:space="preserve">
      16. Бағалауды өткізу үшін "Б" корпусы қызметшісінің тікелей басшысы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w:t>
      </w:r>
    </w:p>
    <w:bookmarkEnd w:id="23"/>
    <w:bookmarkStart w:name="z26" w:id="24"/>
    <w:p>
      <w:pPr>
        <w:spacing w:after="0"/>
        <w:ind w:left="0"/>
        <w:jc w:val="both"/>
      </w:pPr>
      <w:r>
        <w:rPr>
          <w:rFonts w:ascii="Times New Roman"/>
          <w:b w:val="false"/>
          <w:i w:val="false"/>
          <w:color w:val="000000"/>
          <w:sz w:val="28"/>
        </w:rPr>
        <w:t>
      17.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24"/>
    <w:p>
      <w:pPr>
        <w:spacing w:after="0"/>
        <w:ind w:left="0"/>
        <w:jc w:val="both"/>
      </w:pPr>
      <w:r>
        <w:rPr>
          <w:rFonts w:ascii="Times New Roman"/>
          <w:b w:val="false"/>
          <w:i w:val="false"/>
          <w:color w:val="000000"/>
          <w:sz w:val="28"/>
        </w:rPr>
        <w:t>
      НМИ барлығы орындалған жағдайда "өте жақсы" баға қойылады.</w:t>
      </w:r>
    </w:p>
    <w:p>
      <w:pPr>
        <w:spacing w:after="0"/>
        <w:ind w:left="0"/>
        <w:jc w:val="both"/>
      </w:pPr>
      <w:r>
        <w:rPr>
          <w:rFonts w:ascii="Times New Roman"/>
          <w:b w:val="false"/>
          <w:i w:val="false"/>
          <w:color w:val="000000"/>
          <w:sz w:val="28"/>
        </w:rPr>
        <w:t>
      НМИ санының 5-нен 4-і орындалған жағдайда "тиімді" баға қойылады.</w:t>
      </w:r>
    </w:p>
    <w:p>
      <w:pPr>
        <w:spacing w:after="0"/>
        <w:ind w:left="0"/>
        <w:jc w:val="both"/>
      </w:pPr>
      <w:r>
        <w:rPr>
          <w:rFonts w:ascii="Times New Roman"/>
          <w:b w:val="false"/>
          <w:i w:val="false"/>
          <w:color w:val="000000"/>
          <w:sz w:val="28"/>
        </w:rPr>
        <w:t>
      НМИ санының 5-нен 3-і орындалған жағдайда "қанағаттанарлық" баға қойылады.</w:t>
      </w:r>
    </w:p>
    <w:p>
      <w:pPr>
        <w:spacing w:after="0"/>
        <w:ind w:left="0"/>
        <w:jc w:val="both"/>
      </w:pPr>
      <w:r>
        <w:rPr>
          <w:rFonts w:ascii="Times New Roman"/>
          <w:b w:val="false"/>
          <w:i w:val="false"/>
          <w:color w:val="000000"/>
          <w:sz w:val="28"/>
        </w:rPr>
        <w:t>
      НМИ санының 5-нен 3-тен азы орындалған жағдайда "қанағаттанарлықсыз" баға қойылады.</w:t>
      </w:r>
    </w:p>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Start w:name="z27" w:id="25"/>
    <w:p>
      <w:pPr>
        <w:spacing w:after="0"/>
        <w:ind w:left="0"/>
        <w:jc w:val="both"/>
      </w:pPr>
      <w:r>
        <w:rPr>
          <w:rFonts w:ascii="Times New Roman"/>
          <w:b w:val="false"/>
          <w:i w:val="false"/>
          <w:color w:val="000000"/>
          <w:sz w:val="28"/>
        </w:rPr>
        <w:t>
      18. Бағалау парағы тікелей басшымен толтырылғаннан кейін, ол жоғары тұрған басшының қарауына енгізіледі.</w:t>
      </w:r>
    </w:p>
    <w:bookmarkEnd w:id="25"/>
    <w:bookmarkStart w:name="z28" w:id="26"/>
    <w:p>
      <w:pPr>
        <w:spacing w:after="0"/>
        <w:ind w:left="0"/>
        <w:jc w:val="both"/>
      </w:pPr>
      <w:r>
        <w:rPr>
          <w:rFonts w:ascii="Times New Roman"/>
          <w:b w:val="false"/>
          <w:i w:val="false"/>
          <w:color w:val="000000"/>
          <w:sz w:val="28"/>
        </w:rPr>
        <w:t>
      19. "Б" корпусы қызметшісінің тікелей басшысы мемлекеттік органның бірінші басшысы болған жағдайда бағалау парағы оның қарауына енгізіледі.</w:t>
      </w:r>
    </w:p>
    <w:bookmarkEnd w:id="26"/>
    <w:bookmarkStart w:name="z29" w:id="27"/>
    <w:p>
      <w:pPr>
        <w:spacing w:after="0"/>
        <w:ind w:left="0"/>
        <w:jc w:val="both"/>
      </w:pPr>
      <w:r>
        <w:rPr>
          <w:rFonts w:ascii="Times New Roman"/>
          <w:b w:val="false"/>
          <w:i w:val="false"/>
          <w:color w:val="000000"/>
          <w:sz w:val="28"/>
        </w:rPr>
        <w:t>
      20. "Б" корпусы қызметшісінің бағалау парағын қарау қорытындысы бойынша жоғары тұрған басшымен келесі шешімдердің бірі қабылданады:</w:t>
      </w:r>
    </w:p>
    <w:bookmarkEnd w:id="27"/>
    <w:p>
      <w:pPr>
        <w:spacing w:after="0"/>
        <w:ind w:left="0"/>
        <w:jc w:val="both"/>
      </w:pPr>
      <w:r>
        <w:rPr>
          <w:rFonts w:ascii="Times New Roman"/>
          <w:b w:val="false"/>
          <w:i w:val="false"/>
          <w:color w:val="000000"/>
          <w:sz w:val="28"/>
        </w:rPr>
        <w:t>
      1) бағалаумен келісу;</w:t>
      </w:r>
    </w:p>
    <w:p>
      <w:pPr>
        <w:spacing w:after="0"/>
        <w:ind w:left="0"/>
        <w:jc w:val="both"/>
      </w:pPr>
      <w:r>
        <w:rPr>
          <w:rFonts w:ascii="Times New Roman"/>
          <w:b w:val="false"/>
          <w:i w:val="false"/>
          <w:color w:val="000000"/>
          <w:sz w:val="28"/>
        </w:rPr>
        <w:t>
      2) түзетуге жіберу.</w:t>
      </w:r>
    </w:p>
    <w:bookmarkStart w:name="z30" w:id="28"/>
    <w:p>
      <w:pPr>
        <w:spacing w:after="0"/>
        <w:ind w:left="0"/>
        <w:jc w:val="both"/>
      </w:pPr>
      <w:r>
        <w:rPr>
          <w:rFonts w:ascii="Times New Roman"/>
          <w:b w:val="false"/>
          <w:i w:val="false"/>
          <w:color w:val="000000"/>
          <w:sz w:val="28"/>
        </w:rPr>
        <w:t>
      21. Бағалау парағы НМИ қол жеткізуін дәлелдейтін фактілердің жеткіліксіздігі немесе дәйексіздігі болған жағдайда түзетуге жолданады.</w:t>
      </w:r>
    </w:p>
    <w:bookmarkEnd w:id="28"/>
    <w:bookmarkStart w:name="z31" w:id="29"/>
    <w:p>
      <w:pPr>
        <w:spacing w:after="0"/>
        <w:ind w:left="0"/>
        <w:jc w:val="both"/>
      </w:pPr>
      <w:r>
        <w:rPr>
          <w:rFonts w:ascii="Times New Roman"/>
          <w:b w:val="false"/>
          <w:i w:val="false"/>
          <w:color w:val="000000"/>
          <w:sz w:val="28"/>
        </w:rPr>
        <w:t>
      22. Бағалау парағын жоғары тұрған басшының қарауына қайта енгізу, оны түзетуге жолдағаннан кейін 2 жұмыс күнінен кешіктірілмей жүзеге асырылады.</w:t>
      </w:r>
    </w:p>
    <w:bookmarkEnd w:id="29"/>
    <w:bookmarkStart w:name="z32" w:id="30"/>
    <w:p>
      <w:pPr>
        <w:spacing w:after="0"/>
        <w:ind w:left="0"/>
        <w:jc w:val="both"/>
      </w:pPr>
      <w:r>
        <w:rPr>
          <w:rFonts w:ascii="Times New Roman"/>
          <w:b w:val="false"/>
          <w:i w:val="false"/>
          <w:color w:val="000000"/>
          <w:sz w:val="28"/>
        </w:rPr>
        <w:t>
      23. Жоғары тұрған басшымен бағалау парағына қол қойылғаннан кейін персоналды басқару қызметіне жауапты маман 2 жұмыс күнінен кешіктірмей оны Комиссияның қарауына ұсынады.</w:t>
      </w:r>
    </w:p>
    <w:bookmarkEnd w:id="30"/>
    <w:bookmarkStart w:name="z33" w:id="31"/>
    <w:p>
      <w:pPr>
        <w:spacing w:after="0"/>
        <w:ind w:left="0"/>
        <w:jc w:val="left"/>
      </w:pPr>
      <w:r>
        <w:rPr>
          <w:rFonts w:ascii="Times New Roman"/>
          <w:b/>
          <w:i w:val="false"/>
          <w:color w:val="000000"/>
        </w:rPr>
        <w:t xml:space="preserve"> 4-тарау. Құзыреттерді бағалау тәртібі</w:t>
      </w:r>
    </w:p>
    <w:bookmarkEnd w:id="31"/>
    <w:bookmarkStart w:name="z34" w:id="32"/>
    <w:p>
      <w:pPr>
        <w:spacing w:after="0"/>
        <w:ind w:left="0"/>
        <w:jc w:val="both"/>
      </w:pPr>
      <w:r>
        <w:rPr>
          <w:rFonts w:ascii="Times New Roman"/>
          <w:b w:val="false"/>
          <w:i w:val="false"/>
          <w:color w:val="000000"/>
          <w:sz w:val="28"/>
        </w:rPr>
        <w:t xml:space="preserve">
      24. Құзыреттерді бағалау тікелей басшымен жүргізіледі және оның нәтижесі бойынша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бағалау парағы толтырылады.</w:t>
      </w:r>
    </w:p>
    <w:bookmarkEnd w:id="32"/>
    <w:bookmarkStart w:name="z35" w:id="33"/>
    <w:p>
      <w:pPr>
        <w:spacing w:after="0"/>
        <w:ind w:left="0"/>
        <w:jc w:val="both"/>
      </w:pPr>
      <w:r>
        <w:rPr>
          <w:rFonts w:ascii="Times New Roman"/>
          <w:b w:val="false"/>
          <w:i w:val="false"/>
          <w:color w:val="000000"/>
          <w:sz w:val="28"/>
        </w:rPr>
        <w:t xml:space="preserve">
      25. Бағалау парағын толтыру барысында әр құзырет бойынша "Б" корпусы мемлекеттік лауазымдар санаттары үшін осы Әдістеменің </w:t>
      </w:r>
      <w:r>
        <w:rPr>
          <w:rFonts w:ascii="Times New Roman"/>
          <w:b w:val="false"/>
          <w:i w:val="false"/>
          <w:color w:val="000000"/>
          <w:sz w:val="28"/>
        </w:rPr>
        <w:t>4-қосымшасымен</w:t>
      </w:r>
      <w:r>
        <w:rPr>
          <w:rFonts w:ascii="Times New Roman"/>
          <w:b w:val="false"/>
          <w:i w:val="false"/>
          <w:color w:val="000000"/>
          <w:sz w:val="28"/>
        </w:rPr>
        <w:t xml:space="preserve"> көзделген мінез-құлық индикторларының жиынтығын басшылыққа алу қажет. Бір құзырет бойынша мінез-құлық индикаторларының саны 10-нан аспайды.</w:t>
      </w:r>
    </w:p>
    <w:bookmarkEnd w:id="33"/>
    <w:bookmarkStart w:name="z36" w:id="34"/>
    <w:p>
      <w:pPr>
        <w:spacing w:after="0"/>
        <w:ind w:left="0"/>
        <w:jc w:val="both"/>
      </w:pPr>
      <w:r>
        <w:rPr>
          <w:rFonts w:ascii="Times New Roman"/>
          <w:b w:val="false"/>
          <w:i w:val="false"/>
          <w:color w:val="000000"/>
          <w:sz w:val="28"/>
        </w:rPr>
        <w:t>
      26. Қызметші құзыретінің даму деңгейі бағалау кезеңінде оның қызметінде көрінген мінез-құлық индикторларының санымен келесі тәртіпте анықталады:</w:t>
      </w:r>
    </w:p>
    <w:bookmarkEnd w:id="34"/>
    <w:p>
      <w:pPr>
        <w:spacing w:after="0"/>
        <w:ind w:left="0"/>
        <w:jc w:val="both"/>
      </w:pPr>
      <w:r>
        <w:rPr>
          <w:rFonts w:ascii="Times New Roman"/>
          <w:b w:val="false"/>
          <w:i w:val="false"/>
          <w:color w:val="000000"/>
          <w:sz w:val="28"/>
        </w:rPr>
        <w:t>
      1) қызметшінің қызметінде белгілі бір құзыретпен көзделген мінез-құлық индикторларының 3/4 немесе одан көбі байқалған жағдайда "күтілген нәтижеге сәйкес" бағасы қойылады.</w:t>
      </w:r>
    </w:p>
    <w:p>
      <w:pPr>
        <w:spacing w:after="0"/>
        <w:ind w:left="0"/>
        <w:jc w:val="both"/>
      </w:pPr>
      <w:r>
        <w:rPr>
          <w:rFonts w:ascii="Times New Roman"/>
          <w:b w:val="false"/>
          <w:i w:val="false"/>
          <w:color w:val="000000"/>
          <w:sz w:val="28"/>
        </w:rPr>
        <w:t>
      2) қызметшінің қызметі нақты құзыретпен көзделген мінез-құлық индикторларының 3/4-нен кеміне сәйкес келмесе, бағаланатын құзырет бойынша "күтілген нәтижеге сәйкес емес" бағасы қойылады.</w:t>
      </w:r>
    </w:p>
    <w:bookmarkStart w:name="z37" w:id="35"/>
    <w:p>
      <w:pPr>
        <w:spacing w:after="0"/>
        <w:ind w:left="0"/>
        <w:jc w:val="both"/>
      </w:pPr>
      <w:r>
        <w:rPr>
          <w:rFonts w:ascii="Times New Roman"/>
          <w:b w:val="false"/>
          <w:i w:val="false"/>
          <w:color w:val="000000"/>
          <w:sz w:val="28"/>
        </w:rPr>
        <w:t>
      27. Тікелей басшымен бағалау парағына қол қойылғаннан кейін персоналды басқару қызметіне жауапты маман 2 жұмыс күнінен кешіктірмей оны Комиссияның қарауына ұсынады.</w:t>
      </w:r>
    </w:p>
    <w:bookmarkEnd w:id="35"/>
    <w:bookmarkStart w:name="z38" w:id="36"/>
    <w:p>
      <w:pPr>
        <w:spacing w:after="0"/>
        <w:ind w:left="0"/>
        <w:jc w:val="left"/>
      </w:pPr>
      <w:r>
        <w:rPr>
          <w:rFonts w:ascii="Times New Roman"/>
          <w:b/>
          <w:i w:val="false"/>
          <w:color w:val="000000"/>
        </w:rPr>
        <w:t xml:space="preserve"> 5-тарау. Бағалау нәтижелерін Комиссиямен қарау және бағалау нәтижесіне шағымдану</w:t>
      </w:r>
    </w:p>
    <w:bookmarkEnd w:id="36"/>
    <w:bookmarkStart w:name="z39" w:id="37"/>
    <w:p>
      <w:pPr>
        <w:spacing w:after="0"/>
        <w:ind w:left="0"/>
        <w:jc w:val="both"/>
      </w:pPr>
      <w:r>
        <w:rPr>
          <w:rFonts w:ascii="Times New Roman"/>
          <w:b w:val="false"/>
          <w:i w:val="false"/>
          <w:color w:val="000000"/>
          <w:sz w:val="28"/>
        </w:rPr>
        <w:t>
      28. Персоналды басқару қызметіне жауапты маман Комиссия төрағасының келісімімен бағалауды өткізу кестесін қалыптастырады және бағалауды өткізуге дейін жеті жұмыс күні аралығында бағалауды жүргізетін тұлғаларды бағалау жүргізу туралы хабарлайды.</w:t>
      </w:r>
    </w:p>
    <w:bookmarkEnd w:id="37"/>
    <w:bookmarkStart w:name="z40" w:id="38"/>
    <w:p>
      <w:pPr>
        <w:spacing w:after="0"/>
        <w:ind w:left="0"/>
        <w:jc w:val="both"/>
      </w:pPr>
      <w:r>
        <w:rPr>
          <w:rFonts w:ascii="Times New Roman"/>
          <w:b w:val="false"/>
          <w:i w:val="false"/>
          <w:color w:val="000000"/>
          <w:sz w:val="28"/>
        </w:rPr>
        <w:t>
      29. Комиссияның отырысы оның құрамының кем дегенде үштен екісі қатысқан жағдайда өкілетті болып есептеледі.</w:t>
      </w:r>
    </w:p>
    <w:bookmarkEnd w:id="38"/>
    <w:bookmarkStart w:name="z41" w:id="39"/>
    <w:p>
      <w:pPr>
        <w:spacing w:after="0"/>
        <w:ind w:left="0"/>
        <w:jc w:val="both"/>
      </w:pPr>
      <w:r>
        <w:rPr>
          <w:rFonts w:ascii="Times New Roman"/>
          <w:b w:val="false"/>
          <w:i w:val="false"/>
          <w:color w:val="000000"/>
          <w:sz w:val="28"/>
        </w:rPr>
        <w:t>
      30.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bookmarkEnd w:id="39"/>
    <w:bookmarkStart w:name="z42" w:id="40"/>
    <w:p>
      <w:pPr>
        <w:spacing w:after="0"/>
        <w:ind w:left="0"/>
        <w:jc w:val="both"/>
      </w:pPr>
      <w:r>
        <w:rPr>
          <w:rFonts w:ascii="Times New Roman"/>
          <w:b w:val="false"/>
          <w:i w:val="false"/>
          <w:color w:val="000000"/>
          <w:sz w:val="28"/>
        </w:rPr>
        <w:t>
      31. Комиссияның шешімі ашық дауыс беру арқылы қабылданады.</w:t>
      </w:r>
    </w:p>
    <w:bookmarkEnd w:id="40"/>
    <w:bookmarkStart w:name="z43" w:id="41"/>
    <w:p>
      <w:pPr>
        <w:spacing w:after="0"/>
        <w:ind w:left="0"/>
        <w:jc w:val="both"/>
      </w:pPr>
      <w:r>
        <w:rPr>
          <w:rFonts w:ascii="Times New Roman"/>
          <w:b w:val="false"/>
          <w:i w:val="false"/>
          <w:color w:val="000000"/>
          <w:sz w:val="28"/>
        </w:rPr>
        <w:t>
      32.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41"/>
    <w:bookmarkStart w:name="z44" w:id="42"/>
    <w:p>
      <w:pPr>
        <w:spacing w:after="0"/>
        <w:ind w:left="0"/>
        <w:jc w:val="both"/>
      </w:pPr>
      <w:r>
        <w:rPr>
          <w:rFonts w:ascii="Times New Roman"/>
          <w:b w:val="false"/>
          <w:i w:val="false"/>
          <w:color w:val="000000"/>
          <w:sz w:val="28"/>
        </w:rPr>
        <w:t>
      33. Комиссияның хатшысы персоналды басқару қызметінің жауапты маманы болып табылады. Комиссияның хатшысы дауыс беруге қатыспайды.</w:t>
      </w:r>
    </w:p>
    <w:bookmarkEnd w:id="42"/>
    <w:bookmarkStart w:name="z45" w:id="43"/>
    <w:p>
      <w:pPr>
        <w:spacing w:after="0"/>
        <w:ind w:left="0"/>
        <w:jc w:val="both"/>
      </w:pPr>
      <w:r>
        <w:rPr>
          <w:rFonts w:ascii="Times New Roman"/>
          <w:b w:val="false"/>
          <w:i w:val="false"/>
          <w:color w:val="000000"/>
          <w:sz w:val="28"/>
        </w:rPr>
        <w:t>
      34. Персоналды басқару қызметіне жауапты маман Комиссия төрағасымен келісілген мерзімдерге Комиссия отырысының өткізілуін қамтамасыз етеді.</w:t>
      </w:r>
    </w:p>
    <w:bookmarkEnd w:id="43"/>
    <w:bookmarkStart w:name="z46" w:id="44"/>
    <w:p>
      <w:pPr>
        <w:spacing w:after="0"/>
        <w:ind w:left="0"/>
        <w:jc w:val="both"/>
      </w:pPr>
      <w:r>
        <w:rPr>
          <w:rFonts w:ascii="Times New Roman"/>
          <w:b w:val="false"/>
          <w:i w:val="false"/>
          <w:color w:val="000000"/>
          <w:sz w:val="28"/>
        </w:rPr>
        <w:t>
      35. Персоналды басқару қызметіне жауапты маман Комиссияның отырысына келесі құжаттарды ұсынады:</w:t>
      </w:r>
    </w:p>
    <w:bookmarkEnd w:id="44"/>
    <w:p>
      <w:pPr>
        <w:spacing w:after="0"/>
        <w:ind w:left="0"/>
        <w:jc w:val="both"/>
      </w:pPr>
      <w:r>
        <w:rPr>
          <w:rFonts w:ascii="Times New Roman"/>
          <w:b w:val="false"/>
          <w:i w:val="false"/>
          <w:color w:val="000000"/>
          <w:sz w:val="28"/>
        </w:rPr>
        <w:t>
      1) толтырылған бағалау парақтарын;</w:t>
      </w:r>
    </w:p>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Комиссия отырысының хаттамасының жобасын;</w:t>
      </w:r>
    </w:p>
    <w:bookmarkStart w:name="z47" w:id="45"/>
    <w:p>
      <w:pPr>
        <w:spacing w:after="0"/>
        <w:ind w:left="0"/>
        <w:jc w:val="both"/>
      </w:pPr>
      <w:r>
        <w:rPr>
          <w:rFonts w:ascii="Times New Roman"/>
          <w:b w:val="false"/>
          <w:i w:val="false"/>
          <w:color w:val="000000"/>
          <w:sz w:val="28"/>
        </w:rPr>
        <w:t>
      36. Комиссия бағалау нәтижелерін қарайды да келесі шешімдердің біреуін қабылдайды:</w:t>
      </w:r>
    </w:p>
    <w:bookmarkEnd w:id="45"/>
    <w:p>
      <w:pPr>
        <w:spacing w:after="0"/>
        <w:ind w:left="0"/>
        <w:jc w:val="both"/>
      </w:pPr>
      <w:r>
        <w:rPr>
          <w:rFonts w:ascii="Times New Roman"/>
          <w:b w:val="false"/>
          <w:i w:val="false"/>
          <w:color w:val="000000"/>
          <w:sz w:val="28"/>
        </w:rPr>
        <w:t>
      1) бағалау нәтижелерін бекіту;</w:t>
      </w:r>
    </w:p>
    <w:p>
      <w:pPr>
        <w:spacing w:after="0"/>
        <w:ind w:left="0"/>
        <w:jc w:val="both"/>
      </w:pPr>
      <w:r>
        <w:rPr>
          <w:rFonts w:ascii="Times New Roman"/>
          <w:b w:val="false"/>
          <w:i w:val="false"/>
          <w:color w:val="000000"/>
          <w:sz w:val="28"/>
        </w:rPr>
        <w:t>
      2) бағалау нәтижелерін қайта қарау.</w:t>
      </w:r>
    </w:p>
    <w:bookmarkStart w:name="z48" w:id="46"/>
    <w:p>
      <w:pPr>
        <w:spacing w:after="0"/>
        <w:ind w:left="0"/>
        <w:jc w:val="both"/>
      </w:pPr>
      <w:r>
        <w:rPr>
          <w:rFonts w:ascii="Times New Roman"/>
          <w:b w:val="false"/>
          <w:i w:val="false"/>
          <w:color w:val="000000"/>
          <w:sz w:val="28"/>
        </w:rPr>
        <w:t>
      37.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46"/>
    <w:bookmarkStart w:name="z49" w:id="47"/>
    <w:p>
      <w:pPr>
        <w:spacing w:after="0"/>
        <w:ind w:left="0"/>
        <w:jc w:val="both"/>
      </w:pPr>
      <w:r>
        <w:rPr>
          <w:rFonts w:ascii="Times New Roman"/>
          <w:b w:val="false"/>
          <w:i w:val="false"/>
          <w:color w:val="000000"/>
          <w:sz w:val="28"/>
        </w:rPr>
        <w:t xml:space="preserve">
      38. Бағалаудың нәтижелері уәкілетті тұлғамен бекітіледі және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тиісті хаттамасында тіркеледі.</w:t>
      </w:r>
    </w:p>
    <w:bookmarkEnd w:id="47"/>
    <w:bookmarkStart w:name="z50" w:id="48"/>
    <w:p>
      <w:pPr>
        <w:spacing w:after="0"/>
        <w:ind w:left="0"/>
        <w:jc w:val="both"/>
      </w:pPr>
      <w:r>
        <w:rPr>
          <w:rFonts w:ascii="Times New Roman"/>
          <w:b w:val="false"/>
          <w:i w:val="false"/>
          <w:color w:val="000000"/>
          <w:sz w:val="28"/>
        </w:rPr>
        <w:t>
      39. Персоналды басқару қызметіне жауапты маман "Б" корпусының қызметшісін бағалау нәтижелерімен ол аяқталған соң екі жұмыс күні ішінде таныстырады.</w:t>
      </w:r>
    </w:p>
    <w:bookmarkEnd w:id="48"/>
    <w:bookmarkStart w:name="z51" w:id="49"/>
    <w:p>
      <w:pPr>
        <w:spacing w:after="0"/>
        <w:ind w:left="0"/>
        <w:jc w:val="both"/>
      </w:pPr>
      <w:r>
        <w:rPr>
          <w:rFonts w:ascii="Times New Roman"/>
          <w:b w:val="false"/>
          <w:i w:val="false"/>
          <w:color w:val="000000"/>
          <w:sz w:val="28"/>
        </w:rPr>
        <w:t xml:space="preserve">
      40. "Б" корпусының қызметшісін бағалау нәтижелерімен таныстыру жазбаша түрде жүргізіледі. Қызметші танысудан бас тартқан жағдайда, еркін түрде акт құрылып, персоналды басқару қызметімен және мемлекеттік органның басқа екі қызметшісімен қол қойылған акт толтырылады. </w:t>
      </w:r>
    </w:p>
    <w:bookmarkEnd w:id="49"/>
    <w:p>
      <w:pPr>
        <w:spacing w:after="0"/>
        <w:ind w:left="0"/>
        <w:jc w:val="both"/>
      </w:pPr>
      <w:r>
        <w:rPr>
          <w:rFonts w:ascii="Times New Roman"/>
          <w:b w:val="false"/>
          <w:i w:val="false"/>
          <w:color w:val="000000"/>
          <w:sz w:val="28"/>
        </w:rPr>
        <w:t xml:space="preserve">
      Бұл ретте танысудан бас тартқан қызметшілерге бағалау нәтижелері мемлекеттік органдардың интранет-порталы және/немесе мемлекеттік қызмет персоналы бойынша автоматтандырылған бірыңғай дерекқор (ақпараттық жүйенің) не электрондық құжат айналымы жүйесі арқылы осы Әдістеменің </w:t>
      </w:r>
      <w:r>
        <w:rPr>
          <w:rFonts w:ascii="Times New Roman"/>
          <w:b w:val="false"/>
          <w:i w:val="false"/>
          <w:color w:val="000000"/>
          <w:sz w:val="28"/>
        </w:rPr>
        <w:t>39-тармағында</w:t>
      </w:r>
      <w:r>
        <w:rPr>
          <w:rFonts w:ascii="Times New Roman"/>
          <w:b w:val="false"/>
          <w:i w:val="false"/>
          <w:color w:val="000000"/>
          <w:sz w:val="28"/>
        </w:rPr>
        <w:t xml:space="preserve"> көрсетілген мерзімде жолданады.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40-тармақ жаңа редакцияда - Түркістан облысы Жетісай аудандық мәслихатының 21.06.2022 </w:t>
      </w:r>
      <w:r>
        <w:rPr>
          <w:rFonts w:ascii="Times New Roman"/>
          <w:b w:val="false"/>
          <w:i w:val="false"/>
          <w:color w:val="000000"/>
          <w:sz w:val="28"/>
        </w:rPr>
        <w:t>№ 22-136-VII</w:t>
      </w:r>
      <w:r>
        <w:rPr>
          <w:rFonts w:ascii="Times New Roman"/>
          <w:b w:val="false"/>
          <w:i w:val="false"/>
          <w:color w:val="ff0000"/>
          <w:sz w:val="28"/>
        </w:rPr>
        <w:t xml:space="preserve"> шешiмiмен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41. Алынып тасталды - Түркістан облысы Жетісай аудандық мәслихатының 21.06.2022 </w:t>
      </w:r>
      <w:r>
        <w:rPr>
          <w:rFonts w:ascii="Times New Roman"/>
          <w:b w:val="false"/>
          <w:i w:val="false"/>
          <w:color w:val="000000"/>
          <w:sz w:val="28"/>
        </w:rPr>
        <w:t>№ 22-136-VII</w:t>
      </w:r>
      <w:r>
        <w:rPr>
          <w:rFonts w:ascii="Times New Roman"/>
          <w:b w:val="false"/>
          <w:i w:val="false"/>
          <w:color w:val="ff0000"/>
          <w:sz w:val="28"/>
        </w:rPr>
        <w:t xml:space="preserve"> шешiмiмен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3" w:id="50"/>
    <w:p>
      <w:pPr>
        <w:spacing w:after="0"/>
        <w:ind w:left="0"/>
        <w:jc w:val="both"/>
      </w:pPr>
      <w:r>
        <w:rPr>
          <w:rFonts w:ascii="Times New Roman"/>
          <w:b w:val="false"/>
          <w:i w:val="false"/>
          <w:color w:val="000000"/>
          <w:sz w:val="28"/>
        </w:rPr>
        <w:t>
      42.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50"/>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Start w:name="z54" w:id="51"/>
    <w:p>
      <w:pPr>
        <w:spacing w:after="0"/>
        <w:ind w:left="0"/>
        <w:jc w:val="both"/>
      </w:pPr>
      <w:r>
        <w:rPr>
          <w:rFonts w:ascii="Times New Roman"/>
          <w:b w:val="false"/>
          <w:i w:val="false"/>
          <w:color w:val="000000"/>
          <w:sz w:val="28"/>
        </w:rPr>
        <w:t>
      43. "Б" корпусы қызметшісі бағалау нәтижелеріне сот тәртібінде шағымдануға құқылы.</w:t>
      </w:r>
    </w:p>
    <w:bookmarkEnd w:id="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Жетісай</w:t>
            </w:r>
            <w:r>
              <w:br/>
            </w:r>
            <w:r>
              <w:rPr>
                <w:rFonts w:ascii="Times New Roman"/>
                <w:b w:val="false"/>
                <w:i w:val="false"/>
                <w:color w:val="000000"/>
                <w:sz w:val="20"/>
              </w:rPr>
              <w:t>аудандық мәслихат</w:t>
            </w:r>
            <w:r>
              <w:br/>
            </w:r>
            <w:r>
              <w:rPr>
                <w:rFonts w:ascii="Times New Roman"/>
                <w:b w:val="false"/>
                <w:i w:val="false"/>
                <w:color w:val="000000"/>
                <w:sz w:val="20"/>
              </w:rPr>
              <w:t>аппаратының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w:t>
            </w:r>
            <w:r>
              <w:br/>
            </w:r>
            <w:r>
              <w:rPr>
                <w:rFonts w:ascii="Times New Roman"/>
                <w:b w:val="false"/>
                <w:i w:val="false"/>
                <w:color w:val="000000"/>
                <w:sz w:val="20"/>
              </w:rPr>
              <w:t>Әдістемесіне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"БЕКIТЕМIН"</w:t>
            </w:r>
            <w:r>
              <w:br/>
            </w:r>
            <w:r>
              <w:rPr>
                <w:rFonts w:ascii="Times New Roman"/>
                <w:b w:val="false"/>
                <w:i w:val="false"/>
                <w:color w:val="000000"/>
                <w:sz w:val="20"/>
              </w:rPr>
              <w:t>Жоғары тұрған басшы</w:t>
            </w:r>
            <w:r>
              <w:br/>
            </w:r>
            <w:r>
              <w:rPr>
                <w:rFonts w:ascii="Times New Roman"/>
                <w:b w:val="false"/>
                <w:i w:val="false"/>
                <w:color w:val="000000"/>
                <w:sz w:val="20"/>
              </w:rPr>
              <w:t>_________________________</w:t>
            </w:r>
            <w:r>
              <w:br/>
            </w:r>
            <w:r>
              <w:rPr>
                <w:rFonts w:ascii="Times New Roman"/>
                <w:b w:val="false"/>
                <w:i w:val="false"/>
                <w:color w:val="000000"/>
                <w:sz w:val="20"/>
              </w:rPr>
              <w:t>(тегi, аты-жөнiнiң бiрiншi</w:t>
            </w:r>
            <w:r>
              <w:br/>
            </w:r>
            <w:r>
              <w:rPr>
                <w:rFonts w:ascii="Times New Roman"/>
                <w:b w:val="false"/>
                <w:i w:val="false"/>
                <w:color w:val="000000"/>
                <w:sz w:val="20"/>
              </w:rPr>
              <w:t>әрiптерi)</w:t>
            </w:r>
            <w:r>
              <w:br/>
            </w:r>
            <w:r>
              <w:rPr>
                <w:rFonts w:ascii="Times New Roman"/>
                <w:b w:val="false"/>
                <w:i w:val="false"/>
                <w:color w:val="000000"/>
                <w:sz w:val="20"/>
              </w:rPr>
              <w:t>күнi_____________________</w:t>
            </w:r>
            <w:r>
              <w:br/>
            </w:r>
            <w:r>
              <w:rPr>
                <w:rFonts w:ascii="Times New Roman"/>
                <w:b w:val="false"/>
                <w:i w:val="false"/>
                <w:color w:val="000000"/>
                <w:sz w:val="20"/>
              </w:rPr>
              <w:t>қолы____________________</w:t>
            </w:r>
          </w:p>
        </w:tc>
      </w:tr>
    </w:tbl>
    <w:p>
      <w:pPr>
        <w:spacing w:after="0"/>
        <w:ind w:left="0"/>
        <w:jc w:val="left"/>
      </w:pPr>
      <w:r>
        <w:rPr>
          <w:rFonts w:ascii="Times New Roman"/>
          <w:b/>
          <w:i w:val="false"/>
          <w:color w:val="000000"/>
        </w:rPr>
        <w:t xml:space="preserve"> "Б" корпусы мемлекеттiк әкiмшiлiк қызметшiсiнiң жеке жұмыс жоспары</w:t>
      </w:r>
    </w:p>
    <w:p>
      <w:pPr>
        <w:spacing w:after="0"/>
        <w:ind w:left="0"/>
        <w:jc w:val="both"/>
      </w:pPr>
      <w:r>
        <w:rPr>
          <w:rFonts w:ascii="Times New Roman"/>
          <w:b w:val="false"/>
          <w:i w:val="false"/>
          <w:color w:val="000000"/>
          <w:sz w:val="28"/>
        </w:rPr>
        <w:t>
      __________________________________ жыл</w:t>
      </w:r>
      <w:r>
        <w:br/>
      </w:r>
      <w:r>
        <w:rPr>
          <w:rFonts w:ascii="Times New Roman"/>
          <w:b w:val="false"/>
          <w:i w:val="false"/>
          <w:color w:val="000000"/>
          <w:sz w:val="28"/>
        </w:rPr>
        <w:t>(жеке жоспар құрастырылатын кезең)</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Қызметшiнiң (тегi, аты, әкесiнiң аты (болған жағдайда))_________________________</w:t>
      </w:r>
    </w:p>
    <w:p>
      <w:pPr>
        <w:spacing w:after="0"/>
        <w:ind w:left="0"/>
        <w:jc w:val="both"/>
      </w:pPr>
      <w:r>
        <w:rPr>
          <w:rFonts w:ascii="Times New Roman"/>
          <w:b w:val="false"/>
          <w:i w:val="false"/>
          <w:color w:val="000000"/>
          <w:sz w:val="28"/>
        </w:rPr>
        <w:t>Қызметшiнiң лауазымы:__________________________________________________________</w:t>
      </w:r>
    </w:p>
    <w:p>
      <w:pPr>
        <w:spacing w:after="0"/>
        <w:ind w:left="0"/>
        <w:jc w:val="both"/>
      </w:pPr>
      <w:r>
        <w:rPr>
          <w:rFonts w:ascii="Times New Roman"/>
          <w:b w:val="false"/>
          <w:i w:val="false"/>
          <w:color w:val="000000"/>
          <w:sz w:val="28"/>
        </w:rPr>
        <w:t>Қызметшiнiң құрылымдық бөлiмшесiнiң атауы:______________________________________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Нысаналы мақсатты индикаторлардың атауы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 мемлекеттiк жоспарлау жүйесiнiң құжатынан түйiнделедi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бiрлiгi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Жоспарлы мәнi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жеткiзу мерзiмдерi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Түйiндi нәтиже*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 Нысаналы мақсатты индикатор қол жеткiзуден күтiлетiн оң өзгерiстер</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Қызметшi </w:t>
            </w:r>
          </w:p>
          <w:p>
            <w:pPr>
              <w:spacing w:after="20"/>
              <w:ind w:left="20"/>
              <w:jc w:val="both"/>
            </w:pPr>
            <w:r>
              <w:rPr>
                <w:rFonts w:ascii="Times New Roman"/>
                <w:b w:val="false"/>
                <w:i w:val="false"/>
                <w:color w:val="000000"/>
                <w:sz w:val="20"/>
              </w:rPr>
              <w:t xml:space="preserve">____________________________ </w:t>
            </w:r>
          </w:p>
          <w:p>
            <w:pPr>
              <w:spacing w:after="20"/>
              <w:ind w:left="20"/>
              <w:jc w:val="both"/>
            </w:pPr>
            <w:r>
              <w:rPr>
                <w:rFonts w:ascii="Times New Roman"/>
                <w:b w:val="false"/>
                <w:i w:val="false"/>
                <w:color w:val="000000"/>
                <w:sz w:val="20"/>
              </w:rPr>
              <w:t xml:space="preserve">(тегi, аты-жөнiнiң бiрiншi әрiптерi) </w:t>
            </w:r>
          </w:p>
          <w:p>
            <w:pPr>
              <w:spacing w:after="20"/>
              <w:ind w:left="20"/>
              <w:jc w:val="both"/>
            </w:pPr>
            <w:r>
              <w:rPr>
                <w:rFonts w:ascii="Times New Roman"/>
                <w:b w:val="false"/>
                <w:i w:val="false"/>
                <w:color w:val="000000"/>
                <w:sz w:val="20"/>
              </w:rPr>
              <w:t>күнi ________________________</w:t>
            </w:r>
          </w:p>
          <w:p>
            <w:pPr>
              <w:spacing w:after="20"/>
              <w:ind w:left="20"/>
              <w:jc w:val="both"/>
            </w:pPr>
            <w:r>
              <w:rPr>
                <w:rFonts w:ascii="Times New Roman"/>
                <w:b w:val="false"/>
                <w:i w:val="false"/>
                <w:color w:val="000000"/>
                <w:sz w:val="20"/>
              </w:rPr>
              <w:t>қолы 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Тiкелей басшы </w:t>
            </w:r>
          </w:p>
          <w:p>
            <w:pPr>
              <w:spacing w:after="20"/>
              <w:ind w:left="20"/>
              <w:jc w:val="both"/>
            </w:pPr>
            <w:r>
              <w:rPr>
                <w:rFonts w:ascii="Times New Roman"/>
                <w:b w:val="false"/>
                <w:i w:val="false"/>
                <w:color w:val="000000"/>
                <w:sz w:val="20"/>
              </w:rPr>
              <w:t xml:space="preserve">_____________________________ </w:t>
            </w:r>
          </w:p>
          <w:p>
            <w:pPr>
              <w:spacing w:after="20"/>
              <w:ind w:left="20"/>
              <w:jc w:val="both"/>
            </w:pPr>
            <w:r>
              <w:rPr>
                <w:rFonts w:ascii="Times New Roman"/>
                <w:b w:val="false"/>
                <w:i/>
                <w:color w:val="000000"/>
                <w:sz w:val="20"/>
              </w:rPr>
              <w:t>(</w:t>
            </w:r>
            <w:r>
              <w:rPr>
                <w:rFonts w:ascii="Times New Roman"/>
                <w:b w:val="false"/>
                <w:i w:val="false"/>
                <w:color w:val="000000"/>
                <w:sz w:val="20"/>
              </w:rPr>
              <w:t>тегi, аты-жөнiнiң бiрiншi әрiптерi</w:t>
            </w:r>
            <w:r>
              <w:rPr>
                <w:rFonts w:ascii="Times New Roman"/>
                <w:b w:val="false"/>
                <w:i/>
                <w:color w:val="000000"/>
                <w:sz w:val="20"/>
              </w:rPr>
              <w:t xml:space="preserve">) </w:t>
            </w:r>
          </w:p>
          <w:p>
            <w:pPr>
              <w:spacing w:after="20"/>
              <w:ind w:left="20"/>
              <w:jc w:val="both"/>
            </w:pPr>
            <w:r>
              <w:rPr>
                <w:rFonts w:ascii="Times New Roman"/>
                <w:b w:val="false"/>
                <w:i w:val="false"/>
                <w:color w:val="000000"/>
                <w:sz w:val="20"/>
              </w:rPr>
              <w:t>күнi _________________________</w:t>
            </w:r>
          </w:p>
          <w:p>
            <w:pPr>
              <w:spacing w:after="20"/>
              <w:ind w:left="20"/>
              <w:jc w:val="both"/>
            </w:pPr>
            <w:r>
              <w:rPr>
                <w:rFonts w:ascii="Times New Roman"/>
                <w:b w:val="false"/>
                <w:i w:val="false"/>
                <w:color w:val="000000"/>
                <w:sz w:val="20"/>
              </w:rPr>
              <w:t>қолы ________________________</w:t>
            </w:r>
          </w:p>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Жетісай</w:t>
            </w:r>
            <w:r>
              <w:br/>
            </w:r>
            <w:r>
              <w:rPr>
                <w:rFonts w:ascii="Times New Roman"/>
                <w:b w:val="false"/>
                <w:i w:val="false"/>
                <w:color w:val="000000"/>
                <w:sz w:val="20"/>
              </w:rPr>
              <w:t>аудандық мәслихат</w:t>
            </w:r>
            <w:r>
              <w:br/>
            </w:r>
            <w:r>
              <w:rPr>
                <w:rFonts w:ascii="Times New Roman"/>
                <w:b w:val="false"/>
                <w:i w:val="false"/>
                <w:color w:val="000000"/>
                <w:sz w:val="20"/>
              </w:rPr>
              <w:t>аппаратының</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w:t>
            </w:r>
            <w:r>
              <w:br/>
            </w:r>
            <w:r>
              <w:rPr>
                <w:rFonts w:ascii="Times New Roman"/>
                <w:b w:val="false"/>
                <w:i w:val="false"/>
                <w:color w:val="000000"/>
                <w:sz w:val="20"/>
              </w:rPr>
              <w:t>қызметін бағалау</w:t>
            </w:r>
            <w:r>
              <w:br/>
            </w:r>
            <w:r>
              <w:rPr>
                <w:rFonts w:ascii="Times New Roman"/>
                <w:b w:val="false"/>
                <w:i w:val="false"/>
                <w:color w:val="000000"/>
                <w:sz w:val="20"/>
              </w:rPr>
              <w:t>Әдістемесіне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"БЕКIТЕМIН"</w:t>
            </w:r>
            <w:r>
              <w:br/>
            </w:r>
            <w:r>
              <w:rPr>
                <w:rFonts w:ascii="Times New Roman"/>
                <w:b w:val="false"/>
                <w:i w:val="false"/>
                <w:color w:val="000000"/>
                <w:sz w:val="20"/>
              </w:rPr>
              <w:t>Жоғары тұрған басшы</w:t>
            </w:r>
            <w:r>
              <w:br/>
            </w:r>
            <w:r>
              <w:rPr>
                <w:rFonts w:ascii="Times New Roman"/>
                <w:b w:val="false"/>
                <w:i w:val="false"/>
                <w:color w:val="000000"/>
                <w:sz w:val="20"/>
              </w:rPr>
              <w:t>_________________________</w:t>
            </w:r>
            <w:r>
              <w:br/>
            </w:r>
            <w:r>
              <w:rPr>
                <w:rFonts w:ascii="Times New Roman"/>
                <w:b w:val="false"/>
                <w:i w:val="false"/>
                <w:color w:val="000000"/>
                <w:sz w:val="20"/>
              </w:rPr>
              <w:t>(тегi, аты-жөнiнiң бiрiншi</w:t>
            </w:r>
            <w:r>
              <w:br/>
            </w:r>
            <w:r>
              <w:rPr>
                <w:rFonts w:ascii="Times New Roman"/>
                <w:b w:val="false"/>
                <w:i w:val="false"/>
                <w:color w:val="000000"/>
                <w:sz w:val="20"/>
              </w:rPr>
              <w:t>әрiптерi)</w:t>
            </w:r>
            <w:r>
              <w:br/>
            </w:r>
            <w:r>
              <w:rPr>
                <w:rFonts w:ascii="Times New Roman"/>
                <w:b w:val="false"/>
                <w:i w:val="false"/>
                <w:color w:val="000000"/>
                <w:sz w:val="20"/>
              </w:rPr>
              <w:t>күнi_____________________</w:t>
            </w:r>
            <w:r>
              <w:br/>
            </w:r>
            <w:r>
              <w:rPr>
                <w:rFonts w:ascii="Times New Roman"/>
                <w:b w:val="false"/>
                <w:i w:val="false"/>
                <w:color w:val="000000"/>
                <w:sz w:val="20"/>
              </w:rPr>
              <w:t>қолы____________________</w:t>
            </w:r>
          </w:p>
        </w:tc>
      </w:tr>
    </w:tbl>
    <w:p>
      <w:pPr>
        <w:spacing w:after="0"/>
        <w:ind w:left="0"/>
        <w:jc w:val="left"/>
      </w:pPr>
      <w:r>
        <w:rPr>
          <w:rFonts w:ascii="Times New Roman"/>
          <w:b/>
          <w:i w:val="false"/>
          <w:color w:val="000000"/>
        </w:rPr>
        <w:t xml:space="preserve"> НМИ бойынша бағалау парағы</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(Т.А.Ә.,бағаланатын тұлғаның лауазымы)</w:t>
      </w:r>
    </w:p>
    <w:p>
      <w:pPr>
        <w:spacing w:after="0"/>
        <w:ind w:left="0"/>
        <w:jc w:val="both"/>
      </w:pPr>
      <w:r>
        <w:rPr>
          <w:rFonts w:ascii="Times New Roman"/>
          <w:b w:val="false"/>
          <w:i w:val="false"/>
          <w:color w:val="000000"/>
          <w:sz w:val="28"/>
        </w:rPr>
        <w:t>____________________________________</w:t>
      </w:r>
    </w:p>
    <w:p>
      <w:pPr>
        <w:spacing w:after="0"/>
        <w:ind w:left="0"/>
        <w:jc w:val="both"/>
      </w:pPr>
      <w:r>
        <w:rPr>
          <w:rFonts w:ascii="Times New Roman"/>
          <w:b w:val="false"/>
          <w:i w:val="false"/>
          <w:color w:val="000000"/>
          <w:sz w:val="28"/>
        </w:rPr>
        <w:t>(бағаланатын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Нысаналы мақсатты индикаторлардың атауы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бiрлiгi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Көрсеткiшке қол жеттi/көрсеткiшке қол жетпедi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Бағалау нәтижесi ________________________________________</w:t>
      </w:r>
    </w:p>
    <w:p>
      <w:pPr>
        <w:spacing w:after="0"/>
        <w:ind w:left="0"/>
        <w:jc w:val="both"/>
      </w:pPr>
      <w:r>
        <w:rPr>
          <w:rFonts w:ascii="Times New Roman"/>
          <w:b w:val="false"/>
          <w:i w:val="false"/>
          <w:color w:val="000000"/>
          <w:sz w:val="28"/>
        </w:rPr>
        <w:t>(қанағаттанарлықсыз, қанағаттанарлық, тиiмдi, өте жақсы)</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Қызметшi </w:t>
            </w:r>
          </w:p>
          <w:p>
            <w:pPr>
              <w:spacing w:after="20"/>
              <w:ind w:left="20"/>
              <w:jc w:val="both"/>
            </w:pPr>
            <w:r>
              <w:rPr>
                <w:rFonts w:ascii="Times New Roman"/>
                <w:b w:val="false"/>
                <w:i w:val="false"/>
                <w:color w:val="000000"/>
                <w:sz w:val="20"/>
              </w:rPr>
              <w:t xml:space="preserve">____________________________ </w:t>
            </w:r>
          </w:p>
          <w:p>
            <w:pPr>
              <w:spacing w:after="20"/>
              <w:ind w:left="20"/>
              <w:jc w:val="both"/>
            </w:pPr>
            <w:r>
              <w:rPr>
                <w:rFonts w:ascii="Times New Roman"/>
                <w:b w:val="false"/>
                <w:i w:val="false"/>
                <w:color w:val="000000"/>
                <w:sz w:val="20"/>
              </w:rPr>
              <w:t xml:space="preserve">(тегi, аты-жөнi) </w:t>
            </w:r>
          </w:p>
          <w:p>
            <w:pPr>
              <w:spacing w:after="20"/>
              <w:ind w:left="20"/>
              <w:jc w:val="both"/>
            </w:pPr>
            <w:r>
              <w:rPr>
                <w:rFonts w:ascii="Times New Roman"/>
                <w:b w:val="false"/>
                <w:i w:val="false"/>
                <w:color w:val="000000"/>
                <w:sz w:val="20"/>
              </w:rPr>
              <w:t>күнi ________________________</w:t>
            </w:r>
          </w:p>
          <w:p>
            <w:pPr>
              <w:spacing w:after="20"/>
              <w:ind w:left="20"/>
              <w:jc w:val="both"/>
            </w:pPr>
            <w:r>
              <w:rPr>
                <w:rFonts w:ascii="Times New Roman"/>
                <w:b w:val="false"/>
                <w:i w:val="false"/>
                <w:color w:val="000000"/>
                <w:sz w:val="20"/>
              </w:rPr>
              <w:t>қолы 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Тiкелей басшы </w:t>
            </w:r>
          </w:p>
          <w:p>
            <w:pPr>
              <w:spacing w:after="20"/>
              <w:ind w:left="20"/>
              <w:jc w:val="both"/>
            </w:pPr>
            <w:r>
              <w:rPr>
                <w:rFonts w:ascii="Times New Roman"/>
                <w:b w:val="false"/>
                <w:i w:val="false"/>
                <w:color w:val="000000"/>
                <w:sz w:val="20"/>
              </w:rPr>
              <w:t xml:space="preserve">_____________________________ </w:t>
            </w:r>
          </w:p>
          <w:p>
            <w:pPr>
              <w:spacing w:after="20"/>
              <w:ind w:left="20"/>
              <w:jc w:val="both"/>
            </w:pPr>
            <w:r>
              <w:rPr>
                <w:rFonts w:ascii="Times New Roman"/>
                <w:b w:val="false"/>
                <w:i/>
                <w:color w:val="000000"/>
                <w:sz w:val="20"/>
              </w:rPr>
              <w:t>(</w:t>
            </w:r>
            <w:r>
              <w:rPr>
                <w:rFonts w:ascii="Times New Roman"/>
                <w:b w:val="false"/>
                <w:i w:val="false"/>
                <w:color w:val="000000"/>
                <w:sz w:val="20"/>
              </w:rPr>
              <w:t>тегi, аты-жөнi</w:t>
            </w:r>
            <w:r>
              <w:rPr>
                <w:rFonts w:ascii="Times New Roman"/>
                <w:b w:val="false"/>
                <w:i/>
                <w:color w:val="000000"/>
                <w:sz w:val="20"/>
              </w:rPr>
              <w:t xml:space="preserve">) </w:t>
            </w:r>
          </w:p>
          <w:p>
            <w:pPr>
              <w:spacing w:after="20"/>
              <w:ind w:left="20"/>
              <w:jc w:val="both"/>
            </w:pPr>
            <w:r>
              <w:rPr>
                <w:rFonts w:ascii="Times New Roman"/>
                <w:b w:val="false"/>
                <w:i w:val="false"/>
                <w:color w:val="000000"/>
                <w:sz w:val="20"/>
              </w:rPr>
              <w:t>күнi _________________________</w:t>
            </w:r>
          </w:p>
          <w:p>
            <w:pPr>
              <w:spacing w:after="20"/>
              <w:ind w:left="20"/>
              <w:jc w:val="both"/>
            </w:pPr>
            <w:r>
              <w:rPr>
                <w:rFonts w:ascii="Times New Roman"/>
                <w:b w:val="false"/>
                <w:i w:val="false"/>
                <w:color w:val="000000"/>
                <w:sz w:val="20"/>
              </w:rPr>
              <w:t>қолы ________________________</w:t>
            </w:r>
          </w:p>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Жетісай</w:t>
            </w:r>
            <w:r>
              <w:br/>
            </w:r>
            <w:r>
              <w:rPr>
                <w:rFonts w:ascii="Times New Roman"/>
                <w:b w:val="false"/>
                <w:i w:val="false"/>
                <w:color w:val="000000"/>
                <w:sz w:val="20"/>
              </w:rPr>
              <w:t>аудандық мәслихат</w:t>
            </w:r>
            <w:r>
              <w:br/>
            </w:r>
            <w:r>
              <w:rPr>
                <w:rFonts w:ascii="Times New Roman"/>
                <w:b w:val="false"/>
                <w:i w:val="false"/>
                <w:color w:val="000000"/>
                <w:sz w:val="20"/>
              </w:rPr>
              <w:t>аппаратының</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w:t>
            </w:r>
            <w:r>
              <w:br/>
            </w:r>
            <w:r>
              <w:rPr>
                <w:rFonts w:ascii="Times New Roman"/>
                <w:b w:val="false"/>
                <w:i w:val="false"/>
                <w:color w:val="000000"/>
                <w:sz w:val="20"/>
              </w:rPr>
              <w:t>қызметін бағалау</w:t>
            </w:r>
            <w:r>
              <w:br/>
            </w:r>
            <w:r>
              <w:rPr>
                <w:rFonts w:ascii="Times New Roman"/>
                <w:b w:val="false"/>
                <w:i w:val="false"/>
                <w:color w:val="000000"/>
                <w:sz w:val="20"/>
              </w:rPr>
              <w:t>Әдістемесіне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Құзыреттер бойынша бағалау парағы</w:t>
      </w:r>
    </w:p>
    <w:p>
      <w:pPr>
        <w:spacing w:after="0"/>
        <w:ind w:left="0"/>
        <w:jc w:val="both"/>
      </w:pPr>
      <w:r>
        <w:rPr>
          <w:rFonts w:ascii="Times New Roman"/>
          <w:b w:val="false"/>
          <w:i w:val="false"/>
          <w:color w:val="000000"/>
          <w:sz w:val="28"/>
        </w:rPr>
        <w:t>
      _________________жыл</w:t>
      </w:r>
    </w:p>
    <w:p>
      <w:pPr>
        <w:spacing w:after="0"/>
        <w:ind w:left="0"/>
        <w:jc w:val="both"/>
      </w:pPr>
      <w:r>
        <w:rPr>
          <w:rFonts w:ascii="Times New Roman"/>
          <w:b w:val="false"/>
          <w:i w:val="false"/>
          <w:color w:val="000000"/>
          <w:sz w:val="28"/>
        </w:rPr>
        <w:t>(бағаланатын жыл)</w:t>
      </w:r>
    </w:p>
    <w:p>
      <w:pPr>
        <w:spacing w:after="0"/>
        <w:ind w:left="0"/>
        <w:jc w:val="both"/>
      </w:pPr>
      <w:r>
        <w:rPr>
          <w:rFonts w:ascii="Times New Roman"/>
          <w:b w:val="false"/>
          <w:i w:val="false"/>
          <w:color w:val="000000"/>
          <w:sz w:val="28"/>
        </w:rPr>
        <w:t>
      Бағаланатын қызметшiнiң (тегi, аты, әкесiнiң аты (болған жағдайда)</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Бағаланатын қызметшiнiң лауазымы: __________________________________</w:t>
      </w:r>
    </w:p>
    <w:p>
      <w:pPr>
        <w:spacing w:after="0"/>
        <w:ind w:left="0"/>
        <w:jc w:val="both"/>
      </w:pPr>
      <w:r>
        <w:rPr>
          <w:rFonts w:ascii="Times New Roman"/>
          <w:b w:val="false"/>
          <w:i w:val="false"/>
          <w:color w:val="000000"/>
          <w:sz w:val="28"/>
        </w:rPr>
        <w:t>Бағаланатын қызметшiнiң құрылымдық бөлiмшесiнiң атауы:</w:t>
      </w:r>
    </w:p>
    <w:p>
      <w:pPr>
        <w:spacing w:after="0"/>
        <w:ind w:left="0"/>
        <w:jc w:val="both"/>
      </w:pPr>
      <w:r>
        <w:rPr>
          <w:rFonts w:ascii="Times New Roman"/>
          <w:b w:val="false"/>
          <w:i w:val="false"/>
          <w:color w:val="000000"/>
          <w:sz w:val="28"/>
        </w:rPr>
        <w:t>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нәтижелерi (күтiлетiн нәтижеге сәйкес/күтiлетiн нәтижеге сәйкес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Қызметшiде байқамаған мiнез-құлық индикатор атауы (күтiлетiн нәтижеге сәйкес емес бағасын алған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Қызметтi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Ынтымақтастық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Шешiм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Жеделдiлiк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Өздiгiнен даму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Жауапкершiлiк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Стресске орнықтылық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Қызметшi </w:t>
            </w:r>
          </w:p>
          <w:p>
            <w:pPr>
              <w:spacing w:after="20"/>
              <w:ind w:left="20"/>
              <w:jc w:val="both"/>
            </w:pPr>
            <w:r>
              <w:rPr>
                <w:rFonts w:ascii="Times New Roman"/>
                <w:b w:val="false"/>
                <w:i w:val="false"/>
                <w:color w:val="000000"/>
                <w:sz w:val="20"/>
              </w:rPr>
              <w:t xml:space="preserve">____________________________ </w:t>
            </w:r>
          </w:p>
          <w:p>
            <w:pPr>
              <w:spacing w:after="20"/>
              <w:ind w:left="20"/>
              <w:jc w:val="both"/>
            </w:pPr>
            <w:r>
              <w:rPr>
                <w:rFonts w:ascii="Times New Roman"/>
                <w:b w:val="false"/>
                <w:i w:val="false"/>
                <w:color w:val="000000"/>
                <w:sz w:val="20"/>
              </w:rPr>
              <w:t xml:space="preserve">(тегi, аты-жөнi) </w:t>
            </w:r>
          </w:p>
          <w:p>
            <w:pPr>
              <w:spacing w:after="20"/>
              <w:ind w:left="20"/>
              <w:jc w:val="both"/>
            </w:pPr>
            <w:r>
              <w:rPr>
                <w:rFonts w:ascii="Times New Roman"/>
                <w:b w:val="false"/>
                <w:i w:val="false"/>
                <w:color w:val="000000"/>
                <w:sz w:val="20"/>
              </w:rPr>
              <w:t>күнi ________________________</w:t>
            </w:r>
          </w:p>
          <w:p>
            <w:pPr>
              <w:spacing w:after="20"/>
              <w:ind w:left="20"/>
              <w:jc w:val="both"/>
            </w:pPr>
            <w:r>
              <w:rPr>
                <w:rFonts w:ascii="Times New Roman"/>
                <w:b w:val="false"/>
                <w:i w:val="false"/>
                <w:color w:val="000000"/>
                <w:sz w:val="20"/>
              </w:rPr>
              <w:t>қолы 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Тiкелей басшы </w:t>
            </w:r>
          </w:p>
          <w:p>
            <w:pPr>
              <w:spacing w:after="20"/>
              <w:ind w:left="20"/>
              <w:jc w:val="both"/>
            </w:pPr>
            <w:r>
              <w:rPr>
                <w:rFonts w:ascii="Times New Roman"/>
                <w:b w:val="false"/>
                <w:i w:val="false"/>
                <w:color w:val="000000"/>
                <w:sz w:val="20"/>
              </w:rPr>
              <w:t xml:space="preserve">_____________________________ </w:t>
            </w:r>
          </w:p>
          <w:p>
            <w:pPr>
              <w:spacing w:after="20"/>
              <w:ind w:left="20"/>
              <w:jc w:val="both"/>
            </w:pPr>
            <w:r>
              <w:rPr>
                <w:rFonts w:ascii="Times New Roman"/>
                <w:b w:val="false"/>
                <w:i/>
                <w:color w:val="000000"/>
                <w:sz w:val="20"/>
              </w:rPr>
              <w:t>(</w:t>
            </w:r>
            <w:r>
              <w:rPr>
                <w:rFonts w:ascii="Times New Roman"/>
                <w:b w:val="false"/>
                <w:i w:val="false"/>
                <w:color w:val="000000"/>
                <w:sz w:val="20"/>
              </w:rPr>
              <w:t>тегi, аты-жөнi</w:t>
            </w:r>
            <w:r>
              <w:rPr>
                <w:rFonts w:ascii="Times New Roman"/>
                <w:b w:val="false"/>
                <w:i/>
                <w:color w:val="000000"/>
                <w:sz w:val="20"/>
              </w:rPr>
              <w:t xml:space="preserve">) </w:t>
            </w:r>
          </w:p>
          <w:p>
            <w:pPr>
              <w:spacing w:after="20"/>
              <w:ind w:left="20"/>
              <w:jc w:val="both"/>
            </w:pPr>
            <w:r>
              <w:rPr>
                <w:rFonts w:ascii="Times New Roman"/>
                <w:b w:val="false"/>
                <w:i w:val="false"/>
                <w:color w:val="000000"/>
                <w:sz w:val="20"/>
              </w:rPr>
              <w:t>күнi _________________________</w:t>
            </w:r>
          </w:p>
          <w:p>
            <w:pPr>
              <w:spacing w:after="20"/>
              <w:ind w:left="20"/>
              <w:jc w:val="both"/>
            </w:pPr>
            <w:r>
              <w:rPr>
                <w:rFonts w:ascii="Times New Roman"/>
                <w:b w:val="false"/>
                <w:i w:val="false"/>
                <w:color w:val="000000"/>
                <w:sz w:val="20"/>
              </w:rPr>
              <w:t>қолы ________________________</w:t>
            </w:r>
          </w:p>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Жетісай</w:t>
            </w:r>
            <w:r>
              <w:br/>
            </w:r>
            <w:r>
              <w:rPr>
                <w:rFonts w:ascii="Times New Roman"/>
                <w:b w:val="false"/>
                <w:i w:val="false"/>
                <w:color w:val="000000"/>
                <w:sz w:val="20"/>
              </w:rPr>
              <w:t>аудандық мәслихат</w:t>
            </w:r>
            <w:r>
              <w:br/>
            </w:r>
            <w:r>
              <w:rPr>
                <w:rFonts w:ascii="Times New Roman"/>
                <w:b w:val="false"/>
                <w:i w:val="false"/>
                <w:color w:val="000000"/>
                <w:sz w:val="20"/>
              </w:rPr>
              <w:t>аппаратының</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w:t>
            </w:r>
            <w:r>
              <w:br/>
            </w:r>
            <w:r>
              <w:rPr>
                <w:rFonts w:ascii="Times New Roman"/>
                <w:b w:val="false"/>
                <w:i w:val="false"/>
                <w:color w:val="000000"/>
                <w:sz w:val="20"/>
              </w:rPr>
              <w:t>қызметін бағалау</w:t>
            </w:r>
            <w:r>
              <w:br/>
            </w:r>
            <w:r>
              <w:rPr>
                <w:rFonts w:ascii="Times New Roman"/>
                <w:b w:val="false"/>
                <w:i w:val="false"/>
                <w:color w:val="000000"/>
                <w:sz w:val="20"/>
              </w:rPr>
              <w:t>Әдістемесіне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Құзыреттердің мінез-құлық индикаторлары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лауазымдар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мінез-құлық индикаторлары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Тиімсіз мінез-құлық индикаторлары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Стратегиялық бағыттарға сәйкес нақты міндеттер қояды және тапсырмалар береді; </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Бөлімшенің берілген міндеттерді сапалы және уақтылы орындауына ұжымды бағыттайды және жағдай жасайды; </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Бөлімше жұмысын басымдылығына қарай тиімді ұйымдастырады.</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Стратегиялық бағыттарға сәйкес нақты міндеттер қоя алмайды және тапсырмалар бере алмайды</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Берілген міндеттерді сапалы және уақтылы орындауына ұжымды бағыттамайды және жағдай жасамайды</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Бөлімше жұмысын басымдылығына мән бермей тиімсіз ұйымдастырады</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Бөлімшенің қызметін жоспарлау мен қамтамасыз етуге қажетті ақпараттарды жинақтап, талдайды және басшылыққа енгізеді;</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Сеніп тапсырылған ұжымның жұмысын жоспарлайды және ұйымдастырады, олардың жоспарланған нәтижелерге қол жеткізуіне ықпал етеді; </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Қызметкерлердің қойылған міндеттердің орындалуы барысындағы қызметіне бақылау жүргізеді;</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Бөлімше жұмысының нәтижелелілігін және сапасын қамтамасыз етеді.</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Бөлімшенің қызметін жоспарлау мен қамтамасыз етуге қажетті ақпараттарды жинақтап, талдамайды және басшылыққа енгізбейді</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Сеніп тапсырылған ұжымның жұмысын жоспарламайды және ұйымдастырмайды, олардың жоспарланған нәтижелерге қол жеткізуіне ықпал етпейді</w:t>
            </w:r>
          </w:p>
          <w:p>
            <w:pPr>
              <w:spacing w:after="20"/>
              <w:ind w:left="20"/>
              <w:jc w:val="both"/>
            </w:pPr>
            <w:r>
              <w:rPr>
                <w:rFonts w:ascii="Times New Roman"/>
                <w:b w:val="false"/>
                <w:i w:val="false"/>
                <w:color w:val="000000"/>
                <w:sz w:val="20"/>
              </w:rPr>
              <w:t>
Қызметкерлердің қойылған міндеттердің орындалуына бақылау жүргізбейді</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Бөлімше жұмысының нәтижелелілігін және сапасын қамтамасыз етпейді</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Басымдылығына қарай тапсырмаларды маңыздылығы ретімен қояды;</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Басшылыққа сапалы құжаттар дайындайды және енгізеді;</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Өлшеулі уақыт жағдайында жұмыс жасай алады; </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Белгіленген мерзімдерді сақтайды.</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Тапсырмаларды жүйесіз орындайды </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Сапасыз құжаттар әзірлейді</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Жедел жұмыс жасамайды</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Белгіленген мерзімдерді сақтамайды</w:t>
            </w: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Өз құзыреті шегінде қызметкерлерді мемлекеттік органдармен және ұйымдармен тиімді қарым-қатынасқа бағдарлайды; </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Қойылған міндеттерге қол жеткізу үшін әрбір қызметкердің әлеуетін пайдаланады; </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Басқа бөлімшелермен бірлесіп жоспарды жүзеге асырады және ортақ нәтижеге қол жеткізеді.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Өз құзыреті шегінде қызметкерлерді мемлекеттік органдармен және ұйымдармен тиімді қарым-қатынасқа бағдарламайды</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Қойылған міндеттерге қол жеткізу үшін кейбір қызметкерлердің әлеуетін пайдаланады</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Басқа бөлімшелермен бірлесіп жоспарды жүзеге асыра алмайды және ортақ нәтижеге қол жеткізбейді </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Ұжымда сенімді қарым-қатынас орнатады;</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Бөлімшенің қоғаммен тиімді жұмысын ұйымдастыру бойынша ұсыныс жасайды;</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Бірлесіп жұмыс атқару үшін әріптестерімен тәжірибесімен және білімімен бөліседі;</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Әрқайсысының нәтижеге жетуге қосқан үлесін анықтайды.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Ұжымда өзара сенімсіз қарым-қатынас орнатады;</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Бөлімше және қоғаммен тиімді жұмыс ұйымдастыру бойынша ұсыныс жасамайды;</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Бірлесіп жұмыс атқару үшін әріптестерімен тәжірибесімен және білімімен бөліспейді;</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Бағыныстағы тұлғалардың нәтижеге жетуге қосқан үлесін анықтамайды. </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Ұжымның жұмысына үлесін қосады және қажет болған жағдайда түсіндірме үшін аса тәжірибелі әріптестеріне жүгінеді; </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Мемлекеттік органдар мен ұжымдардың өкілдерімен және әріптестерімен қарым-қатынасты дамытады; </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Талдау барысында пікір алмасады және талқылау нәтижесін ескере отырып, тапсырмаларды орындайды.</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Жұмыста тұйықтық ұстанымын білдіреді және түсіндірме үшін аса тәжірибелі әріптестеріне жүгінбейді</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Әртүрлі мемлекеттік органдар мен ұйымдардың өкілдерімен және әріптестерімен өзара әрекеттеспейді</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Әріптестерімен мәселелерді талқыламайды</w:t>
            </w: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Міндеттерді дұрыс бөле алады; </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Шешім қабылдау барысында мүмкін болатын қауіптер туралы хабарлайды; </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Шешім қабылдау барысында альтернативті ұсыныс жасайды; </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Тиімді және жүйелі шешім қабылдайды; </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Жеке тәжірибесіне, басқа да маңызды болып табылатын мәліметтерге негізделген шешім қабылдайды.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Бөлімшеде міндеттерді дұрыс бөле алмайды</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Орын алуы мүмкін қауіптер туралы хабарламайды</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Шешім қабылдау барысында альтернативті ұсыныс жасамайды</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Тиімсіз және жүйесіз шешім қабылдайды</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Шешім қабылдау барысында тек өзінің жеке тәжірибесіне және көзқарасына сенеді</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Бөлімше қызметін ұйымдастыруда тапсырмаларды дұрыс бөле алады; </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Шешім қабылдауда қажетті ақпараттарды жинауды ұйымдастырады; </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Шешім қабылдаудағы тәсілдерді ұжыммен талқылайды; </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Әртүрлі дереккөздерден алынған мағлұматтарды ескере отырып, мүмкін болатын қауіптерді талдайды және болжамдайды;</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Мүмкін болатын қауіптер мен салдарларды ескере отырып, құзыреті шегінде шешім қабылдайды.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Бөлімше қызметін ұйымдастыруда тапсырмаларды дұрыс бөле алмайды </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Шешім қабылдауда қажетті ақпараттарды жинауды сирек ұйымдастырады</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Шешім қабылдаудағы тәсілдерді ұжыммен талқылаудан бас тартады және басқалардың пікірін ескермейді</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Әртүрлі дереккөздерден алынған мағлұматтарды ескермейді, мүмкін болатын қауіптерді талдамайды және болжамайды</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Шешім қабылдау барысында мүмкін болатын қауіптер мен салдарларды ескермейді </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Қажетті мәліметтерді таба алады; </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Мүмкін болатын қауіптерді ескере отырып, мәселелерді шешудің бірнеше жолын ұсынады; </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Өзінің пікірін негіздей алады.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Қажетті мәліметтерді таба алмайды</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Мүмкін болатын қауіптерді ескермейді немесе мәселелерді шешудің альтернативасын ұсынбайды</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Негізсіз пікір білдіреді</w:t>
            </w: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Стратегиялық мақсаттар мен басымдылықтарды ескеріп, нақты міндеттер қоя алады;</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Қызмет көрсетудің тиімді әдістерін біледі; </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Көрсетілетін қызметтердің қолжетімділілігін қамтамасыз етеді; </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Қызмет тұтынушылардың қанағаттанушылығына талдау жүргізеді және қызмет көрсетуді жетілдірудің жолдарын қарастырады.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Стратегиялық мақсаттар мен басымдылықтарды ескермей, анық емес міндеттер қоя алады</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Қызмет көрсетудің әдістері туралы шала-шарпы біледі; </w:t>
            </w:r>
          </w:p>
          <w:p>
            <w:pPr>
              <w:spacing w:after="20"/>
              <w:ind w:left="20"/>
              <w:jc w:val="both"/>
            </w:pPr>
            <w:r>
              <w:rPr>
                <w:rFonts w:ascii="Times New Roman"/>
                <w:b w:val="false"/>
                <w:i w:val="false"/>
                <w:color w:val="000000"/>
                <w:sz w:val="20"/>
              </w:rPr>
              <w:t>
 Көрсетілетін қызметтердің қолжетімділілігін қамтамасыз етпейді</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Көрсетілетін қызмет бойынша тұтынушылардың қанағаттанушылығына талдау жүргізбейді және қызмет көрсетуді жетілдірудің жолдарын қарастырмайды </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Сапалы қызмет көрсету жөніндегі жұмыстарды ұйымдастырады және туындаған мәселелерді шешеді; </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Кері байланысты қамтамасыз ету мақсатында қанағаттанушылық дейгейін анықтауға жағдай жасайды; </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Қызмет көрсетудің сапасын бақылайды, сондай-ақ жеке үлгі болу арқылы көрсетеді.</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Сапалы қызмет көрсету жөніндегі жұмыстарды ұйымдастырмайды және туындаған мәселелерді шешпейді</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Кері байланысты қамтамасыз ету мақсатында қанағаттанушылық дейгейін анықтауға жағдай жасамайды</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Сапасыз қызмет көрсетуге жол береді, қызықпаушылық білдіреді</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Сыпайы және тілектестікпен қызмет көрсетеді; </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6"/>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Қызмет көрсетуге қанағаттанушылық деңгейін талдайды және оларды жетілдірудің жөнінде ұсыныстар енгізеді; </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7"/>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Қызмет көрсету сапасын жақсарту бойынша ұсыныс енгізеді.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8"/>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Қызмет алушыға дөрекілік және немқұрайлылық білдіреді</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9"/>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Тұтынушының сұрақтары мен мәселелеріне мән бермейді</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0"/>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Қызмет көрсету сапасын жақсарту бойынша белсенділік танытпайды</w:t>
            </w: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АҚПАРАТТАНДЫРУ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1"/>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Ұжымға қызмет алушы тұтынушылар арасында көрсетілетін қызметтер туралы ақпараттарды жеткізу қажеттілігі туралы үнемі түсіндіреді;</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2"/>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Көрсетілетін қызметтер туралы ақпараттандырудың тиімді тәсілін құрастырады.</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3"/>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Ұжымға қызмет алушы тұтынушылар арасында көрсетілетін қызметтер туралы ақпараттарды жеткізу қажеттілігі туралы түсіндіру жұмыстарын жүргізбейді</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4"/>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Көрсетілетін қызметтер туралы ақпараттандырудың тиімсіз тәсілін құрастырады</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5"/>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Бағыныстағыларды қызмет алушыларды қолжетімді ақпараттандыруға бағдарлайды;</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6"/>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Тұтынушыға ақпараттарды құрметпен және игілікпен жеткізеді;</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7"/>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Қызмет тұтынушыларының пікірін құрметтейді.</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8"/>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Бағыныстағылармен қызмет алушыларды ақпараттандыру бойынша жұмыс жүргізбейді</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9"/>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Тұтынушыға ақпараттарды жеткізбейді немесе немқұрайлы және жақтырмай жеткізеді</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0"/>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Қызмет тұтынушыларының пікірін елемейді.</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1"/>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Қызмет алушыларды ақпараттандырудың тиімді тәсілдерін қолданады;</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2"/>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Тұтынушыға ақпаратты қолжетімді ауызша және жазбаша түрде жеткізеді;</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3"/>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Көрсетілетін қызметтер туралы ақпаратты уақтылы қабылдай және жібере алады.</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4"/>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Қызмет алушыларды ақпараттандырудың тиімсіз тәсілдерін қолданады</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5"/>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Тұтынушыға ақпаратты ауызша және жазбаша түрде жеткізбейді немесе түсініксіз жеткізеді</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6"/>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Көрсетілетін қызметтер туралы ақпаратты уақтылы қабылдай және жібере алмайды</w:t>
            </w: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7"/>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Ұжымға жаңа басымдықтарды уақытылы жеткізеді; </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8"/>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Өзгерістерді уақтылы елеу үшін тиімді шаралар қабылдайды; </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9"/>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Бөлімшені тиімді басқарады және ішкі және сыртқы өзгерістер кезінде нәтижеге қол жеткізеді; </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0"/>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Жұмыстың жаңа бағыттарын қолдану бойынша ұсыныстарын талдайды және басшылыққа енгізеді.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1"/>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Ұжымға жаңа басымдықтарды жеткізбейді немесе мерзімнен кеш жеткізеді</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2"/>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Өзгерістерді уақтылы елеу үшін шаралар қабылдамайды немесе тиімсіз шаралар қабылдайды</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3"/>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Бөлімшені тиімсіз басқарады және ішкі және сыртқы өзгерістер кезінде нәтижеге қол жеткізбейді </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4"/>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Жұмыстың жаңа бағыттарын қолдану бойынша ұсыныстарын талдамайды және басшылыққа енгізбейді </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5"/>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Жұмыстың жаңа бағыттарын пайдалану жөніндегі ұсыныстарды қарайды және басшылыққа енгізеді; </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6"/>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Болып жатқан өзгерістерге талдау жасайды және жұмысты жақсарту бойынша уақтылы шаралар қабылдайды;</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7"/>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Өзгерістерді дұрыс қабылдауды өзінің үлгі өнегесімен көрсетеді.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8"/>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Жұмыстың жаңа бағыттарын пайдалану жөніндегі ұсыныстарды қарамайды және басшылыққа енгізбейді</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9"/>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Болып жатқан өзгерістерге талдау жасамайды және жұмысты жақсарту бойынша шаралар қабылдамайды</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0"/>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Болып жатқан және күтілмеген өзгерістер кезінде өзін-өзі бақыламайды</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1"/>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Жұмысты жақсарту жөнінде ұсыныстар енгізеді;</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2"/>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Оларды енгізудің жаңа бағыттары мен әдістерін үйренеді; </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3"/>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Өзгеріс жағдайларында өзін -өзі бақылайды; </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4"/>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Өзгеріс жағдайларында тез бейімделеді.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5"/>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Жұмыстың қолданыстағы рәсімдері мен әдістерін ұстанады</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6"/>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Жаңа бағыттар мен әдістерді зерттеп оларды енгізбейді</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7"/>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Өзгеріс жағдайларында өзін-өзі бақылай алмайды</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8"/>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Өзгеріс жағдайларында бейімделмейді немесе баяу бейімделеді</w:t>
            </w: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ДАМУ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9"/>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Үлгілі қызметкерлерді жоғарылату туралы ұсыныстарды қарастырып, енгізеді. </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0"/>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Қызметкерлерді дамыту бойынша жүйелі шараларды қабылдайды; </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1"/>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Әріптестерімен жинақталған тәжірибесімен, білімімен бөліседі, сондай-ақ, олардың даму деңгейін анықтайды; </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2"/>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Өздігінен дамуға ұмтылысын өзінің жеке үлгісінде көрсетеді.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3"/>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Үлгілі қызметкерлерді анықтамайды және оларды жоғарылату туралы ұсыныстарды қарастырмайды</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4"/>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Қызметкерлерді дамыту бойынша жүйелі шараларды қабылдамайды немесе жүйесіз шараларды қабылдайды</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5"/>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Әріптестерімен жинақталған тәжірибесімен, білімімен бөліспейді, сондай-ақ, олардың даму деңгейін анықтамайды</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6"/>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Өздігінен дамуға ұмтылысын өзінің жеке үлгісінде көрсетуге көңіл бөлмейді</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7"/>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Бағыныстылардың құзыреттер деңгейін жоғарылату бойынша іс-шаралар ұсынады; </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8"/>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Мақсатқа жету үшін өзінің құзыреттерін дамытады және оларды бағыныстыларда дамыту үшін шаралар қабылдайды; </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9"/>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Бағыныстылармен олардың құзыреттерін, оның ішінде дамуды қажет ететін құзыреттерді талқылайды.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0"/>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Бағыныстылардың құзыреттер деңгейінің жоғарылауына қызығушылық танытпайды</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1"/>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Мақсатқа жету үшін өзінің және бағыныстыларының құзыреттерін дамытпайды</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2"/>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Бағыныстылармен олардың құзыреттерін талқыламайды</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3"/>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Жаңа білімдер мен технологияларға қызығушылық танытады; </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4"/>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Өзіндігінен дамуға ұмтылады, жаңа ақпараттар мен оны қолданудың әдістерін ізденеді; </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5"/>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Тәжірибеде тиімділікті арттыратын жаңа дағдыларды қолданады.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6"/>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Жаңа білімдер мен технологияларға қызығушылық танытпайды</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7"/>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Өзіндігінен дамуға ұмтылмайды, жаңа ақпараттар мен оны қолдану әдістерімен қызықпайды</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8"/>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Өзінде бар дағдылармен шектеледі</w:t>
            </w: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9"/>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Жұмыскерлермен әдептілік нормалары мен стандарттарының сақталуын қамтамасыз етеді; </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0"/>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Ұжымда мемлекеттік қызметтің әдептілік нормалары мен стандарттарына берілгендік деңгейін дамытады; </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1"/>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Басқалардың жетістіктерін мойындайды, әріптестерінің намысы мен абыройына нұқсан келтіретін олардың жеке және кәсіби қасиеттерін талқылаудан тартынады;</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2"/>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Әдептілік нормалардың бұзылғандығын елеп ескереді және анықтайды; </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3"/>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Риясыздық, әділдік, адал ниеттілік, сондай-ақ, жеке тұлғаның намысы мен абыройына құрмет таныта отырып, бағыныстылары үшін әдепті мінез-құлықтың үлгісі болады;</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4"/>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Өзінің бөлімше жұмысының тәжірибесінде ашықтық, шынайылық және әділдікке бағытталған әдеп нормалары мен құндылықтарды біріктіреді.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5"/>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Жұмыскерлермен әдептілік нормалары мен стандарттарының сақталуын қамтамасыз етпейді</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6"/>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Мемлекеттік қызмет жолын ұстаушылық әркімнің жеке ісі деп есептейді</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7"/>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8"/>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Басқалардың жетістіктерін мойындамайды, әріптестерінің намысы мен абыройына нұқсан келтіретін олардың жеке және кәсіби қасиеттерін талқылауға жол береді</w:t>
            </w:r>
          </w:p>
          <w:p>
            <w:pPr>
              <w:spacing w:after="20"/>
              <w:ind w:left="20"/>
              <w:jc w:val="both"/>
            </w:pPr>
            <w:r>
              <w:rPr>
                <w:rFonts w:ascii="Times New Roman"/>
                <w:b w:val="false"/>
                <w:i w:val="false"/>
                <w:color w:val="000000"/>
                <w:sz w:val="20"/>
              </w:rPr>
              <w:t>
Әдептілік нормалардың бұзылғандығын елеп ескермейді</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9"/>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Риясыздық, әділдік, адал ниеттілік, сондай-ақ, жеке тұлғаның намысы мен абыройына құрмет танытпайды</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0"/>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Өзінің бөлімше жұмысының тәжірибесінде ашықтық, шынайылық және әділдікке бағытталған әдеп нормалары мен құндылықтарды біріктірмейді</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1"/>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Белгіленген стандарттар мен нормалардың, шектеулер мен тыйымдардың сақталуын бақылайды; </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2"/>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Ұжымның мүддесін өз мүддесінен жоғары қояды; </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3"/>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Жұмыста табандылық танытады; </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4"/>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Ұжымдағы сыйластық пен сенім ахуалын қалыптастырады; </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5"/>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Бағыныстылардың іс-әрекетінде шынайылық және әділеттілік принциптерін сақтауды қамтамасыз етеді;</w:t>
            </w:r>
          </w:p>
          <w:p>
            <w:pPr>
              <w:spacing w:after="20"/>
              <w:ind w:left="20"/>
              <w:jc w:val="both"/>
            </w:pPr>
            <w:r>
              <w:rPr>
                <w:rFonts w:ascii="Times New Roman"/>
                <w:b w:val="false"/>
                <w:i w:val="false"/>
                <w:color w:val="000000"/>
                <w:sz w:val="20"/>
              </w:rPr>
              <w:t>
Риясыздық, әділдік, адал ниеттілік, сондай-ақ, жеке тұлғаның намысы мен абыройына құрмет таныта отырып, бағыныстылары үшін әдепті мінез-құлықтың үлгісі болады.</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6"/>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Ұжымда белгіленген стандарттар мен нормалардың, шектеулер мен тыйымдардың орын алуына жол береді</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7"/>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Өз мүддесін ұжым мүддесінен жоғары қояды </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8"/>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Жұмыста табандылық танытпайды</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9"/>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Ұжымдағы сыйластық пен сенім ахуалын қалыптастырмайды</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0"/>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Бағыныстылардың іс-әрекетінде шынайылық және әділеттілік принциптерін сақтауды қамтамасыз етпейді </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1"/>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Белгіленген әдептілік нормалары мен стандарттарына сүйенеді; </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2"/>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Өзінің жұмысын адал орындайды; </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3"/>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Өзін адал, қарапайым, әділ ұстайды, басқаларға сыпайылық және биязылық танытады.</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4"/>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Белгіленген әдептілік нормалары мен стандарттарына сай келмейтін мінез-құлықтар танытады</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5"/>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Өзінің жұмысын орындау барысында немқұрайлылық білдіреді </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6"/>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Өзін адалсыз, шамданған және басқаларға дөрекілік және менсізбеушілік қасиеттерін танытады</w:t>
            </w: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СТРЕССКЕ ОРНЫҚТЫЛЫҚ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7"/>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Сынға сабырлықпен қарайды және негізді болған жағдайда, кемшіліктерді жою жөнінде шаралар қабылдайды.</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8"/>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Сынға сабырсыз қарайды және негізді болған жағдайда, кемшіліктерді жою жөнінде шаралар қабылдамайды</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9"/>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Сынға сабырлықпен қарайды және негізді болған жағдайда, кемшіліктерді жою жөнінде шаралар қабылдайды.</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0"/>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Сынға сабырсыз қарайды және негізді болған жағдайда, кемшіліктерді жою жөнінде шаралар қабылдамайды</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1"/>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Сынға сабырлықпен қарайды және негізді болған жағдайда, кемшіліктерді жою жөнінде шаралар қабылдайды.</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2"/>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Сынға сабырсыз қарайды және негізді болған жағдайда, кемшіліктерді жою жөнінде шаралар қабылдамайды</w:t>
            </w: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3"/>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Құрылымдық бөлімшенің қызметін ұйымдастыруды жеке жауапкершілігіне алады.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4"/>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Құрылымдық бөлімшенің қызметін ұйымдастыру жауапкершілігін басқа лауазымды тұлғаға артады</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5"/>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Құрылымдық бөлімше қызметін ұйымдастыруды жеке жауапкершілігіне алады.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6"/>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Құрылымдық бөлімшенің қызметін ұйымдастыру жауапкершілігін басқа лауазымды тұлғаға артады</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7"/>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Өз ісі мен нәтижелері үшін жауаптылықта болады.</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8"/>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Өз ісі мен нәтижелері үшін жауаптылықты басқа тұлғаға артады</w:t>
            </w: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9"/>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Қызмет тиімділігін жоғарылатуға бағытталған инновациялық тәсілдер мен шешімдер енгізу жөніндегі ұсыныстарды түзеді және қарастырады.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0"/>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Қызмет тиімділігін жоғарылатуға бағытталған инновациялық тәсілдер мен шешімдер енгізу жөніндегі ұсыныстарды әзірлемейді және қарастырмайды.</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1"/>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Қызмет тиімділігін жоғарылатуға бағытталған инновациялық тәсілдерін және шешімдерін ендіру бойынша ұсыныстарды талдайды және енгізеді.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2"/>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Қызмет тиімділігін жоғарылатуға бағытталған инновациялық тәсілдерін және шешімдерін ендіру бойынша ұсыныстарды талдамайды және енгізбейді</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3"/>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Ұсыныстар мен бастамаларын енгізеді және өзінің негізгі міндеттерінен басқа қосымша жұмыстарды орындайды.</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4"/>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Ұсыныстар мен бастамаларын енгізбейді және өзінің негізгі міндеттерінен басқа қосымша жұмыстарды орындамайды</w:t>
            </w: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Жетісай</w:t>
            </w:r>
            <w:r>
              <w:br/>
            </w:r>
            <w:r>
              <w:rPr>
                <w:rFonts w:ascii="Times New Roman"/>
                <w:b w:val="false"/>
                <w:i w:val="false"/>
                <w:color w:val="000000"/>
                <w:sz w:val="20"/>
              </w:rPr>
              <w:t>аудандық мәслихат</w:t>
            </w:r>
            <w:r>
              <w:br/>
            </w:r>
            <w:r>
              <w:rPr>
                <w:rFonts w:ascii="Times New Roman"/>
                <w:b w:val="false"/>
                <w:i w:val="false"/>
                <w:color w:val="000000"/>
                <w:sz w:val="20"/>
              </w:rPr>
              <w:t>аппаратының</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w:t>
            </w:r>
            <w:r>
              <w:br/>
            </w:r>
            <w:r>
              <w:rPr>
                <w:rFonts w:ascii="Times New Roman"/>
                <w:b w:val="false"/>
                <w:i w:val="false"/>
                <w:color w:val="000000"/>
                <w:sz w:val="20"/>
              </w:rPr>
              <w:t>қызметін бағалау</w:t>
            </w:r>
            <w:r>
              <w:br/>
            </w:r>
            <w:r>
              <w:rPr>
                <w:rFonts w:ascii="Times New Roman"/>
                <w:b w:val="false"/>
                <w:i w:val="false"/>
                <w:color w:val="000000"/>
                <w:sz w:val="20"/>
              </w:rPr>
              <w:t>әдістемесіне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"БЕКIТЕМIН"</w:t>
            </w:r>
            <w:r>
              <w:br/>
            </w:r>
            <w:r>
              <w:rPr>
                <w:rFonts w:ascii="Times New Roman"/>
                <w:b w:val="false"/>
                <w:i w:val="false"/>
                <w:color w:val="000000"/>
                <w:sz w:val="20"/>
              </w:rPr>
              <w:t>Жоғары тұрған басшы</w:t>
            </w:r>
            <w:r>
              <w:br/>
            </w:r>
            <w:r>
              <w:rPr>
                <w:rFonts w:ascii="Times New Roman"/>
                <w:b w:val="false"/>
                <w:i w:val="false"/>
                <w:color w:val="000000"/>
                <w:sz w:val="20"/>
              </w:rPr>
              <w:t>_________________________</w:t>
            </w:r>
            <w:r>
              <w:br/>
            </w:r>
            <w:r>
              <w:rPr>
                <w:rFonts w:ascii="Times New Roman"/>
                <w:b w:val="false"/>
                <w:i w:val="false"/>
                <w:color w:val="000000"/>
                <w:sz w:val="20"/>
              </w:rPr>
              <w:t>(тегi, аты-жөнiнiң бiрiншi</w:t>
            </w:r>
            <w:r>
              <w:br/>
            </w:r>
            <w:r>
              <w:rPr>
                <w:rFonts w:ascii="Times New Roman"/>
                <w:b w:val="false"/>
                <w:i w:val="false"/>
                <w:color w:val="000000"/>
                <w:sz w:val="20"/>
              </w:rPr>
              <w:t>әрiптерi)</w:t>
            </w:r>
            <w:r>
              <w:br/>
            </w:r>
            <w:r>
              <w:rPr>
                <w:rFonts w:ascii="Times New Roman"/>
                <w:b w:val="false"/>
                <w:i w:val="false"/>
                <w:color w:val="000000"/>
                <w:sz w:val="20"/>
              </w:rPr>
              <w:t>күнi_____________________</w:t>
            </w:r>
            <w:r>
              <w:br/>
            </w:r>
            <w:r>
              <w:rPr>
                <w:rFonts w:ascii="Times New Roman"/>
                <w:b w:val="false"/>
                <w:i w:val="false"/>
                <w:color w:val="000000"/>
                <w:sz w:val="20"/>
              </w:rPr>
              <w:t>қолы____________________</w:t>
            </w:r>
          </w:p>
        </w:tc>
      </w:tr>
    </w:tbl>
    <w:p>
      <w:pPr>
        <w:spacing w:after="0"/>
        <w:ind w:left="0"/>
        <w:jc w:val="left"/>
      </w:pPr>
      <w:r>
        <w:rPr>
          <w:rFonts w:ascii="Times New Roman"/>
          <w:b/>
          <w:i w:val="false"/>
          <w:color w:val="000000"/>
        </w:rPr>
        <w:t xml:space="preserve"> Бағалау жөніндегі комиссия отырысының хаттамасы</w:t>
      </w:r>
    </w:p>
    <w:p>
      <w:pPr>
        <w:spacing w:after="0"/>
        <w:ind w:left="0"/>
        <w:jc w:val="both"/>
      </w:pPr>
      <w:r>
        <w:rPr>
          <w:rFonts w:ascii="Times New Roman"/>
          <w:b w:val="false"/>
          <w:i w:val="false"/>
          <w:color w:val="000000"/>
          <w:sz w:val="28"/>
        </w:rPr>
        <w:t>
      ____________________________________________________________ (мемлекеттік органның атауы)</w:t>
      </w:r>
    </w:p>
    <w:p>
      <w:pPr>
        <w:spacing w:after="0"/>
        <w:ind w:left="0"/>
        <w:jc w:val="both"/>
      </w:pPr>
      <w:r>
        <w:rPr>
          <w:rFonts w:ascii="Times New Roman"/>
          <w:b w:val="false"/>
          <w:i w:val="false"/>
          <w:color w:val="000000"/>
          <w:sz w:val="28"/>
        </w:rPr>
        <w:t>
      ___________________________________________________________ бағалау мерзімі жыл)</w:t>
      </w:r>
    </w:p>
    <w:p>
      <w:pPr>
        <w:spacing w:after="0"/>
        <w:ind w:left="0"/>
        <w:jc w:val="both"/>
      </w:pPr>
      <w:r>
        <w:rPr>
          <w:rFonts w:ascii="Times New Roman"/>
          <w:b w:val="false"/>
          <w:i w:val="false"/>
          <w:color w:val="000000"/>
          <w:sz w:val="28"/>
        </w:rPr>
        <w:t>
      Бағалау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комиссиямен түзетілуі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Комиссия қорытындысы: ___________________________________________________</w:t>
      </w:r>
      <w:r>
        <w:br/>
      </w:r>
      <w:r>
        <w:rPr>
          <w:rFonts w:ascii="Times New Roman"/>
          <w:b w:val="false"/>
          <w:i w:val="false"/>
          <w:color w:val="000000"/>
          <w:sz w:val="28"/>
        </w:rPr>
        <w:t>Тексерiлдi:</w:t>
      </w:r>
      <w:r>
        <w:br/>
      </w:r>
      <w:r>
        <w:rPr>
          <w:rFonts w:ascii="Times New Roman"/>
          <w:b w:val="false"/>
          <w:i w:val="false"/>
          <w:color w:val="000000"/>
          <w:sz w:val="28"/>
        </w:rPr>
        <w:t xml:space="preserve">Комиссияның хатшысы: __________________________________ Күнi: _____________ </w:t>
      </w:r>
      <w:r>
        <w:br/>
      </w:r>
      <w:r>
        <w:rPr>
          <w:rFonts w:ascii="Times New Roman"/>
          <w:b w:val="false"/>
          <w:i w:val="false"/>
          <w:color w:val="000000"/>
          <w:sz w:val="28"/>
        </w:rPr>
        <w:t>(тегi, аты-жөнi, қолы)</w:t>
      </w:r>
      <w:r>
        <w:br/>
      </w:r>
      <w:r>
        <w:rPr>
          <w:rFonts w:ascii="Times New Roman"/>
          <w:b w:val="false"/>
          <w:i w:val="false"/>
          <w:color w:val="000000"/>
          <w:sz w:val="28"/>
        </w:rPr>
        <w:t xml:space="preserve">Комиссияның төрағасы: ___________________________________ Күнi: ____________ </w:t>
      </w:r>
      <w:r>
        <w:br/>
      </w:r>
      <w:r>
        <w:rPr>
          <w:rFonts w:ascii="Times New Roman"/>
          <w:b w:val="false"/>
          <w:i w:val="false"/>
          <w:color w:val="000000"/>
          <w:sz w:val="28"/>
        </w:rPr>
        <w:t>(тегi, аты-жөнi, қолы)</w:t>
      </w:r>
      <w:r>
        <w:br/>
      </w:r>
      <w:r>
        <w:rPr>
          <w:rFonts w:ascii="Times New Roman"/>
          <w:b w:val="false"/>
          <w:i w:val="false"/>
          <w:color w:val="000000"/>
          <w:sz w:val="28"/>
        </w:rPr>
        <w:t xml:space="preserve">Комиссияның мүшесi: ___________________________________ Күнi: ______________ </w:t>
      </w:r>
      <w:r>
        <w:br/>
      </w:r>
      <w:r>
        <w:rPr>
          <w:rFonts w:ascii="Times New Roman"/>
          <w:b w:val="false"/>
          <w:i w:val="false"/>
          <w:color w:val="000000"/>
          <w:sz w:val="28"/>
        </w:rPr>
        <w:t>(тегi, аты-жөнi, қолы)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9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 Target="media/document_image_rId87.jpeg" Type="http://schemas.openxmlformats.org/officeDocument/2006/relationships/image" Id="rId87"/><Relationship Target="media/document_image_rId88.jpeg" Type="http://schemas.openxmlformats.org/officeDocument/2006/relationships/image" Id="rId88"/><Relationship Target="media/document_image_rId89.jpeg" Type="http://schemas.openxmlformats.org/officeDocument/2006/relationships/image" Id="rId89"/><Relationship Target="media/document_image_rId90.jpeg" Type="http://schemas.openxmlformats.org/officeDocument/2006/relationships/image" Id="rId90"/><Relationship Target="media/document_image_rId91.jpeg" Type="http://schemas.openxmlformats.org/officeDocument/2006/relationships/image" Id="rId91"/><Relationship Target="media/document_image_rId92.jpeg" Type="http://schemas.openxmlformats.org/officeDocument/2006/relationships/image" Id="rId92"/><Relationship Target="media/document_image_rId93.jpeg" Type="http://schemas.openxmlformats.org/officeDocument/2006/relationships/image" Id="rId93"/><Relationship Target="media/document_image_rId94.jpeg" Type="http://schemas.openxmlformats.org/officeDocument/2006/relationships/image" Id="rId94"/><Relationship Target="media/document_image_rId95.jpeg" Type="http://schemas.openxmlformats.org/officeDocument/2006/relationships/image" Id="rId95"/><Relationship Target="media/document_image_rId96.jpeg" Type="http://schemas.openxmlformats.org/officeDocument/2006/relationships/image" Id="rId96"/><Relationship Target="media/document_image_rId97.jpeg" Type="http://schemas.openxmlformats.org/officeDocument/2006/relationships/image" Id="rId97"/><Relationship Target="media/document_image_rId98.jpeg" Type="http://schemas.openxmlformats.org/officeDocument/2006/relationships/image" Id="rId98"/><Relationship Target="media/document_image_rId99.jpeg" Type="http://schemas.openxmlformats.org/officeDocument/2006/relationships/image" Id="rId99"/><Relationship Target="media/document_image_rId100.jpeg" Type="http://schemas.openxmlformats.org/officeDocument/2006/relationships/image" Id="rId100"/><Relationship Target="media/document_image_rId101.jpeg" Type="http://schemas.openxmlformats.org/officeDocument/2006/relationships/image" Id="rId101"/><Relationship Target="media/document_image_rId102.jpeg" Type="http://schemas.openxmlformats.org/officeDocument/2006/relationships/image" Id="rId102"/><Relationship Target="media/document_image_rId103.jpeg" Type="http://schemas.openxmlformats.org/officeDocument/2006/relationships/image" Id="rId103"/><Relationship Target="media/document_image_rId104.jpeg" Type="http://schemas.openxmlformats.org/officeDocument/2006/relationships/image" Id="rId104"/><Relationship Target="media/document_image_rId105.jpeg" Type="http://schemas.openxmlformats.org/officeDocument/2006/relationships/image" Id="rId105"/><Relationship Target="media/document_image_rId106.jpeg" Type="http://schemas.openxmlformats.org/officeDocument/2006/relationships/image" Id="rId106"/><Relationship Target="media/document_image_rId107.jpeg" Type="http://schemas.openxmlformats.org/officeDocument/2006/relationships/image" Id="rId107"/><Relationship Target="media/document_image_rId108.jpeg" Type="http://schemas.openxmlformats.org/officeDocument/2006/relationships/image" Id="rId108"/><Relationship Target="media/document_image_rId109.jpeg" Type="http://schemas.openxmlformats.org/officeDocument/2006/relationships/image" Id="rId109"/><Relationship Target="media/document_image_rId110.jpeg" Type="http://schemas.openxmlformats.org/officeDocument/2006/relationships/image" Id="rId110"/><Relationship Target="media/document_image_rId111.jpeg" Type="http://schemas.openxmlformats.org/officeDocument/2006/relationships/image" Id="rId111"/><Relationship Target="media/document_image_rId112.jpeg" Type="http://schemas.openxmlformats.org/officeDocument/2006/relationships/image" Id="rId112"/><Relationship Target="media/document_image_rId113.jpeg" Type="http://schemas.openxmlformats.org/officeDocument/2006/relationships/image" Id="rId113"/><Relationship Target="media/document_image_rId114.jpeg" Type="http://schemas.openxmlformats.org/officeDocument/2006/relationships/image" Id="rId114"/><Relationship Target="media/document_image_rId115.jpeg" Type="http://schemas.openxmlformats.org/officeDocument/2006/relationships/image" Id="rId115"/><Relationship Target="media/document_image_rId116.jpeg" Type="http://schemas.openxmlformats.org/officeDocument/2006/relationships/image" Id="rId116"/><Relationship Target="media/document_image_rId117.jpeg" Type="http://schemas.openxmlformats.org/officeDocument/2006/relationships/image" Id="rId117"/><Relationship Target="media/document_image_rId118.jpeg" Type="http://schemas.openxmlformats.org/officeDocument/2006/relationships/image" Id="rId118"/><Relationship Target="media/document_image_rId119.jpeg" Type="http://schemas.openxmlformats.org/officeDocument/2006/relationships/image" Id="rId119"/><Relationship Target="media/document_image_rId120.jpeg" Type="http://schemas.openxmlformats.org/officeDocument/2006/relationships/image" Id="rId120"/><Relationship Target="media/document_image_rId121.jpeg" Type="http://schemas.openxmlformats.org/officeDocument/2006/relationships/image" Id="rId121"/><Relationship Target="media/document_image_rId122.jpeg" Type="http://schemas.openxmlformats.org/officeDocument/2006/relationships/image" Id="rId122"/><Relationship Target="media/document_image_rId123.jpeg" Type="http://schemas.openxmlformats.org/officeDocument/2006/relationships/image" Id="rId123"/><Relationship Target="media/document_image_rId124.jpeg" Type="http://schemas.openxmlformats.org/officeDocument/2006/relationships/image" Id="rId124"/><Relationship Target="media/document_image_rId125.jpeg" Type="http://schemas.openxmlformats.org/officeDocument/2006/relationships/image" Id="rId125"/><Relationship Target="media/document_image_rId126.jpeg" Type="http://schemas.openxmlformats.org/officeDocument/2006/relationships/image" Id="rId126"/><Relationship Target="media/document_image_rId127.jpeg" Type="http://schemas.openxmlformats.org/officeDocument/2006/relationships/image" Id="rId127"/><Relationship Target="media/document_image_rId128.jpeg" Type="http://schemas.openxmlformats.org/officeDocument/2006/relationships/image" Id="rId128"/><Relationship Target="media/document_image_rId129.jpeg" Type="http://schemas.openxmlformats.org/officeDocument/2006/relationships/image" Id="rId129"/><Relationship Target="media/document_image_rId130.jpeg" Type="http://schemas.openxmlformats.org/officeDocument/2006/relationships/image" Id="rId130"/><Relationship Target="media/document_image_rId131.jpeg" Type="http://schemas.openxmlformats.org/officeDocument/2006/relationships/image" Id="rId131"/><Relationship Target="media/document_image_rId132.jpeg" Type="http://schemas.openxmlformats.org/officeDocument/2006/relationships/image" Id="rId132"/><Relationship Target="media/document_image_rId133.jpeg" Type="http://schemas.openxmlformats.org/officeDocument/2006/relationships/image" Id="rId133"/><Relationship Target="media/document_image_rId134.jpeg" Type="http://schemas.openxmlformats.org/officeDocument/2006/relationships/image" Id="rId134"/><Relationship Target="media/document_image_rId135.jpeg" Type="http://schemas.openxmlformats.org/officeDocument/2006/relationships/image" Id="rId135"/><Relationship Target="media/document_image_rId136.jpeg" Type="http://schemas.openxmlformats.org/officeDocument/2006/relationships/image" Id="rId136"/><Relationship Target="media/document_image_rId137.jpeg" Type="http://schemas.openxmlformats.org/officeDocument/2006/relationships/image" Id="rId137"/><Relationship Target="media/document_image_rId138.jpeg" Type="http://schemas.openxmlformats.org/officeDocument/2006/relationships/image" Id="rId138"/><Relationship Target="media/document_image_rId139.jpeg" Type="http://schemas.openxmlformats.org/officeDocument/2006/relationships/image" Id="rId139"/><Relationship Target="media/document_image_rId140.jpeg" Type="http://schemas.openxmlformats.org/officeDocument/2006/relationships/image" Id="rId140"/><Relationship Target="media/document_image_rId141.jpeg" Type="http://schemas.openxmlformats.org/officeDocument/2006/relationships/image" Id="rId141"/><Relationship Target="media/document_image_rId142.jpeg" Type="http://schemas.openxmlformats.org/officeDocument/2006/relationships/image" Id="rId142"/><Relationship Target="media/document_image_rId143.jpeg" Type="http://schemas.openxmlformats.org/officeDocument/2006/relationships/image" Id="rId143"/><Relationship Target="media/document_image_rId144.jpeg" Type="http://schemas.openxmlformats.org/officeDocument/2006/relationships/image" Id="rId144"/><Relationship Target="media/document_image_rId145.jpeg" Type="http://schemas.openxmlformats.org/officeDocument/2006/relationships/image" Id="rId145"/><Relationship Target="media/document_image_rId146.jpeg" Type="http://schemas.openxmlformats.org/officeDocument/2006/relationships/image" Id="rId146"/><Relationship Target="media/document_image_rId147.jpeg" Type="http://schemas.openxmlformats.org/officeDocument/2006/relationships/image" Id="rId147"/><Relationship Target="media/document_image_rId148.jpeg" Type="http://schemas.openxmlformats.org/officeDocument/2006/relationships/image" Id="rId148"/><Relationship Target="media/document_image_rId149.jpeg" Type="http://schemas.openxmlformats.org/officeDocument/2006/relationships/image" Id="rId149"/><Relationship Target="media/document_image_rId150.jpeg" Type="http://schemas.openxmlformats.org/officeDocument/2006/relationships/image" Id="rId150"/><Relationship Target="media/document_image_rId151.jpeg" Type="http://schemas.openxmlformats.org/officeDocument/2006/relationships/image" Id="rId151"/><Relationship Target="media/document_image_rId152.jpeg" Type="http://schemas.openxmlformats.org/officeDocument/2006/relationships/image" Id="rId152"/><Relationship Target="media/document_image_rId153.jpeg" Type="http://schemas.openxmlformats.org/officeDocument/2006/relationships/image" Id="rId153"/><Relationship Target="media/document_image_rId154.jpeg" Type="http://schemas.openxmlformats.org/officeDocument/2006/relationships/image" Id="rId154"/><Relationship Target="media/document_image_rId155.jpeg" Type="http://schemas.openxmlformats.org/officeDocument/2006/relationships/image" Id="rId155"/><Relationship Target="media/document_image_rId156.jpeg" Type="http://schemas.openxmlformats.org/officeDocument/2006/relationships/image" Id="rId156"/><Relationship Target="media/document_image_rId157.jpeg" Type="http://schemas.openxmlformats.org/officeDocument/2006/relationships/image" Id="rId157"/><Relationship Target="media/document_image_rId158.jpeg" Type="http://schemas.openxmlformats.org/officeDocument/2006/relationships/image" Id="rId158"/><Relationship Target="media/document_image_rId159.jpeg" Type="http://schemas.openxmlformats.org/officeDocument/2006/relationships/image" Id="rId159"/><Relationship Target="media/document_image_rId160.jpeg" Type="http://schemas.openxmlformats.org/officeDocument/2006/relationships/image" Id="rId160"/><Relationship Target="media/document_image_rId161.jpeg" Type="http://schemas.openxmlformats.org/officeDocument/2006/relationships/image" Id="rId161"/><Relationship Target="media/document_image_rId162.jpeg" Type="http://schemas.openxmlformats.org/officeDocument/2006/relationships/image" Id="rId162"/><Relationship Target="media/document_image_rId163.jpeg" Type="http://schemas.openxmlformats.org/officeDocument/2006/relationships/image" Id="rId163"/><Relationship Target="media/document_image_rId164.jpeg" Type="http://schemas.openxmlformats.org/officeDocument/2006/relationships/image" Id="rId164"/><Relationship Target="media/document_image_rId165.jpeg" Type="http://schemas.openxmlformats.org/officeDocument/2006/relationships/image" Id="rId165"/><Relationship Target="media/document_image_rId166.jpeg" Type="http://schemas.openxmlformats.org/officeDocument/2006/relationships/image" Id="rId166"/><Relationship Target="media/document_image_rId167.jpeg" Type="http://schemas.openxmlformats.org/officeDocument/2006/relationships/image" Id="rId167"/><Relationship Target="media/document_image_rId168.jpeg" Type="http://schemas.openxmlformats.org/officeDocument/2006/relationships/image" Id="rId168"/><Relationship Target="media/document_image_rId169.jpeg" Type="http://schemas.openxmlformats.org/officeDocument/2006/relationships/image" Id="rId169"/><Relationship Target="media/document_image_rId170.jpeg" Type="http://schemas.openxmlformats.org/officeDocument/2006/relationships/image" Id="rId170"/><Relationship Target="media/document_image_rId171.jpeg" Type="http://schemas.openxmlformats.org/officeDocument/2006/relationships/image" Id="rId171"/><Relationship Target="media/document_image_rId172.jpeg" Type="http://schemas.openxmlformats.org/officeDocument/2006/relationships/image" Id="rId172"/><Relationship Target="media/document_image_rId173.jpeg" Type="http://schemas.openxmlformats.org/officeDocument/2006/relationships/image" Id="rId173"/><Relationship Target="media/document_image_rId174.jpeg" Type="http://schemas.openxmlformats.org/officeDocument/2006/relationships/image" Id="rId174"/><Relationship Target="media/document_image_rId175.jpeg" Type="http://schemas.openxmlformats.org/officeDocument/2006/relationships/image" Id="rId175"/><Relationship Target="media/document_image_rId176.jpeg" Type="http://schemas.openxmlformats.org/officeDocument/2006/relationships/image" Id="rId176"/><Relationship Target="media/document_image_rId177.jpeg" Type="http://schemas.openxmlformats.org/officeDocument/2006/relationships/image" Id="rId177"/><Relationship Target="media/document_image_rId178.jpeg" Type="http://schemas.openxmlformats.org/officeDocument/2006/relationships/image" Id="rId178"/><Relationship Target="media/document_image_rId179.jpeg" Type="http://schemas.openxmlformats.org/officeDocument/2006/relationships/image" Id="rId179"/><Relationship Target="media/document_image_rId180.jpeg" Type="http://schemas.openxmlformats.org/officeDocument/2006/relationships/image" Id="rId180"/><Relationship Target="media/document_image_rId181.jpeg" Type="http://schemas.openxmlformats.org/officeDocument/2006/relationships/image" Id="rId181"/><Relationship Target="media/document_image_rId182.jpeg" Type="http://schemas.openxmlformats.org/officeDocument/2006/relationships/image" Id="rId182"/><Relationship Target="media/document_image_rId183.jpeg" Type="http://schemas.openxmlformats.org/officeDocument/2006/relationships/image" Id="rId183"/><Relationship Target="media/document_image_rId184.jpeg" Type="http://schemas.openxmlformats.org/officeDocument/2006/relationships/image" Id="rId184"/><Relationship Target="media/document_image_rId185.jpeg" Type="http://schemas.openxmlformats.org/officeDocument/2006/relationships/image" Id="rId185"/><Relationship Target="media/document_image_rId186.jpeg" Type="http://schemas.openxmlformats.org/officeDocument/2006/relationships/image" Id="rId186"/><Relationship Target="media/document_image_rId187.jpeg" Type="http://schemas.openxmlformats.org/officeDocument/2006/relationships/image" Id="rId187"/><Relationship Target="media/document_image_rId188.jpeg" Type="http://schemas.openxmlformats.org/officeDocument/2006/relationships/image" Id="rId188"/><Relationship Target="media/document_image_rId189.jpeg" Type="http://schemas.openxmlformats.org/officeDocument/2006/relationships/image" Id="rId189"/><Relationship Target="media/document_image_rId190.jpeg" Type="http://schemas.openxmlformats.org/officeDocument/2006/relationships/image" Id="rId190"/><Relationship Target="media/document_image_rId191.jpeg" Type="http://schemas.openxmlformats.org/officeDocument/2006/relationships/image" Id="rId191"/><Relationship Target="media/document_image_rId192.jpeg" Type="http://schemas.openxmlformats.org/officeDocument/2006/relationships/image" Id="rId192"/><Relationship Target="media/document_image_rId193.jpeg" Type="http://schemas.openxmlformats.org/officeDocument/2006/relationships/image" Id="rId193"/><Relationship Target="media/document_image_rId194.jpeg" Type="http://schemas.openxmlformats.org/officeDocument/2006/relationships/image" Id="rId194"/><Relationship Target="header.xml" Type="http://schemas.openxmlformats.org/officeDocument/2006/relationships/header" Id="rId19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