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38d99" w14:textId="c238d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Келес аудандық мәслихатының 2018 жылғы 25 қыркүйектегі № 4-27-VI "2018-2020 жылдарға арналған ауыл және ауылдық округтердің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Келес аудандық мәслихатының 2018 жылғы 23 қарашадағы № 7-47-VI шешімі. Түркістан облысының Әділет департаментінде 2018 жылғы 27 қарашада № 4811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 тармағына</w:t>
      </w:r>
      <w:r>
        <w:rPr>
          <w:rFonts w:ascii="Times New Roman"/>
          <w:b w:val="false"/>
          <w:i w:val="false"/>
          <w:color w:val="000000"/>
          <w:sz w:val="28"/>
        </w:rPr>
        <w:t xml:space="preserve"> және Келес аудандық мәслихатының 2018 жылғы 21 қарашадағы № 6-45-VI "Келес аудандық мәслихатының 2018 жылғы 06 қыркүйектегі № 3-17-VI "2018-2020 жылдарға арналған аудандық бюджет туралы" шешіміне өзгерістер енгізу туралы" Нормативтік құқықтық актілерді мемлекеттік тіркеу тізілімінде № 4798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Келес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Келес аудандық мәслихатының 2018 жылғы 25 қыркүйектегі № 4-27-VI "2018-2020 жылдарға арналғанауыл және ауылдықокругтердің бюджеттері туралы" (Нормативтік құқықтық актілерді мемлекеттік тіркеу тізілімінде № 4746 нөмірімен тіркелген, 2018 жылғы 05 қазанда "Сарыағаш" газетінде және 2018 жылғы 10 қазанда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12 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Абай ауылының 2018-2020 жылдарға арналған бюджеті 1, 2 және 3-қосымшаларға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166 153 мың теңге:</w:t>
      </w:r>
    </w:p>
    <w:p>
      <w:pPr>
        <w:spacing w:after="0"/>
        <w:ind w:left="0"/>
        <w:jc w:val="both"/>
      </w:pPr>
      <w:r>
        <w:rPr>
          <w:rFonts w:ascii="Times New Roman"/>
          <w:b w:val="false"/>
          <w:i w:val="false"/>
          <w:color w:val="000000"/>
          <w:sz w:val="28"/>
        </w:rPr>
        <w:t>
      салықтық түсiмдер – 13 081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153 072 мың теңге;</w:t>
      </w:r>
    </w:p>
    <w:p>
      <w:pPr>
        <w:spacing w:after="0"/>
        <w:ind w:left="0"/>
        <w:jc w:val="both"/>
      </w:pPr>
      <w:r>
        <w:rPr>
          <w:rFonts w:ascii="Times New Roman"/>
          <w:b w:val="false"/>
          <w:i w:val="false"/>
          <w:color w:val="000000"/>
          <w:sz w:val="28"/>
        </w:rPr>
        <w:t>
      2) шығындар – 166 153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both"/>
      </w:pPr>
      <w:r>
        <w:rPr>
          <w:rFonts w:ascii="Times New Roman"/>
          <w:b w:val="false"/>
          <w:i w:val="false"/>
          <w:color w:val="000000"/>
          <w:sz w:val="28"/>
        </w:rPr>
        <w:t>
      2. Бірлесу ауылдық округінің 2018-2020 жылдарға арналған бюджеті 4, 5 және 6-қосымшаларға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25 191 мың теңге:</w:t>
      </w:r>
    </w:p>
    <w:p>
      <w:pPr>
        <w:spacing w:after="0"/>
        <w:ind w:left="0"/>
        <w:jc w:val="both"/>
      </w:pPr>
      <w:r>
        <w:rPr>
          <w:rFonts w:ascii="Times New Roman"/>
          <w:b w:val="false"/>
          <w:i w:val="false"/>
          <w:color w:val="000000"/>
          <w:sz w:val="28"/>
        </w:rPr>
        <w:t>
      салықтық түсiмдер – 826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24 365 мың теңге;</w:t>
      </w:r>
    </w:p>
    <w:p>
      <w:pPr>
        <w:spacing w:after="0"/>
        <w:ind w:left="0"/>
        <w:jc w:val="both"/>
      </w:pPr>
      <w:r>
        <w:rPr>
          <w:rFonts w:ascii="Times New Roman"/>
          <w:b w:val="false"/>
          <w:i w:val="false"/>
          <w:color w:val="000000"/>
          <w:sz w:val="28"/>
        </w:rPr>
        <w:t>
      2) шығындар – 25 191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both"/>
      </w:pPr>
      <w:r>
        <w:rPr>
          <w:rFonts w:ascii="Times New Roman"/>
          <w:b w:val="false"/>
          <w:i w:val="false"/>
          <w:color w:val="000000"/>
          <w:sz w:val="28"/>
        </w:rPr>
        <w:t>
      3. Ұшқын ауылдық округінің 2018-2020 жылдарға арналған бюджеті 7, 8 және 9-қосымшаларға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42 386 мың теңге:</w:t>
      </w:r>
    </w:p>
    <w:p>
      <w:pPr>
        <w:spacing w:after="0"/>
        <w:ind w:left="0"/>
        <w:jc w:val="both"/>
      </w:pPr>
      <w:r>
        <w:rPr>
          <w:rFonts w:ascii="Times New Roman"/>
          <w:b w:val="false"/>
          <w:i w:val="false"/>
          <w:color w:val="000000"/>
          <w:sz w:val="28"/>
        </w:rPr>
        <w:t>
      салықтық түсiмдер – 1 124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41 262 мың теңге;</w:t>
      </w:r>
    </w:p>
    <w:p>
      <w:pPr>
        <w:spacing w:after="0"/>
        <w:ind w:left="0"/>
        <w:jc w:val="both"/>
      </w:pPr>
      <w:r>
        <w:rPr>
          <w:rFonts w:ascii="Times New Roman"/>
          <w:b w:val="false"/>
          <w:i w:val="false"/>
          <w:color w:val="000000"/>
          <w:sz w:val="28"/>
        </w:rPr>
        <w:t>
      2) шығындар – 42 386мың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both"/>
      </w:pPr>
      <w:r>
        <w:rPr>
          <w:rFonts w:ascii="Times New Roman"/>
          <w:b w:val="false"/>
          <w:i w:val="false"/>
          <w:color w:val="000000"/>
          <w:sz w:val="28"/>
        </w:rPr>
        <w:t>
      4. Жамбыл ауылдық округінің 2018-2020 жылдарға арналған бюджеті 10, 11 және 12-қосымшаларға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23 412 мың теңге:</w:t>
      </w:r>
    </w:p>
    <w:p>
      <w:pPr>
        <w:spacing w:after="0"/>
        <w:ind w:left="0"/>
        <w:jc w:val="both"/>
      </w:pPr>
      <w:r>
        <w:rPr>
          <w:rFonts w:ascii="Times New Roman"/>
          <w:b w:val="false"/>
          <w:i w:val="false"/>
          <w:color w:val="000000"/>
          <w:sz w:val="28"/>
        </w:rPr>
        <w:t>
      салықтық түсiмдер – 521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22 891 мың теңге;</w:t>
      </w:r>
    </w:p>
    <w:p>
      <w:pPr>
        <w:spacing w:after="0"/>
        <w:ind w:left="0"/>
        <w:jc w:val="both"/>
      </w:pPr>
      <w:r>
        <w:rPr>
          <w:rFonts w:ascii="Times New Roman"/>
          <w:b w:val="false"/>
          <w:i w:val="false"/>
          <w:color w:val="000000"/>
          <w:sz w:val="28"/>
        </w:rPr>
        <w:t>
      2) шығындар – 23 412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both"/>
      </w:pPr>
      <w:r>
        <w:rPr>
          <w:rFonts w:ascii="Times New Roman"/>
          <w:b w:val="false"/>
          <w:i w:val="false"/>
          <w:color w:val="000000"/>
          <w:sz w:val="28"/>
        </w:rPr>
        <w:t>
      5. Бозай ауылдық округінің 2018-2020 жылдарға арналған бюджеті 13, 14 және 15-қосымшаларға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16 071 мың теңге:</w:t>
      </w:r>
    </w:p>
    <w:p>
      <w:pPr>
        <w:spacing w:after="0"/>
        <w:ind w:left="0"/>
        <w:jc w:val="both"/>
      </w:pPr>
      <w:r>
        <w:rPr>
          <w:rFonts w:ascii="Times New Roman"/>
          <w:b w:val="false"/>
          <w:i w:val="false"/>
          <w:color w:val="000000"/>
          <w:sz w:val="28"/>
        </w:rPr>
        <w:t>
      салықтық түсiмдер – 1 792 мың теңге;</w:t>
      </w:r>
    </w:p>
    <w:p>
      <w:pPr>
        <w:spacing w:after="0"/>
        <w:ind w:left="0"/>
        <w:jc w:val="both"/>
      </w:pPr>
      <w:r>
        <w:rPr>
          <w:rFonts w:ascii="Times New Roman"/>
          <w:b w:val="false"/>
          <w:i w:val="false"/>
          <w:color w:val="000000"/>
          <w:sz w:val="28"/>
        </w:rPr>
        <w:t>
      салықтық емес түсiмдер – 491мың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13 788 мың теңге;</w:t>
      </w:r>
    </w:p>
    <w:p>
      <w:pPr>
        <w:spacing w:after="0"/>
        <w:ind w:left="0"/>
        <w:jc w:val="both"/>
      </w:pPr>
      <w:r>
        <w:rPr>
          <w:rFonts w:ascii="Times New Roman"/>
          <w:b w:val="false"/>
          <w:i w:val="false"/>
          <w:color w:val="000000"/>
          <w:sz w:val="28"/>
        </w:rPr>
        <w:t>
      2) шығындар – 16 071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both"/>
      </w:pPr>
      <w:r>
        <w:rPr>
          <w:rFonts w:ascii="Times New Roman"/>
          <w:b w:val="false"/>
          <w:i w:val="false"/>
          <w:color w:val="000000"/>
          <w:sz w:val="28"/>
        </w:rPr>
        <w:t>
      6. Бірлік ауылдық округінің 2018-2020 жылдарға арналған бюджеті 16, 17 және 18-қосымшаларға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31 669 мың теңге:</w:t>
      </w:r>
    </w:p>
    <w:p>
      <w:pPr>
        <w:spacing w:after="0"/>
        <w:ind w:left="0"/>
        <w:jc w:val="both"/>
      </w:pPr>
      <w:r>
        <w:rPr>
          <w:rFonts w:ascii="Times New Roman"/>
          <w:b w:val="false"/>
          <w:i w:val="false"/>
          <w:color w:val="000000"/>
          <w:sz w:val="28"/>
        </w:rPr>
        <w:t>
      салықтық түсiмдер – 478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31 191 мың теңге;</w:t>
      </w:r>
    </w:p>
    <w:p>
      <w:pPr>
        <w:spacing w:after="0"/>
        <w:ind w:left="0"/>
        <w:jc w:val="both"/>
      </w:pPr>
      <w:r>
        <w:rPr>
          <w:rFonts w:ascii="Times New Roman"/>
          <w:b w:val="false"/>
          <w:i w:val="false"/>
          <w:color w:val="000000"/>
          <w:sz w:val="28"/>
        </w:rPr>
        <w:t>
      2) шығындар – 31 669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both"/>
      </w:pPr>
      <w:r>
        <w:rPr>
          <w:rFonts w:ascii="Times New Roman"/>
          <w:b w:val="false"/>
          <w:i w:val="false"/>
          <w:color w:val="000000"/>
          <w:sz w:val="28"/>
        </w:rPr>
        <w:t>
      7. Ақтөбе ауылдық округінің 2018-2020 жылдарға арналған бюджеті 19, 20 және 21-қосымшаларға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84 153 мың теңге:</w:t>
      </w:r>
    </w:p>
    <w:p>
      <w:pPr>
        <w:spacing w:after="0"/>
        <w:ind w:left="0"/>
        <w:jc w:val="both"/>
      </w:pPr>
      <w:r>
        <w:rPr>
          <w:rFonts w:ascii="Times New Roman"/>
          <w:b w:val="false"/>
          <w:i w:val="false"/>
          <w:color w:val="000000"/>
          <w:sz w:val="28"/>
        </w:rPr>
        <w:t>
      салықтық түсiмдер – 2 809 мың теңге;</w:t>
      </w:r>
    </w:p>
    <w:p>
      <w:pPr>
        <w:spacing w:after="0"/>
        <w:ind w:left="0"/>
        <w:jc w:val="both"/>
      </w:pPr>
      <w:r>
        <w:rPr>
          <w:rFonts w:ascii="Times New Roman"/>
          <w:b w:val="false"/>
          <w:i w:val="false"/>
          <w:color w:val="000000"/>
          <w:sz w:val="28"/>
        </w:rPr>
        <w:t>
      салықтық емес түсiмдер – 4 565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76 779 мың теңге;</w:t>
      </w:r>
    </w:p>
    <w:p>
      <w:pPr>
        <w:spacing w:after="0"/>
        <w:ind w:left="0"/>
        <w:jc w:val="both"/>
      </w:pPr>
      <w:r>
        <w:rPr>
          <w:rFonts w:ascii="Times New Roman"/>
          <w:b w:val="false"/>
          <w:i w:val="false"/>
          <w:color w:val="000000"/>
          <w:sz w:val="28"/>
        </w:rPr>
        <w:t>
      2) шығындар – 84 153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both"/>
      </w:pPr>
      <w:r>
        <w:rPr>
          <w:rFonts w:ascii="Times New Roman"/>
          <w:b w:val="false"/>
          <w:i w:val="false"/>
          <w:color w:val="000000"/>
          <w:sz w:val="28"/>
        </w:rPr>
        <w:t>
      8. Ошақты ауылдық округінің 2018-2020 жылдарға арналған бюджеті 22, 23 және 24-қосымшаларға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121 782 мың теңге:</w:t>
      </w:r>
    </w:p>
    <w:p>
      <w:pPr>
        <w:spacing w:after="0"/>
        <w:ind w:left="0"/>
        <w:jc w:val="both"/>
      </w:pPr>
      <w:r>
        <w:rPr>
          <w:rFonts w:ascii="Times New Roman"/>
          <w:b w:val="false"/>
          <w:i w:val="false"/>
          <w:color w:val="000000"/>
          <w:sz w:val="28"/>
        </w:rPr>
        <w:t>
      салықтық түсiмдер – 767 мың теңге;</w:t>
      </w:r>
    </w:p>
    <w:p>
      <w:pPr>
        <w:spacing w:after="0"/>
        <w:ind w:left="0"/>
        <w:jc w:val="both"/>
      </w:pPr>
      <w:r>
        <w:rPr>
          <w:rFonts w:ascii="Times New Roman"/>
          <w:b w:val="false"/>
          <w:i w:val="false"/>
          <w:color w:val="000000"/>
          <w:sz w:val="28"/>
        </w:rPr>
        <w:t>
      салықтық емес түсiмдер – 1 167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119 848 мың теңге;</w:t>
      </w:r>
    </w:p>
    <w:p>
      <w:pPr>
        <w:spacing w:after="0"/>
        <w:ind w:left="0"/>
        <w:jc w:val="both"/>
      </w:pPr>
      <w:r>
        <w:rPr>
          <w:rFonts w:ascii="Times New Roman"/>
          <w:b w:val="false"/>
          <w:i w:val="false"/>
          <w:color w:val="000000"/>
          <w:sz w:val="28"/>
        </w:rPr>
        <w:t>
      2) шығындар – 121 782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both"/>
      </w:pPr>
      <w:r>
        <w:rPr>
          <w:rFonts w:ascii="Times New Roman"/>
          <w:b w:val="false"/>
          <w:i w:val="false"/>
          <w:color w:val="000000"/>
          <w:sz w:val="28"/>
        </w:rPr>
        <w:t>
      9. Қошқарата ауылдық округінің 2018-2020 жылдарға арналған бюджеті 25, 26 және 27-қосымшаларға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89 083 мың теңге:</w:t>
      </w:r>
    </w:p>
    <w:p>
      <w:pPr>
        <w:spacing w:after="0"/>
        <w:ind w:left="0"/>
        <w:jc w:val="both"/>
      </w:pPr>
      <w:r>
        <w:rPr>
          <w:rFonts w:ascii="Times New Roman"/>
          <w:b w:val="false"/>
          <w:i w:val="false"/>
          <w:color w:val="000000"/>
          <w:sz w:val="28"/>
        </w:rPr>
        <w:t>
      салықтық түсiмдер – 5 376 мың теңге;</w:t>
      </w:r>
    </w:p>
    <w:p>
      <w:pPr>
        <w:spacing w:after="0"/>
        <w:ind w:left="0"/>
        <w:jc w:val="both"/>
      </w:pPr>
      <w:r>
        <w:rPr>
          <w:rFonts w:ascii="Times New Roman"/>
          <w:b w:val="false"/>
          <w:i w:val="false"/>
          <w:color w:val="000000"/>
          <w:sz w:val="28"/>
        </w:rPr>
        <w:t>
      салықтық емес түсiмдер – 1 394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82 313 мың теңге;</w:t>
      </w:r>
    </w:p>
    <w:p>
      <w:pPr>
        <w:spacing w:after="0"/>
        <w:ind w:left="0"/>
        <w:jc w:val="both"/>
      </w:pPr>
      <w:r>
        <w:rPr>
          <w:rFonts w:ascii="Times New Roman"/>
          <w:b w:val="false"/>
          <w:i w:val="false"/>
          <w:color w:val="000000"/>
          <w:sz w:val="28"/>
        </w:rPr>
        <w:t>
      2) шығындар – 89 083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both"/>
      </w:pPr>
      <w:r>
        <w:rPr>
          <w:rFonts w:ascii="Times New Roman"/>
          <w:b w:val="false"/>
          <w:i w:val="false"/>
          <w:color w:val="000000"/>
          <w:sz w:val="28"/>
        </w:rPr>
        <w:t>
      10. Алпамыс батыр ауылдық округінің 2018-2020 жылдарға арналған бюджеті 28, 29 және 30-қосымшаларға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42 619 мың теңге:</w:t>
      </w:r>
    </w:p>
    <w:p>
      <w:pPr>
        <w:spacing w:after="0"/>
        <w:ind w:left="0"/>
        <w:jc w:val="both"/>
      </w:pPr>
      <w:r>
        <w:rPr>
          <w:rFonts w:ascii="Times New Roman"/>
          <w:b w:val="false"/>
          <w:i w:val="false"/>
          <w:color w:val="000000"/>
          <w:sz w:val="28"/>
        </w:rPr>
        <w:t>
      салықтық түсiмдер –560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42 059 мың теңге;</w:t>
      </w:r>
    </w:p>
    <w:p>
      <w:pPr>
        <w:spacing w:after="0"/>
        <w:ind w:left="0"/>
        <w:jc w:val="both"/>
      </w:pPr>
      <w:r>
        <w:rPr>
          <w:rFonts w:ascii="Times New Roman"/>
          <w:b w:val="false"/>
          <w:i w:val="false"/>
          <w:color w:val="000000"/>
          <w:sz w:val="28"/>
        </w:rPr>
        <w:t>
      2) шығындар – 42 619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both"/>
      </w:pPr>
      <w:r>
        <w:rPr>
          <w:rFonts w:ascii="Times New Roman"/>
          <w:b w:val="false"/>
          <w:i w:val="false"/>
          <w:color w:val="000000"/>
          <w:sz w:val="28"/>
        </w:rPr>
        <w:t>
      11. Біртілек ауылдық округінің 2018-2020 жылдарға арналған бюджеті 31, 32 және 33-қосымшаларға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111 207мың теңге:</w:t>
      </w:r>
    </w:p>
    <w:p>
      <w:pPr>
        <w:spacing w:after="0"/>
        <w:ind w:left="0"/>
        <w:jc w:val="both"/>
      </w:pPr>
      <w:r>
        <w:rPr>
          <w:rFonts w:ascii="Times New Roman"/>
          <w:b w:val="false"/>
          <w:i w:val="false"/>
          <w:color w:val="000000"/>
          <w:sz w:val="28"/>
        </w:rPr>
        <w:t>
      салықтық түсiмдер – 3 169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108 038 мың теңге;</w:t>
      </w:r>
    </w:p>
    <w:p>
      <w:pPr>
        <w:spacing w:after="0"/>
        <w:ind w:left="0"/>
        <w:jc w:val="both"/>
      </w:pPr>
      <w:r>
        <w:rPr>
          <w:rFonts w:ascii="Times New Roman"/>
          <w:b w:val="false"/>
          <w:i w:val="false"/>
          <w:color w:val="000000"/>
          <w:sz w:val="28"/>
        </w:rPr>
        <w:t>
      2) шығындар – 111 207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both"/>
      </w:pPr>
      <w:r>
        <w:rPr>
          <w:rFonts w:ascii="Times New Roman"/>
          <w:b w:val="false"/>
          <w:i w:val="false"/>
          <w:color w:val="000000"/>
          <w:sz w:val="28"/>
        </w:rPr>
        <w:t>
      12. Жүзімдік ауылдық округінің 2018-2020 жылдарға арналған бюджеті 34, 35 және 36-қосымшаларға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63 976 мың теңге:</w:t>
      </w:r>
    </w:p>
    <w:p>
      <w:pPr>
        <w:spacing w:after="0"/>
        <w:ind w:left="0"/>
        <w:jc w:val="both"/>
      </w:pPr>
      <w:r>
        <w:rPr>
          <w:rFonts w:ascii="Times New Roman"/>
          <w:b w:val="false"/>
          <w:i w:val="false"/>
          <w:color w:val="000000"/>
          <w:sz w:val="28"/>
        </w:rPr>
        <w:t>
      салықтық түсiмдер – 356 мың теңге;</w:t>
      </w:r>
    </w:p>
    <w:p>
      <w:pPr>
        <w:spacing w:after="0"/>
        <w:ind w:left="0"/>
        <w:jc w:val="both"/>
      </w:pPr>
      <w:r>
        <w:rPr>
          <w:rFonts w:ascii="Times New Roman"/>
          <w:b w:val="false"/>
          <w:i w:val="false"/>
          <w:color w:val="000000"/>
          <w:sz w:val="28"/>
        </w:rPr>
        <w:t>
      салықтық емес түсiмдер – 458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63 162 мың теңге;</w:t>
      </w:r>
    </w:p>
    <w:p>
      <w:pPr>
        <w:spacing w:after="0"/>
        <w:ind w:left="0"/>
        <w:jc w:val="both"/>
      </w:pPr>
      <w:r>
        <w:rPr>
          <w:rFonts w:ascii="Times New Roman"/>
          <w:b w:val="false"/>
          <w:i w:val="false"/>
          <w:color w:val="000000"/>
          <w:sz w:val="28"/>
        </w:rPr>
        <w:t>
      2) шығындар – 63 976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"Келес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тіркелгеннен күнінен бастап күнтізбелік он күн ішінде оның көшірмесін Келес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Келес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2018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Султанов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Тотиков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23 қарашадағы № 7-47-VI</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қыркүйектегі № 4-27-VI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Абай ауылының 2018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23 қарашадағы № 7-47-VI</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қыркүйектегі № 4-27-VI</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Бірлесу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23 қарашадағы № 7-47-VI</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қыркүйектегі № 4-27-VI</w:t>
            </w:r>
            <w:r>
              <w:br/>
            </w:r>
            <w:r>
              <w:rPr>
                <w:rFonts w:ascii="Times New Roman"/>
                <w:b w:val="false"/>
                <w:i w:val="false"/>
                <w:color w:val="000000"/>
                <w:sz w:val="20"/>
              </w:rPr>
              <w:t>шешіміне 7 қосымша</w:t>
            </w:r>
          </w:p>
        </w:tc>
      </w:tr>
    </w:tbl>
    <w:p>
      <w:pPr>
        <w:spacing w:after="0"/>
        <w:ind w:left="0"/>
        <w:jc w:val="left"/>
      </w:pPr>
      <w:r>
        <w:rPr>
          <w:rFonts w:ascii="Times New Roman"/>
          <w:b/>
          <w:i w:val="false"/>
          <w:color w:val="000000"/>
        </w:rPr>
        <w:t xml:space="preserve"> Ұшқын ауылдық округінің 2018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23 қарашадағы № 7-47-VI</w:t>
            </w:r>
            <w:r>
              <w:br/>
            </w: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қыркүйектегі № 4-27-VI</w:t>
            </w:r>
            <w:r>
              <w:br/>
            </w:r>
            <w:r>
              <w:rPr>
                <w:rFonts w:ascii="Times New Roman"/>
                <w:b w:val="false"/>
                <w:i w:val="false"/>
                <w:color w:val="000000"/>
                <w:sz w:val="20"/>
              </w:rPr>
              <w:t>шешіміне 10 қосымша</w:t>
            </w:r>
          </w:p>
        </w:tc>
      </w:tr>
    </w:tbl>
    <w:p>
      <w:pPr>
        <w:spacing w:after="0"/>
        <w:ind w:left="0"/>
        <w:jc w:val="left"/>
      </w:pPr>
      <w:r>
        <w:rPr>
          <w:rFonts w:ascii="Times New Roman"/>
          <w:b/>
          <w:i w:val="false"/>
          <w:color w:val="000000"/>
        </w:rPr>
        <w:t xml:space="preserve"> Жамбыл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23 қарашадағы № 7-47-VI</w:t>
            </w:r>
            <w:r>
              <w:br/>
            </w:r>
            <w:r>
              <w:rPr>
                <w:rFonts w:ascii="Times New Roman"/>
                <w:b w:val="false"/>
                <w:i w:val="false"/>
                <w:color w:val="000000"/>
                <w:sz w:val="20"/>
              </w:rPr>
              <w:t>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қыркүйектегі № 4-27-VI</w:t>
            </w:r>
            <w:r>
              <w:br/>
            </w:r>
            <w:r>
              <w:rPr>
                <w:rFonts w:ascii="Times New Roman"/>
                <w:b w:val="false"/>
                <w:i w:val="false"/>
                <w:color w:val="000000"/>
                <w:sz w:val="20"/>
              </w:rPr>
              <w:t>шешіміне 13 қосымша</w:t>
            </w:r>
          </w:p>
        </w:tc>
      </w:tr>
    </w:tbl>
    <w:p>
      <w:pPr>
        <w:spacing w:after="0"/>
        <w:ind w:left="0"/>
        <w:jc w:val="left"/>
      </w:pPr>
      <w:r>
        <w:rPr>
          <w:rFonts w:ascii="Times New Roman"/>
          <w:b/>
          <w:i w:val="false"/>
          <w:color w:val="000000"/>
        </w:rPr>
        <w:t xml:space="preserve"> Бозай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23 қарашадағы № 7-47-VI</w:t>
            </w:r>
            <w:r>
              <w:br/>
            </w:r>
            <w:r>
              <w:rPr>
                <w:rFonts w:ascii="Times New Roman"/>
                <w:b w:val="false"/>
                <w:i w:val="false"/>
                <w:color w:val="000000"/>
                <w:sz w:val="20"/>
              </w:rPr>
              <w:t>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қыркүйектегі № 4-27-VI</w:t>
            </w:r>
            <w:r>
              <w:br/>
            </w:r>
            <w:r>
              <w:rPr>
                <w:rFonts w:ascii="Times New Roman"/>
                <w:b w:val="false"/>
                <w:i w:val="false"/>
                <w:color w:val="000000"/>
                <w:sz w:val="20"/>
              </w:rPr>
              <w:t>шешіміне 16 қосымша</w:t>
            </w:r>
          </w:p>
        </w:tc>
      </w:tr>
    </w:tbl>
    <w:p>
      <w:pPr>
        <w:spacing w:after="0"/>
        <w:ind w:left="0"/>
        <w:jc w:val="left"/>
      </w:pPr>
      <w:r>
        <w:rPr>
          <w:rFonts w:ascii="Times New Roman"/>
          <w:b/>
          <w:i w:val="false"/>
          <w:color w:val="000000"/>
        </w:rPr>
        <w:t xml:space="preserve"> Бірлік ауылдық округінің 2018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23 қарашадағы № 7-47-VI</w:t>
            </w:r>
            <w:r>
              <w:br/>
            </w:r>
            <w:r>
              <w:rPr>
                <w:rFonts w:ascii="Times New Roman"/>
                <w:b w:val="false"/>
                <w:i w:val="false"/>
                <w:color w:val="000000"/>
                <w:sz w:val="20"/>
              </w:rPr>
              <w:t>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қыркүйектегі № 4-27-VI</w:t>
            </w:r>
            <w:r>
              <w:br/>
            </w:r>
            <w:r>
              <w:rPr>
                <w:rFonts w:ascii="Times New Roman"/>
                <w:b w:val="false"/>
                <w:i w:val="false"/>
                <w:color w:val="000000"/>
                <w:sz w:val="20"/>
              </w:rPr>
              <w:t>шешіміне 19 қосымша</w:t>
            </w:r>
          </w:p>
        </w:tc>
      </w:tr>
    </w:tbl>
    <w:p>
      <w:pPr>
        <w:spacing w:after="0"/>
        <w:ind w:left="0"/>
        <w:jc w:val="left"/>
      </w:pPr>
      <w:r>
        <w:rPr>
          <w:rFonts w:ascii="Times New Roman"/>
          <w:b/>
          <w:i w:val="false"/>
          <w:color w:val="000000"/>
        </w:rPr>
        <w:t xml:space="preserve"> Ақтөбе ауылдық округінің 2018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23 қарашадағы № 7-47-VI</w:t>
            </w:r>
            <w:r>
              <w:br/>
            </w:r>
            <w:r>
              <w:rPr>
                <w:rFonts w:ascii="Times New Roman"/>
                <w:b w:val="false"/>
                <w:i w:val="false"/>
                <w:color w:val="000000"/>
                <w:sz w:val="20"/>
              </w:rPr>
              <w:t>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қыркүйектегі № 4-27-VI</w:t>
            </w:r>
            <w:r>
              <w:br/>
            </w:r>
            <w:r>
              <w:rPr>
                <w:rFonts w:ascii="Times New Roman"/>
                <w:b w:val="false"/>
                <w:i w:val="false"/>
                <w:color w:val="000000"/>
                <w:sz w:val="20"/>
              </w:rPr>
              <w:t>шешіміне 22 қосымша</w:t>
            </w:r>
          </w:p>
        </w:tc>
      </w:tr>
    </w:tbl>
    <w:p>
      <w:pPr>
        <w:spacing w:after="0"/>
        <w:ind w:left="0"/>
        <w:jc w:val="left"/>
      </w:pPr>
      <w:r>
        <w:rPr>
          <w:rFonts w:ascii="Times New Roman"/>
          <w:b/>
          <w:i w:val="false"/>
          <w:color w:val="000000"/>
        </w:rPr>
        <w:t xml:space="preserve"> Ошақты ауылдық округінің 2018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23 қарашадағы № 7-47-VI</w:t>
            </w:r>
            <w:r>
              <w:br/>
            </w:r>
            <w:r>
              <w:rPr>
                <w:rFonts w:ascii="Times New Roman"/>
                <w:b w:val="false"/>
                <w:i w:val="false"/>
                <w:color w:val="000000"/>
                <w:sz w:val="20"/>
              </w:rPr>
              <w:t>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қыркүйектегі № 4-27-VI</w:t>
            </w:r>
            <w:r>
              <w:br/>
            </w:r>
            <w:r>
              <w:rPr>
                <w:rFonts w:ascii="Times New Roman"/>
                <w:b w:val="false"/>
                <w:i w:val="false"/>
                <w:color w:val="000000"/>
                <w:sz w:val="20"/>
              </w:rPr>
              <w:t>шешіміне 25 қосымша</w:t>
            </w:r>
          </w:p>
        </w:tc>
      </w:tr>
    </w:tbl>
    <w:p>
      <w:pPr>
        <w:spacing w:after="0"/>
        <w:ind w:left="0"/>
        <w:jc w:val="left"/>
      </w:pPr>
      <w:r>
        <w:rPr>
          <w:rFonts w:ascii="Times New Roman"/>
          <w:b/>
          <w:i w:val="false"/>
          <w:color w:val="000000"/>
        </w:rPr>
        <w:t xml:space="preserve"> Қошқарата ауылдық округінің 2018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23 қарашадағы № 7-47-VI</w:t>
            </w:r>
            <w:r>
              <w:br/>
            </w:r>
            <w:r>
              <w:rPr>
                <w:rFonts w:ascii="Times New Roman"/>
                <w:b w:val="false"/>
                <w:i w:val="false"/>
                <w:color w:val="000000"/>
                <w:sz w:val="20"/>
              </w:rPr>
              <w:t>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қыркүйектегі № 4-27-VI</w:t>
            </w:r>
            <w:r>
              <w:br/>
            </w:r>
            <w:r>
              <w:rPr>
                <w:rFonts w:ascii="Times New Roman"/>
                <w:b w:val="false"/>
                <w:i w:val="false"/>
                <w:color w:val="000000"/>
                <w:sz w:val="20"/>
              </w:rPr>
              <w:t>шешіміне 28 қосымша</w:t>
            </w:r>
          </w:p>
        </w:tc>
      </w:tr>
    </w:tbl>
    <w:p>
      <w:pPr>
        <w:spacing w:after="0"/>
        <w:ind w:left="0"/>
        <w:jc w:val="left"/>
      </w:pPr>
      <w:r>
        <w:rPr>
          <w:rFonts w:ascii="Times New Roman"/>
          <w:b/>
          <w:i w:val="false"/>
          <w:color w:val="000000"/>
        </w:rPr>
        <w:t xml:space="preserve"> Алпамыс батыр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23 қарашадағы № 7-47-VI</w:t>
            </w:r>
            <w:r>
              <w:br/>
            </w:r>
            <w:r>
              <w:rPr>
                <w:rFonts w:ascii="Times New Roman"/>
                <w:b w:val="false"/>
                <w:i w:val="false"/>
                <w:color w:val="000000"/>
                <w:sz w:val="20"/>
              </w:rPr>
              <w:t>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қыркүйектегі № 4-27-VI</w:t>
            </w:r>
            <w:r>
              <w:br/>
            </w:r>
            <w:r>
              <w:rPr>
                <w:rFonts w:ascii="Times New Roman"/>
                <w:b w:val="false"/>
                <w:i w:val="false"/>
                <w:color w:val="000000"/>
                <w:sz w:val="20"/>
              </w:rPr>
              <w:t>шешіміне 31 қосымша</w:t>
            </w:r>
          </w:p>
        </w:tc>
      </w:tr>
    </w:tbl>
    <w:p>
      <w:pPr>
        <w:spacing w:after="0"/>
        <w:ind w:left="0"/>
        <w:jc w:val="left"/>
      </w:pPr>
      <w:r>
        <w:rPr>
          <w:rFonts w:ascii="Times New Roman"/>
          <w:b/>
          <w:i w:val="false"/>
          <w:color w:val="000000"/>
        </w:rPr>
        <w:t xml:space="preserve"> Біртілек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23 қарашадағы № 7-47-VI</w:t>
            </w:r>
            <w:r>
              <w:br/>
            </w:r>
            <w:r>
              <w:rPr>
                <w:rFonts w:ascii="Times New Roman"/>
                <w:b w:val="false"/>
                <w:i w:val="false"/>
                <w:color w:val="000000"/>
                <w:sz w:val="20"/>
              </w:rPr>
              <w:t>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қыркүйектегі № 4-27-VI</w:t>
            </w:r>
            <w:r>
              <w:br/>
            </w:r>
            <w:r>
              <w:rPr>
                <w:rFonts w:ascii="Times New Roman"/>
                <w:b w:val="false"/>
                <w:i w:val="false"/>
                <w:color w:val="000000"/>
                <w:sz w:val="20"/>
              </w:rPr>
              <w:t>шешіміне 34 қосымша</w:t>
            </w:r>
          </w:p>
        </w:tc>
      </w:tr>
    </w:tbl>
    <w:p>
      <w:pPr>
        <w:spacing w:after="0"/>
        <w:ind w:left="0"/>
        <w:jc w:val="left"/>
      </w:pPr>
      <w:r>
        <w:rPr>
          <w:rFonts w:ascii="Times New Roman"/>
          <w:b/>
          <w:i w:val="false"/>
          <w:color w:val="000000"/>
        </w:rPr>
        <w:t xml:space="preserve"> Жүзімдік ауылдық округінің 2018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