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c9852" w14:textId="82c98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аумағында карантин режимін енгізе отырып, карантин аймағын белгілеу туралы" Шығыс Қазақстан облысы әкімдігінің 2014 жылғы 28 шілдедегі № 202 қаулысына өзгерістер енгізу туралы</w:t>
      </w:r>
    </w:p>
    <w:p>
      <w:pPr>
        <w:spacing w:after="0"/>
        <w:ind w:left="0"/>
        <w:jc w:val="both"/>
      </w:pPr>
      <w:r>
        <w:rPr>
          <w:rFonts w:ascii="Times New Roman"/>
          <w:b w:val="false"/>
          <w:i w:val="false"/>
          <w:color w:val="000000"/>
          <w:sz w:val="28"/>
        </w:rPr>
        <w:t>Шығыс Қазақстан облысы әкімдігінің 2018 жылғы 3 наурыздағы № 63 қаулысы. Шығыс Қазақстан облысының Әділет департаментінде 2018 жылғы 26 наурызда № 5550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"Өсімдіктер карантині туралы" Қазақстан Республикасының 1999 жылғы 11 ақпандағы Заңының </w:t>
      </w:r>
      <w:r>
        <w:rPr>
          <w:rFonts w:ascii="Times New Roman"/>
          <w:b w:val="false"/>
          <w:i w:val="false"/>
          <w:color w:val="000000"/>
          <w:sz w:val="28"/>
        </w:rPr>
        <w:t>9-1-бабының</w:t>
      </w:r>
      <w:r>
        <w:rPr>
          <w:rFonts w:ascii="Times New Roman"/>
          <w:b w:val="false"/>
          <w:i w:val="false"/>
          <w:color w:val="000000"/>
          <w:sz w:val="28"/>
        </w:rPr>
        <w:t xml:space="preserve"> 3) тармақшасына,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Қазақстан Республикасы Ауыл шаруашылығы министрлігі Агроөнеркәсіптік кешендегі мемлекеттік инспекция комитетінің Шығыс Қазақстан облыстық аумақтық инспекциясының 2017 жылғы 4 желтоқсандағы № 03/2011 ұсынымы негізінде Шығыс Қазақстан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"Шығыс Қазақстан облысы аумағында карантин режимін енгізе отырып, карантин аймағын белгілеу туралы" Шығыс Қазақстан облысы әкімдігінің 2014 жылғы 28 шілдедегі № 202 (Нормативтік құқықтық актілерді мемлекеттік тіркеу тізілімінде тіркелген нөмірі 3437, 2014 жылғы 9 тамыздағы № 91 (17028) "Дидар", 2014 жылғы 11 тамыздағы № 91 (19538) "Рудный Алтай" газеттерінде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 </w:t>
      </w:r>
    </w:p>
    <w:bookmarkEnd w:id="1"/>
    <w:bookmarkStart w:name="z3" w:id="2"/>
    <w:p>
      <w:pPr>
        <w:spacing w:after="0"/>
        <w:ind w:left="0"/>
        <w:jc w:val="both"/>
      </w:pPr>
      <w:r>
        <w:rPr>
          <w:rFonts w:ascii="Times New Roman"/>
          <w:b w:val="false"/>
          <w:i w:val="false"/>
          <w:color w:val="000000"/>
          <w:sz w:val="28"/>
        </w:rPr>
        <w:t xml:space="preserve">
      аталған қаулыға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w:t>
      </w:r>
      <w:r>
        <w:rPr>
          <w:rFonts w:ascii="Times New Roman"/>
          <w:b w:val="false"/>
          <w:i w:val="false"/>
          <w:color w:val="000000"/>
          <w:sz w:val="28"/>
        </w:rPr>
        <w:t xml:space="preserve"> осы қаулыға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қосымшаларға</w:t>
      </w:r>
      <w:r>
        <w:rPr>
          <w:rFonts w:ascii="Times New Roman"/>
          <w:b w:val="false"/>
          <w:i w:val="false"/>
          <w:color w:val="000000"/>
          <w:sz w:val="28"/>
        </w:rPr>
        <w:t xml:space="preserve"> сәйкес жаңа редакцияда жазылсын. </w:t>
      </w:r>
    </w:p>
    <w:bookmarkEnd w:id="2"/>
    <w:bookmarkStart w:name="z4" w:id="3"/>
    <w:p>
      <w:pPr>
        <w:spacing w:after="0"/>
        <w:ind w:left="0"/>
        <w:jc w:val="both"/>
      </w:pPr>
      <w:r>
        <w:rPr>
          <w:rFonts w:ascii="Times New Roman"/>
          <w:b w:val="false"/>
          <w:i w:val="false"/>
          <w:color w:val="000000"/>
          <w:sz w:val="28"/>
        </w:rPr>
        <w:t xml:space="preserve">
      2. Облыс әкімінің аппараты, облыстың ауыл шаруашылығы басқармасы Қазақстан Республикасының заңнамасында белгіленген тәртіппен: </w:t>
      </w:r>
    </w:p>
    <w:bookmarkEnd w:id="3"/>
    <w:bookmarkStart w:name="z5" w:id="4"/>
    <w:p>
      <w:pPr>
        <w:spacing w:after="0"/>
        <w:ind w:left="0"/>
        <w:jc w:val="both"/>
      </w:pPr>
      <w:r>
        <w:rPr>
          <w:rFonts w:ascii="Times New Roman"/>
          <w:b w:val="false"/>
          <w:i w:val="false"/>
          <w:color w:val="000000"/>
          <w:sz w:val="28"/>
        </w:rPr>
        <w:t>
      1) осы қаулыны аумақтық әділет органында мемлекеттік тіркеуді;</w:t>
      </w:r>
    </w:p>
    <w:bookmarkEnd w:id="4"/>
    <w:bookmarkStart w:name="z6" w:id="5"/>
    <w:p>
      <w:pPr>
        <w:spacing w:after="0"/>
        <w:ind w:left="0"/>
        <w:jc w:val="both"/>
      </w:pPr>
      <w:r>
        <w:rPr>
          <w:rFonts w:ascii="Times New Roman"/>
          <w:b w:val="false"/>
          <w:i w:val="false"/>
          <w:color w:val="000000"/>
          <w:sz w:val="28"/>
        </w:rPr>
        <w:t>
      2) осы әкімдіктің қаулысы мемлекеттік тіркелген күннен бастап күнтізбелік он күн ішінде оның көшірмелерін қағаз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жолдауды;</w:t>
      </w:r>
    </w:p>
    <w:bookmarkEnd w:id="5"/>
    <w:bookmarkStart w:name="z7" w:id="6"/>
    <w:p>
      <w:pPr>
        <w:spacing w:after="0"/>
        <w:ind w:left="0"/>
        <w:jc w:val="both"/>
      </w:pPr>
      <w:r>
        <w:rPr>
          <w:rFonts w:ascii="Times New Roman"/>
          <w:b w:val="false"/>
          <w:i w:val="false"/>
          <w:color w:val="000000"/>
          <w:sz w:val="28"/>
        </w:rPr>
        <w:t>
      3) осы қаулы мемлекеттік тіркелгеннен кейін күнтізбелік он күн ішінде оның көшірмелерін облыс аумағында таралатын мерзімді баспа басылымдарында ресми жариялауға жолдауды;</w:t>
      </w:r>
    </w:p>
    <w:bookmarkEnd w:id="6"/>
    <w:bookmarkStart w:name="z8" w:id="7"/>
    <w:p>
      <w:pPr>
        <w:spacing w:after="0"/>
        <w:ind w:left="0"/>
        <w:jc w:val="both"/>
      </w:pPr>
      <w:r>
        <w:rPr>
          <w:rFonts w:ascii="Times New Roman"/>
          <w:b w:val="false"/>
          <w:i w:val="false"/>
          <w:color w:val="000000"/>
          <w:sz w:val="28"/>
        </w:rPr>
        <w:t>
      4) осы қаулы ресми жарияланғаннан кейін Шығыс Қазақстан облысы әкімінің интернет-ресурсында орналастыруды қамтамасыз етсін.</w:t>
      </w:r>
    </w:p>
    <w:bookmarkEnd w:id="7"/>
    <w:bookmarkStart w:name="z9" w:id="8"/>
    <w:p>
      <w:pPr>
        <w:spacing w:after="0"/>
        <w:ind w:left="0"/>
        <w:jc w:val="both"/>
      </w:pPr>
      <w:r>
        <w:rPr>
          <w:rFonts w:ascii="Times New Roman"/>
          <w:b w:val="false"/>
          <w:i w:val="false"/>
          <w:color w:val="000000"/>
          <w:sz w:val="28"/>
        </w:rPr>
        <w:t>
      3. Осы қаулының орындалуын бақылау облыс әкімінің  агроөнеркәсіп кешені мәселелері жөніндегі орынбасарына жүктелсін.</w:t>
      </w:r>
    </w:p>
    <w:bookmarkEnd w:id="8"/>
    <w:bookmarkStart w:name="z10" w:id="9"/>
    <w:p>
      <w:pPr>
        <w:spacing w:after="0"/>
        <w:ind w:left="0"/>
        <w:jc w:val="both"/>
      </w:pPr>
      <w:r>
        <w:rPr>
          <w:rFonts w:ascii="Times New Roman"/>
          <w:b w:val="false"/>
          <w:i w:val="false"/>
          <w:color w:val="000000"/>
          <w:sz w:val="28"/>
        </w:rPr>
        <w:t xml:space="preserve">
      4. Осы қаулы алғашқы ресми жарияланған күнінен кейін күнтізбелік он күн өткен соң қолданысқа енгізіледі. </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Шығыс Қазақстан облысы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әкімінің 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Нүсіпова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 облысы</w:t>
            </w:r>
            <w:r>
              <w:br/>
            </w:r>
            <w:r>
              <w:rPr>
                <w:rFonts w:ascii="Times New Roman"/>
                <w:b w:val="false"/>
                <w:i w:val="false"/>
                <w:color w:val="000000"/>
                <w:sz w:val="20"/>
              </w:rPr>
              <w:t>әкімдігінің 2018 жылғы</w:t>
            </w:r>
            <w:r>
              <w:br/>
            </w:r>
            <w:r>
              <w:rPr>
                <w:rFonts w:ascii="Times New Roman"/>
                <w:b w:val="false"/>
                <w:i w:val="false"/>
                <w:color w:val="000000"/>
                <w:sz w:val="20"/>
              </w:rPr>
              <w:t>"3" наурыздағы № 63</w:t>
            </w:r>
            <w:r>
              <w:br/>
            </w:r>
            <w:r>
              <w:rPr>
                <w:rFonts w:ascii="Times New Roman"/>
                <w:b w:val="false"/>
                <w:i w:val="false"/>
                <w:color w:val="000000"/>
                <w:sz w:val="20"/>
              </w:rPr>
              <w:t>қаулысына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 облысы</w:t>
            </w:r>
            <w:r>
              <w:br/>
            </w:r>
            <w:r>
              <w:rPr>
                <w:rFonts w:ascii="Times New Roman"/>
                <w:b w:val="false"/>
                <w:i w:val="false"/>
                <w:color w:val="000000"/>
                <w:sz w:val="20"/>
              </w:rPr>
              <w:t>әкімдігінің 2014 жылғы</w:t>
            </w:r>
            <w:r>
              <w:br/>
            </w:r>
            <w:r>
              <w:rPr>
                <w:rFonts w:ascii="Times New Roman"/>
                <w:b w:val="false"/>
                <w:i w:val="false"/>
                <w:color w:val="000000"/>
                <w:sz w:val="20"/>
              </w:rPr>
              <w:t>28 шілдедегі № 202</w:t>
            </w:r>
            <w:r>
              <w:br/>
            </w:r>
            <w:r>
              <w:rPr>
                <w:rFonts w:ascii="Times New Roman"/>
                <w:b w:val="false"/>
                <w:i w:val="false"/>
                <w:color w:val="000000"/>
                <w:sz w:val="20"/>
              </w:rPr>
              <w:t>қаулысына 1 қосымша</w:t>
            </w:r>
          </w:p>
        </w:tc>
      </w:tr>
    </w:tbl>
    <w:bookmarkStart w:name="z13" w:id="10"/>
    <w:p>
      <w:pPr>
        <w:spacing w:after="0"/>
        <w:ind w:left="0"/>
        <w:jc w:val="left"/>
      </w:pPr>
      <w:r>
        <w:rPr>
          <w:rFonts w:ascii="Times New Roman"/>
          <w:b/>
          <w:i w:val="false"/>
          <w:color w:val="000000"/>
        </w:rPr>
        <w:t xml:space="preserve"> Шығыс Қазақстан облысы аумағында жатаған (қызғылт) укекіремен (аcroptilon repens (D. C.) зақымданған алқаптар көлемінде карантин режимі енгізілген карантин аймағы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5"/>
        <w:gridCol w:w="1109"/>
        <w:gridCol w:w="8250"/>
        <w:gridCol w:w="2126"/>
      </w:tblGrid>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ауылдық округтердің және қалалардың атауы</w:t>
            </w: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тиесілігі</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Зақымданған алаң,</w:t>
            </w:r>
            <w:r>
              <w:br/>
            </w:r>
            <w:r>
              <w:rPr>
                <w:rFonts w:ascii="Times New Roman"/>
                <w:b w:val="false"/>
                <w:i w:val="false"/>
                <w:color w:val="000000"/>
                <w:sz w:val="20"/>
              </w:rPr>
              <w:t>
гектарда</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 ауданы</w:t>
            </w:r>
          </w:p>
        </w:tc>
      </w:tr>
      <w:tr>
        <w:trPr>
          <w:trHeight w:val="30" w:hRule="atLeast"/>
        </w:trPr>
        <w:tc>
          <w:tcPr>
            <w:tcW w:w="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Ақшәулі</w:t>
            </w: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жерлер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 шаруа қожалығы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"Аян" шаруа қожалығы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vMerge/>
            <w:tcBorders>
              <w:top w:val="nil"/>
              <w:left w:val="single" w:color="cfcfcf" w:sz="5"/>
              <w:bottom w:val="single" w:color="cfcfcf" w:sz="5"/>
              <w:right w:val="single" w:color="cfcfcf" w:sz="5"/>
            </w:tcBorders>
          </w:tcPr>
          <w:p/>
        </w:tc>
        <w:tc>
          <w:tcPr>
            <w:tcW w:w="1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Мыңбұлақ</w:t>
            </w: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жерлер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"Бектас" шаруа қожалығы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"Айдын" шаруа қожалығы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0" w:type="auto"/>
            <w:vMerge/>
            <w:tcBorders>
              <w:top w:val="nil"/>
              <w:left w:val="single" w:color="cfcfcf" w:sz="5"/>
              <w:bottom w:val="single" w:color="cfcfcf" w:sz="5"/>
              <w:right w:val="single" w:color="cfcfcf" w:sz="5"/>
            </w:tcBorders>
          </w:tcPr>
          <w:p/>
        </w:tc>
        <w:tc>
          <w:tcPr>
            <w:tcW w:w="1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Тарлаулы</w:t>
            </w: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жерлер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"Озат" шаруа қожалығы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"Бауыржан" шаруа қожалығы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шаруа қожалығы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"Жалсерік" шаруа қожалығы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"Қазбек" шаруа қожалығы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"Рустем" шаруа қожалығы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"Ахат" шаруа қожалығы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"Сұңқар" шаруа қожалығы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"Меруерт" шаруа қожалығы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1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 қаласы</w:t>
            </w: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бойында</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Жол-пайдалану бөлімшесі – 71, Қарағанды– Боғас, 447-704 км, 707-793 км, Алматы – Өскемен, </w:t>
            </w:r>
            <w:r>
              <w:br/>
            </w:r>
            <w:r>
              <w:rPr>
                <w:rFonts w:ascii="Times New Roman"/>
                <w:b w:val="false"/>
                <w:i w:val="false"/>
                <w:color w:val="000000"/>
                <w:sz w:val="20"/>
              </w:rPr>
              <w:t>
705-768 км, 778-825 км</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Өндірістік-жол бөлімшесі – 4, Аягөз – Ақтоғай,</w:t>
            </w:r>
            <w:r>
              <w:br/>
            </w:r>
            <w:r>
              <w:rPr>
                <w:rFonts w:ascii="Times New Roman"/>
                <w:b w:val="false"/>
                <w:i w:val="false"/>
                <w:color w:val="000000"/>
                <w:sz w:val="20"/>
              </w:rPr>
              <w:t>
0-10 км, Аягөз – Қарауыл– Қайнар, 0-100 км</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бөлігі – 42, Қарағойтас – Ақтоғай бөлімшесі, 896-1120 км</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0" w:type="auto"/>
            <w:vMerge/>
            <w:tcBorders>
              <w:top w:val="nil"/>
              <w:left w:val="single" w:color="cfcfcf" w:sz="5"/>
              <w:bottom w:val="single" w:color="cfcfcf" w:sz="5"/>
              <w:right w:val="single" w:color="cfcfcf" w:sz="5"/>
            </w:tcBorders>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2689</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Бесқарағай ауданы</w:t>
            </w:r>
          </w:p>
        </w:tc>
      </w:tr>
      <w:tr>
        <w:trPr>
          <w:trHeight w:val="30" w:hRule="atLeast"/>
        </w:trPr>
        <w:tc>
          <w:tcPr>
            <w:tcW w:w="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Глуховка</w:t>
            </w: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"ОблШығысЖол" өндірістік-жол бөлімшесі – 2,</w:t>
            </w:r>
            <w:r>
              <w:br/>
            </w:r>
            <w:r>
              <w:rPr>
                <w:rFonts w:ascii="Times New Roman"/>
                <w:b w:val="false"/>
                <w:i w:val="false"/>
                <w:color w:val="000000"/>
                <w:sz w:val="20"/>
              </w:rPr>
              <w:t>
33-38 км</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1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Дөлен</w:t>
            </w: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жерлер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"Нурислам 1" фермерлік қожалығы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409,5</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Бородулиха ауданы</w:t>
            </w:r>
          </w:p>
        </w:tc>
      </w:tr>
      <w:tr>
        <w:trPr>
          <w:trHeight w:val="30" w:hRule="atLeast"/>
        </w:trPr>
        <w:tc>
          <w:tcPr>
            <w:tcW w:w="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Бақа</w:t>
            </w: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жерлер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Темір жолы"Ұлттық компаниясы" акционерлік қоғамының филиалы – "Семей магистраль желісі", Ауыл станциясы, темір жол бөлігі – 39</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Белағаш</w:t>
            </w: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"ОблШығысЖол" өндірістік-жол бөлімшесі – 9, Белағаш – Зенковка жолының бойында, 52-км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0" w:type="auto"/>
            <w:vMerge/>
            <w:tcBorders>
              <w:top w:val="nil"/>
              <w:left w:val="single" w:color="cfcfcf" w:sz="5"/>
              <w:bottom w:val="single" w:color="cfcfcf" w:sz="5"/>
              <w:right w:val="single" w:color="cfcfcf" w:sz="5"/>
            </w:tcBorders>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Шүлбі</w:t>
            </w: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"ОблШығысЖол" өндірістік-жол бөлімшесі – 9, Жаңа Шүлбі – Песчанка жолының бойында, 47-км</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Краснояр</w:t>
            </w: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 яр" шаруа қожалығы қарапайым серіктестігі</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0" w:type="auto"/>
            <w:vMerge/>
            <w:tcBorders>
              <w:top w:val="nil"/>
              <w:left w:val="single" w:color="cfcfcf" w:sz="5"/>
              <w:bottom w:val="single" w:color="cfcfcf" w:sz="5"/>
              <w:right w:val="single" w:color="cfcfcf" w:sz="5"/>
            </w:tcBorders>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Зубаир</w:t>
            </w: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жерлер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r>
      <w:tr>
        <w:trPr>
          <w:trHeight w:val="30" w:hRule="atLeast"/>
        </w:trPr>
        <w:tc>
          <w:tcPr>
            <w:tcW w:w="0" w:type="auto"/>
            <w:vMerge/>
            <w:tcBorders>
              <w:top w:val="nil"/>
              <w:left w:val="single" w:color="cfcfcf" w:sz="5"/>
              <w:bottom w:val="single" w:color="cfcfcf" w:sz="5"/>
              <w:right w:val="single" w:color="cfcfcf" w:sz="5"/>
            </w:tcBorders>
          </w:tcPr>
          <w:p/>
        </w:tc>
        <w:tc>
          <w:tcPr>
            <w:tcW w:w="1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Таврия</w:t>
            </w: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жерлер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"Буркотовское" жауапкершілігі шектеулі серіктестігі</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0" w:type="auto"/>
            <w:vMerge/>
            <w:tcBorders>
              <w:top w:val="nil"/>
              <w:left w:val="single" w:color="cfcfcf" w:sz="5"/>
              <w:bottom w:val="single" w:color="cfcfcf" w:sz="5"/>
              <w:right w:val="single" w:color="cfcfcf" w:sz="5"/>
            </w:tcBorders>
          </w:tcPr>
          <w:p/>
        </w:tc>
        <w:tc>
          <w:tcPr>
            <w:tcW w:w="1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Құнарлы</w:t>
            </w: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 Песчанка" жауапкершілігі шектеулі серіктестігі</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жерлер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r>
      <w:tr>
        <w:trPr>
          <w:trHeight w:val="30" w:hRule="atLeast"/>
        </w:trPr>
        <w:tc>
          <w:tcPr>
            <w:tcW w:w="0" w:type="auto"/>
            <w:vMerge/>
            <w:tcBorders>
              <w:top w:val="nil"/>
              <w:left w:val="single" w:color="cfcfcf" w:sz="5"/>
              <w:bottom w:val="single" w:color="cfcfcf" w:sz="5"/>
              <w:right w:val="single" w:color="cfcfcf" w:sz="5"/>
            </w:tcBorders>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Степной</w:t>
            </w: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 жерлері</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r>
      <w:tr>
        <w:trPr>
          <w:trHeight w:val="30" w:hRule="atLeast"/>
        </w:trPr>
        <w:tc>
          <w:tcPr>
            <w:tcW w:w="0" w:type="auto"/>
            <w:vMerge/>
            <w:tcBorders>
              <w:top w:val="nil"/>
              <w:left w:val="single" w:color="cfcfcf" w:sz="5"/>
              <w:bottom w:val="single" w:color="cfcfcf" w:sz="5"/>
              <w:right w:val="single" w:color="cfcfcf" w:sz="5"/>
            </w:tcBorders>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849,6</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ауданы</w:t>
            </w:r>
          </w:p>
        </w:tc>
      </w:tr>
      <w:tr>
        <w:trPr>
          <w:trHeight w:val="30" w:hRule="atLeast"/>
        </w:trPr>
        <w:tc>
          <w:tcPr>
            <w:tcW w:w="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кенті</w:t>
            </w: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жерлер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w:t>
            </w:r>
          </w:p>
        </w:tc>
      </w:tr>
      <w:tr>
        <w:trPr>
          <w:trHeight w:val="30" w:hRule="atLeast"/>
        </w:trPr>
        <w:tc>
          <w:tcPr>
            <w:tcW w:w="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w:t>
            </w: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"Жас-Қанат" шаруа қожалығы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Жол-пайдалану бөлімшесі – 28</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жерлер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0" w:type="auto"/>
            <w:vMerge/>
            <w:tcBorders>
              <w:top w:val="nil"/>
              <w:left w:val="single" w:color="cfcfcf" w:sz="5"/>
              <w:bottom w:val="single" w:color="cfcfcf" w:sz="5"/>
              <w:right w:val="single" w:color="cfcfcf" w:sz="5"/>
            </w:tcBorders>
          </w:tcPr>
          <w:p/>
        </w:tc>
        <w:tc>
          <w:tcPr>
            <w:tcW w:w="1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Қалбатау</w:t>
            </w: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"Рассвет" шаруа қожалығы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Жол-пайдалану бөлімшесі – 28</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Жарық </w:t>
            </w: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"Племзавод Қалбатау" жауапкершілігі шектеулі серіктестігі</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0" w:type="auto"/>
            <w:vMerge/>
            <w:tcBorders>
              <w:top w:val="nil"/>
              <w:left w:val="single" w:color="cfcfcf" w:sz="5"/>
              <w:bottom w:val="single" w:color="cfcfcf" w:sz="5"/>
              <w:right w:val="single" w:color="cfcfcf" w:sz="5"/>
            </w:tcBorders>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Бірлікшіл</w:t>
            </w: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"Арго" шаруа қожалығы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0" w:type="auto"/>
            <w:vMerge/>
            <w:tcBorders>
              <w:top w:val="nil"/>
              <w:left w:val="single" w:color="cfcfcf" w:sz="5"/>
              <w:bottom w:val="single" w:color="cfcfcf" w:sz="5"/>
              <w:right w:val="single" w:color="cfcfcf" w:sz="5"/>
            </w:tcBorders>
          </w:tcPr>
          <w:p/>
        </w:tc>
        <w:tc>
          <w:tcPr>
            <w:tcW w:w="1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Бөжегүр</w:t>
            </w: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"Арго" шаруа қожалығы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технологиялық колледжі" коммуналдық мемлекеттік мекемесі</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шаруа қожалығы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"Қаражал" шаруа қожалығы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Жол-пайдалану бөлімшесі – 28</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vMerge/>
            <w:tcBorders>
              <w:top w:val="nil"/>
              <w:left w:val="single" w:color="cfcfcf" w:sz="5"/>
              <w:bottom w:val="single" w:color="cfcfcf" w:sz="5"/>
              <w:right w:val="single" w:color="cfcfcf" w:sz="5"/>
            </w:tcBorders>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w:t>
            </w: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жерлер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Бірлік </w:t>
            </w: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 шаруа қожалығы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0" w:type="auto"/>
            <w:vMerge/>
            <w:tcBorders>
              <w:top w:val="nil"/>
              <w:left w:val="single" w:color="cfcfcf" w:sz="5"/>
              <w:bottom w:val="single" w:color="cfcfcf" w:sz="5"/>
              <w:right w:val="single" w:color="cfcfcf" w:sz="5"/>
            </w:tcBorders>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ауданы</w:t>
            </w:r>
          </w:p>
        </w:tc>
      </w:tr>
      <w:tr>
        <w:trPr>
          <w:trHeight w:val="30" w:hRule="atLeast"/>
        </w:trPr>
        <w:tc>
          <w:tcPr>
            <w:tcW w:w="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w:t>
            </w: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"Есхат" шаруа қожалығы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"Зиятбек" шаруа қожалығы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 шаруа қожалығы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"Аю" шаруа қожалығы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жерлер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vMerge/>
            <w:tcBorders>
              <w:top w:val="nil"/>
              <w:left w:val="single" w:color="cfcfcf" w:sz="5"/>
              <w:bottom w:val="single" w:color="cfcfcf" w:sz="5"/>
              <w:right w:val="single" w:color="cfcfcf" w:sz="5"/>
            </w:tcBorders>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Сарытерек</w:t>
            </w: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"Даулет" шаруа қожалығы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Дайыр</w:t>
            </w: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жерлер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vMerge/>
            <w:tcBorders>
              <w:top w:val="nil"/>
              <w:left w:val="single" w:color="cfcfcf" w:sz="5"/>
              <w:bottom w:val="single" w:color="cfcfcf" w:sz="5"/>
              <w:right w:val="single" w:color="cfcfcf" w:sz="5"/>
            </w:tcBorders>
          </w:tcPr>
          <w:p/>
        </w:tc>
        <w:tc>
          <w:tcPr>
            <w:tcW w:w="1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Біржан</w:t>
            </w: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"Шоқы" шаруа қожалығы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"Айгерім" шаруа қожалығы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"Бағлан" шаруа қожалығы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"Қайсар" шаруа қожалығы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"Заңғар" шаруа қожалығы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1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w:t>
            </w: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"Маржан-Тол" шаруа қожалығы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"Ақжол" шаруа қожалығы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 шаруа қожалығы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"Камбет" шаруа қожалығы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жерлер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жерлер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r>
      <w:tr>
        <w:trPr>
          <w:trHeight w:val="30" w:hRule="atLeast"/>
        </w:trPr>
        <w:tc>
          <w:tcPr>
            <w:tcW w:w="0" w:type="auto"/>
            <w:vMerge/>
            <w:tcBorders>
              <w:top w:val="nil"/>
              <w:left w:val="single" w:color="cfcfcf" w:sz="5"/>
              <w:bottom w:val="single" w:color="cfcfcf" w:sz="5"/>
              <w:right w:val="single" w:color="cfcfcf" w:sz="5"/>
            </w:tcBorders>
          </w:tcPr>
          <w:p/>
        </w:tc>
        <w:tc>
          <w:tcPr>
            <w:tcW w:w="1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Кеңсай</w:t>
            </w: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Астық" жауапкершілігі шектеулі серіктестігі</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 шаруа қожалығы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1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қаласы</w:t>
            </w: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"Толқын-М/С" шаруа қожалығы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 шаруа қожалығы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"Наке-96/5" шаруа қожалығы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шаруа қожалығы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"Зайсан-МТС" шаруа қожалығы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жерлер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Жол-пайдалану бөлімшесі – 32</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0" w:type="auto"/>
            <w:vMerge/>
            <w:tcBorders>
              <w:top w:val="nil"/>
              <w:left w:val="single" w:color="cfcfcf" w:sz="5"/>
              <w:bottom w:val="single" w:color="cfcfcf" w:sz="5"/>
              <w:right w:val="single" w:color="cfcfcf" w:sz="5"/>
            </w:tcBorders>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w:t>
            </w:r>
          </w:p>
        </w:tc>
      </w:tr>
      <w:tr>
        <w:trPr>
          <w:trHeight w:val="30" w:hRule="atLeast"/>
        </w:trPr>
        <w:tc>
          <w:tcPr>
            <w:tcW w:w="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Новохайрузов</w:t>
            </w: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бойында</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Нарын</w:t>
            </w: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жерлер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ауданы</w:t>
            </w:r>
          </w:p>
        </w:tc>
      </w:tr>
      <w:tr>
        <w:trPr>
          <w:trHeight w:val="30" w:hRule="atLeast"/>
        </w:trPr>
        <w:tc>
          <w:tcPr>
            <w:tcW w:w="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Бастаушы</w:t>
            </w: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"ДАРХАН" шаруа қожалығы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r>
      <w:tr>
        <w:trPr>
          <w:trHeight w:val="30" w:hRule="atLeast"/>
        </w:trPr>
        <w:tc>
          <w:tcPr>
            <w:tcW w:w="0" w:type="auto"/>
            <w:vMerge/>
            <w:tcBorders>
              <w:top w:val="nil"/>
              <w:left w:val="single" w:color="cfcfcf" w:sz="5"/>
              <w:bottom w:val="single" w:color="cfcfcf" w:sz="5"/>
              <w:right w:val="single" w:color="cfcfcf" w:sz="5"/>
            </w:tcBorders>
          </w:tcPr>
          <w:p/>
        </w:tc>
        <w:tc>
          <w:tcPr>
            <w:tcW w:w="1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Шұғылбай</w:t>
            </w: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"Берік" шаруа қожалығы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"САМУР" шаруа қожалығы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"КАЖИ-МУКАН" шаруа қожалығы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"САЛТАНАТ" шаруа қожалығы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0" w:type="auto"/>
            <w:vMerge/>
            <w:tcBorders>
              <w:top w:val="nil"/>
              <w:left w:val="single" w:color="cfcfcf" w:sz="5"/>
              <w:bottom w:val="single" w:color="cfcfcf" w:sz="5"/>
              <w:right w:val="single" w:color="cfcfcf" w:sz="5"/>
            </w:tcBorders>
          </w:tcPr>
          <w:p/>
        </w:tc>
        <w:tc>
          <w:tcPr>
            <w:tcW w:w="1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Белен</w:t>
            </w: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шаруа қожалығы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"Құсайынұлы БК" жауапкершілігі шектеулі серіктестігі</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0" w:type="auto"/>
            <w:vMerge/>
            <w:tcBorders>
              <w:top w:val="nil"/>
              <w:left w:val="single" w:color="cfcfcf" w:sz="5"/>
              <w:bottom w:val="single" w:color="cfcfcf" w:sz="5"/>
              <w:right w:val="single" w:color="cfcfcf" w:sz="5"/>
            </w:tcBorders>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Мариногор</w:t>
            </w: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"ЕҢБЕК-АГРО" жауапкершілігі шектеулі серіктестігі</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1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Көкжайық</w:t>
            </w: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жерлер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шаруа қожалығы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"Елімай" шаруа қожалығы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"РУСТАМ" шаруа қожалығы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бойында</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w:t>
            </w: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 шаруа қожалығы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Астық" жауапкершілігі шектеулі серіктестігі</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Жол-пайдалану бөлімшесі – 29</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vMerge/>
            <w:tcBorders>
              <w:top w:val="nil"/>
              <w:left w:val="single" w:color="cfcfcf" w:sz="5"/>
              <w:bottom w:val="single" w:color="cfcfcf" w:sz="5"/>
              <w:right w:val="single" w:color="cfcfcf" w:sz="5"/>
            </w:tcBorders>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Аухадиев атындағы</w:t>
            </w: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"Өрнек"жауапкершілігі шектеулі серіктестігі</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w:t>
            </w:r>
          </w:p>
        </w:tc>
      </w:tr>
      <w:tr>
        <w:trPr>
          <w:trHeight w:val="30" w:hRule="atLeast"/>
        </w:trPr>
        <w:tc>
          <w:tcPr>
            <w:tcW w:w="0" w:type="auto"/>
            <w:vMerge/>
            <w:tcBorders>
              <w:top w:val="nil"/>
              <w:left w:val="single" w:color="cfcfcf" w:sz="5"/>
              <w:bottom w:val="single" w:color="cfcfcf" w:sz="5"/>
              <w:right w:val="single" w:color="cfcfcf" w:sz="5"/>
            </w:tcBorders>
          </w:tcPr>
          <w:p/>
        </w:tc>
        <w:tc>
          <w:tcPr>
            <w:tcW w:w="1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w:t>
            </w: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жерлер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шаруа қожалығы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vMerge/>
            <w:tcBorders>
              <w:top w:val="nil"/>
              <w:left w:val="single" w:color="cfcfcf" w:sz="5"/>
              <w:bottom w:val="single" w:color="cfcfcf" w:sz="5"/>
              <w:right w:val="single" w:color="cfcfcf" w:sz="5"/>
            </w:tcBorders>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ҮлкенБөкен</w:t>
            </w: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"Бахты" шаруа қожалығы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13021</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w:t>
            </w:r>
          </w:p>
        </w:tc>
      </w:tr>
      <w:tr>
        <w:trPr>
          <w:trHeight w:val="30" w:hRule="atLeast"/>
        </w:trPr>
        <w:tc>
          <w:tcPr>
            <w:tcW w:w="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Боран </w:t>
            </w: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Алқабек телімі, босалқы жерлер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Сарыөлең</w:t>
            </w: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 ағашы телімі, босалқы жерлер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0" w:type="auto"/>
            <w:vMerge/>
            <w:tcBorders>
              <w:top w:val="nil"/>
              <w:left w:val="single" w:color="cfcfcf" w:sz="5"/>
              <w:bottom w:val="single" w:color="cfcfcf" w:sz="5"/>
              <w:right w:val="single" w:color="cfcfcf" w:sz="5"/>
            </w:tcBorders>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 ауданы</w:t>
            </w:r>
          </w:p>
        </w:tc>
      </w:tr>
      <w:tr>
        <w:trPr>
          <w:trHeight w:val="30" w:hRule="atLeast"/>
        </w:trPr>
        <w:tc>
          <w:tcPr>
            <w:tcW w:w="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Көкжыра</w:t>
            </w: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жерлер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0" w:type="auto"/>
            <w:vMerge/>
            <w:tcBorders>
              <w:top w:val="nil"/>
              <w:left w:val="single" w:color="cfcfcf" w:sz="5"/>
              <w:bottom w:val="single" w:color="cfcfcf" w:sz="5"/>
              <w:right w:val="single" w:color="cfcfcf" w:sz="5"/>
            </w:tcBorders>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w:t>
            </w: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мақсаттағы жерлер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vMerge/>
            <w:tcBorders>
              <w:top w:val="nil"/>
              <w:left w:val="single" w:color="cfcfcf" w:sz="5"/>
              <w:bottom w:val="single" w:color="cfcfcf" w:sz="5"/>
              <w:right w:val="single" w:color="cfcfcf" w:sz="5"/>
            </w:tcBorders>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Қабанбай </w:t>
            </w: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мақсаттағы жерлер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w:t>
            </w: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мақсаттағы жерлер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r>
      <w:tr>
        <w:trPr>
          <w:trHeight w:val="30" w:hRule="atLeast"/>
        </w:trPr>
        <w:tc>
          <w:tcPr>
            <w:tcW w:w="0" w:type="auto"/>
            <w:vMerge/>
            <w:tcBorders>
              <w:top w:val="nil"/>
              <w:left w:val="single" w:color="cfcfcf" w:sz="5"/>
              <w:bottom w:val="single" w:color="cfcfcf" w:sz="5"/>
              <w:right w:val="single" w:color="cfcfcf" w:sz="5"/>
            </w:tcBorders>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бойынша барлығы </w:t>
            </w: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ауданы</w:t>
            </w:r>
          </w:p>
        </w:tc>
      </w:tr>
      <w:tr>
        <w:trPr>
          <w:trHeight w:val="30" w:hRule="atLeast"/>
        </w:trPr>
        <w:tc>
          <w:tcPr>
            <w:tcW w:w="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Багратион</w:t>
            </w: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"Багратион 2" шаруа қожалығы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r>
      <w:tr>
        <w:trPr>
          <w:trHeight w:val="30" w:hRule="atLeast"/>
        </w:trPr>
        <w:tc>
          <w:tcPr>
            <w:tcW w:w="0" w:type="auto"/>
            <w:vMerge/>
            <w:tcBorders>
              <w:top w:val="nil"/>
              <w:left w:val="single" w:color="cfcfcf" w:sz="5"/>
              <w:bottom w:val="single" w:color="cfcfcf" w:sz="5"/>
              <w:right w:val="single" w:color="cfcfcf" w:sz="5"/>
            </w:tcBorders>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Егінсу</w:t>
            </w: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"Бурсак" шаруа қожалығы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r>
      <w:tr>
        <w:trPr>
          <w:trHeight w:val="30" w:hRule="atLeast"/>
        </w:trPr>
        <w:tc>
          <w:tcPr>
            <w:tcW w:w="0" w:type="auto"/>
            <w:vMerge/>
            <w:tcBorders>
              <w:top w:val="nil"/>
              <w:left w:val="single" w:color="cfcfcf" w:sz="5"/>
              <w:bottom w:val="single" w:color="cfcfcf" w:sz="5"/>
              <w:right w:val="single" w:color="cfcfcf" w:sz="5"/>
            </w:tcBorders>
          </w:tcPr>
          <w:p/>
        </w:tc>
        <w:tc>
          <w:tcPr>
            <w:tcW w:w="1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Каменка</w:t>
            </w: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"Каменское SP" жауапкершілігі шектеулі серіктестігі</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"Козыбаева" шаруа қожалығы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"Синельников" шаруа қожалығы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"Степное" шаруа қожалығы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0" w:type="auto"/>
            <w:vMerge/>
            <w:tcBorders>
              <w:top w:val="nil"/>
              <w:left w:val="single" w:color="cfcfcf" w:sz="5"/>
              <w:bottom w:val="single" w:color="cfcfcf" w:sz="5"/>
              <w:right w:val="single" w:color="cfcfcf" w:sz="5"/>
            </w:tcBorders>
          </w:tcPr>
          <w:p/>
        </w:tc>
        <w:tc>
          <w:tcPr>
            <w:tcW w:w="1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Саратов</w:t>
            </w: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"Отрадное" жауапкершілігі шектеулі серіктестігі</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"Евгения" шаруа қожалығы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1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Таврия</w:t>
            </w: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"Пролетарка" шаруа қожалығы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"Иванченко" шаруа қожалығы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жерлер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0" w:type="auto"/>
            <w:vMerge/>
            <w:tcBorders>
              <w:top w:val="nil"/>
              <w:left w:val="single" w:color="cfcfcf" w:sz="5"/>
              <w:bottom w:val="single" w:color="cfcfcf" w:sz="5"/>
              <w:right w:val="single" w:color="cfcfcf" w:sz="5"/>
            </w:tcBorders>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ТөлегенТохтаров</w:t>
            </w: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"Гладышев и К" шаруа қожалығы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w:t>
            </w: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"Екимбаев и К." шаруа қожалығы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"Бережной" шаруа қожалығы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"Иртыш" жауапкершілігі шектеулі серіктестігі</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0" w:type="auto"/>
            <w:vMerge/>
            <w:tcBorders>
              <w:top w:val="nil"/>
              <w:left w:val="single" w:color="cfcfcf" w:sz="5"/>
              <w:bottom w:val="single" w:color="cfcfcf" w:sz="5"/>
              <w:right w:val="single" w:color="cfcfcf" w:sz="5"/>
            </w:tcBorders>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4657</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w:t>
            </w:r>
          </w:p>
        </w:tc>
      </w:tr>
      <w:tr>
        <w:trPr>
          <w:trHeight w:val="30" w:hRule="atLeast"/>
        </w:trPr>
        <w:tc>
          <w:tcPr>
            <w:tcW w:w="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w:t>
            </w: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"Амантай" шаруа қожалығы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0" w:type="auto"/>
            <w:vMerge/>
            <w:tcBorders>
              <w:top w:val="nil"/>
              <w:left w:val="single" w:color="cfcfcf" w:sz="5"/>
              <w:bottom w:val="single" w:color="cfcfcf" w:sz="5"/>
              <w:right w:val="single" w:color="cfcfcf" w:sz="5"/>
            </w:tcBorders>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Алтыншоқы</w:t>
            </w: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шаруа қожалығы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0" w:type="auto"/>
            <w:vMerge/>
            <w:tcBorders>
              <w:top w:val="nil"/>
              <w:left w:val="single" w:color="cfcfcf" w:sz="5"/>
              <w:bottom w:val="single" w:color="cfcfcf" w:sz="5"/>
              <w:right w:val="single" w:color="cfcfcf" w:sz="5"/>
            </w:tcBorders>
          </w:tcPr>
          <w:p/>
        </w:tc>
        <w:tc>
          <w:tcPr>
            <w:tcW w:w="1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Ақшоқы</w:t>
            </w: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"Жомарт" шаруа қожалығы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"Медет" шаруа қожалығы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"Шоқан" шаруа қожалығы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"Ерасыл" шаруа қожалығы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"Какен" шаруа қожалығы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шаруа қожалығы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vMerge/>
            <w:tcBorders>
              <w:top w:val="nil"/>
              <w:left w:val="single" w:color="cfcfcf" w:sz="5"/>
              <w:bottom w:val="single" w:color="cfcfcf" w:sz="5"/>
              <w:right w:val="single" w:color="cfcfcf" w:sz="5"/>
            </w:tcBorders>
          </w:tcPr>
          <w:p/>
        </w:tc>
        <w:tc>
          <w:tcPr>
            <w:tcW w:w="1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Елтай </w:t>
            </w: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 Ерке" шаруа қожалығы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жерлер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"Балжан" шаруа қожалығы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1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Егінсу</w:t>
            </w: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шаруа қожалығы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"Слямгажы" шаруа қожалығы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1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Тілек</w:t>
            </w: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"Адлет" шаруа қожалығы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"Дихан" шаруа қожалығы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vMerge/>
            <w:tcBorders>
              <w:top w:val="nil"/>
              <w:left w:val="single" w:color="cfcfcf" w:sz="5"/>
              <w:bottom w:val="single" w:color="cfcfcf" w:sz="5"/>
              <w:right w:val="single" w:color="cfcfcf" w:sz="5"/>
            </w:tcBorders>
          </w:tcPr>
          <w:p/>
        </w:tc>
        <w:tc>
          <w:tcPr>
            <w:tcW w:w="1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ЖоғарғыЕгінсу</w:t>
            </w: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"Саябақ" шаруа қожалығы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"Ықылас ата" шаруа қожалығы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r>
      <w:tr>
        <w:trPr>
          <w:trHeight w:val="30" w:hRule="atLeast"/>
        </w:trPr>
        <w:tc>
          <w:tcPr>
            <w:tcW w:w="0" w:type="auto"/>
            <w:vMerge/>
            <w:tcBorders>
              <w:top w:val="nil"/>
              <w:left w:val="single" w:color="cfcfcf" w:sz="5"/>
              <w:bottom w:val="single" w:color="cfcfcf" w:sz="5"/>
              <w:right w:val="single" w:color="cfcfcf" w:sz="5"/>
            </w:tcBorders>
          </w:tcPr>
          <w:p/>
        </w:tc>
        <w:tc>
          <w:tcPr>
            <w:tcW w:w="1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Науалы</w:t>
            </w: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Науалы жүгері зауыты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"Еламан"шаруа қожалығы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0" w:type="auto"/>
            <w:vMerge/>
            <w:tcBorders>
              <w:top w:val="nil"/>
              <w:left w:val="single" w:color="cfcfcf" w:sz="5"/>
              <w:bottom w:val="single" w:color="cfcfcf" w:sz="5"/>
              <w:right w:val="single" w:color="cfcfcf" w:sz="5"/>
            </w:tcBorders>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Келдімұрат</w:t>
            </w: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 шаруа қожалығы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0" w:type="auto"/>
            <w:vMerge/>
            <w:tcBorders>
              <w:top w:val="nil"/>
              <w:left w:val="single" w:color="cfcfcf" w:sz="5"/>
              <w:bottom w:val="single" w:color="cfcfcf" w:sz="5"/>
              <w:right w:val="single" w:color="cfcfcf" w:sz="5"/>
            </w:tcBorders>
          </w:tcPr>
          <w:p/>
        </w:tc>
        <w:tc>
          <w:tcPr>
            <w:tcW w:w="1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w:t>
            </w: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 шаруа қожалығы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 шаруа қожалығы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1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Қаратұма</w:t>
            </w: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"Жас-Қайрат" шаруа қожалығы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 шаруа қожалығы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0" w:type="auto"/>
            <w:vMerge/>
            <w:tcBorders>
              <w:top w:val="nil"/>
              <w:left w:val="single" w:color="cfcfcf" w:sz="5"/>
              <w:bottom w:val="single" w:color="cfcfcf" w:sz="5"/>
              <w:right w:val="single" w:color="cfcfcf" w:sz="5"/>
            </w:tcBorders>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Барқытбел</w:t>
            </w: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шаруа қожалығы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0" w:type="auto"/>
            <w:vMerge/>
            <w:tcBorders>
              <w:top w:val="nil"/>
              <w:left w:val="single" w:color="cfcfcf" w:sz="5"/>
              <w:bottom w:val="single" w:color="cfcfcf" w:sz="5"/>
              <w:right w:val="single" w:color="cfcfcf" w:sz="5"/>
            </w:tcBorders>
          </w:tcPr>
          <w:p/>
        </w:tc>
        <w:tc>
          <w:tcPr>
            <w:tcW w:w="1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w:t>
            </w: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жерлер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Жол-пайдалану бөлімшесі – 24, Алматы – Өскемен, 663-686 км</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0" w:type="auto"/>
            <w:vMerge/>
            <w:tcBorders>
              <w:top w:val="nil"/>
              <w:left w:val="single" w:color="cfcfcf" w:sz="5"/>
              <w:bottom w:val="single" w:color="cfcfcf" w:sz="5"/>
              <w:right w:val="single" w:color="cfcfcf" w:sz="5"/>
            </w:tcBorders>
          </w:tcPr>
          <w:p/>
        </w:tc>
        <w:tc>
          <w:tcPr>
            <w:tcW w:w="1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Қарабұта</w:t>
            </w: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"Гвардия" шаруа қожалығы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"Рамазан"шаруа қожалығы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0" w:type="auto"/>
            <w:vMerge/>
            <w:tcBorders>
              <w:top w:val="nil"/>
              <w:left w:val="single" w:color="cfcfcf" w:sz="5"/>
              <w:bottom w:val="single" w:color="cfcfcf" w:sz="5"/>
              <w:right w:val="single" w:color="cfcfcf" w:sz="5"/>
            </w:tcBorders>
          </w:tcPr>
          <w:p/>
        </w:tc>
        <w:tc>
          <w:tcPr>
            <w:tcW w:w="1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Шолпан</w:t>
            </w: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"Қасымбай" шаруа қожалығы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"Қуаныш" шаруа қожалығы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"Алпысбек" шаруа қожалығы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7022</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 ауданы</w:t>
            </w:r>
          </w:p>
        </w:tc>
      </w:tr>
      <w:tr>
        <w:trPr>
          <w:trHeight w:val="30" w:hRule="atLeast"/>
        </w:trPr>
        <w:tc>
          <w:tcPr>
            <w:tcW w:w="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Волчанка</w:t>
            </w: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мақсаттағы жерлер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"Убинское-Ш" жауапкершілігі шектеулі серіктестігі</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r>
      <w:tr>
        <w:trPr>
          <w:trHeight w:val="30" w:hRule="atLeast"/>
        </w:trPr>
        <w:tc>
          <w:tcPr>
            <w:tcW w:w="0" w:type="auto"/>
            <w:vMerge/>
            <w:tcBorders>
              <w:top w:val="nil"/>
              <w:left w:val="single" w:color="cfcfcf" w:sz="5"/>
              <w:bottom w:val="single" w:color="cfcfcf" w:sz="5"/>
              <w:right w:val="single" w:color="cfcfcf" w:sz="5"/>
            </w:tcBorders>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Выдриха</w:t>
            </w: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мақсаттағы жерлер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Зевакин</w:t>
            </w: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 Житница" жауапкершілігі шектеулі серіктестігі</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0" w:type="auto"/>
            <w:vMerge/>
            <w:tcBorders>
              <w:top w:val="nil"/>
              <w:left w:val="single" w:color="cfcfcf" w:sz="5"/>
              <w:bottom w:val="single" w:color="cfcfcf" w:sz="5"/>
              <w:right w:val="single" w:color="cfcfcf" w:sz="5"/>
            </w:tcBorders>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Каменев</w:t>
            </w: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 шаруа қожалығы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жерлер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0" w:type="auto"/>
            <w:vMerge/>
            <w:tcBorders>
              <w:top w:val="nil"/>
              <w:left w:val="single" w:color="cfcfcf" w:sz="5"/>
              <w:bottom w:val="single" w:color="cfcfcf" w:sz="5"/>
              <w:right w:val="single" w:color="cfcfcf" w:sz="5"/>
            </w:tcBorders>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w:t>
            </w: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мақсаттағы жерлер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Разин</w:t>
            </w: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"Леонтьев С.А." шаруа қожалығы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0" w:type="auto"/>
            <w:vMerge/>
            <w:tcBorders>
              <w:top w:val="nil"/>
              <w:left w:val="single" w:color="cfcfcf" w:sz="5"/>
              <w:bottom w:val="single" w:color="cfcfcf" w:sz="5"/>
              <w:right w:val="single" w:color="cfcfcf" w:sz="5"/>
            </w:tcBorders>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Усть-Таловка</w:t>
            </w: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"Абеков Б.Н." шаруа қожалығы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r>
      <w:tr>
        <w:trPr>
          <w:trHeight w:val="30" w:hRule="atLeast"/>
        </w:trPr>
        <w:tc>
          <w:tcPr>
            <w:tcW w:w="0" w:type="auto"/>
            <w:vMerge/>
            <w:tcBorders>
              <w:top w:val="nil"/>
              <w:left w:val="single" w:color="cfcfcf" w:sz="5"/>
              <w:bottom w:val="single" w:color="cfcfcf" w:sz="5"/>
              <w:right w:val="single" w:color="cfcfcf" w:sz="5"/>
            </w:tcBorders>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 қаласы</w:t>
            </w: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мақсаттағы жерлер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1328,5</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w:t>
            </w:r>
          </w:p>
        </w:tc>
      </w:tr>
      <w:tr>
        <w:trPr>
          <w:trHeight w:val="30" w:hRule="atLeast"/>
        </w:trPr>
        <w:tc>
          <w:tcPr>
            <w:tcW w:w="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Приречный </w:t>
            </w: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Жол-пайдалану бөлімшесі – 26, Өскемен – Семей, 177-180 км</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Знаменка</w:t>
            </w: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Жол-пайдалану бөлімшесі – 25, Семей – Қайнар, 70-74 км</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бойынша барлығы</w:t>
            </w: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w:t>
            </w:r>
          </w:p>
        </w:tc>
      </w:tr>
      <w:tr>
        <w:trPr>
          <w:trHeight w:val="30" w:hRule="atLeast"/>
        </w:trPr>
        <w:tc>
          <w:tcPr>
            <w:tcW w:w="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w:t>
            </w: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 жергілікті өзін-өзі басқару комитеті</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бойынша барлығы</w:t>
            </w: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бойынша барлығы</w:t>
            </w: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35513,6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 облысы</w:t>
            </w:r>
            <w:r>
              <w:br/>
            </w:r>
            <w:r>
              <w:rPr>
                <w:rFonts w:ascii="Times New Roman"/>
                <w:b w:val="false"/>
                <w:i w:val="false"/>
                <w:color w:val="000000"/>
                <w:sz w:val="20"/>
              </w:rPr>
              <w:t>әкімдігінің 2018 жылғы</w:t>
            </w:r>
            <w:r>
              <w:br/>
            </w:r>
            <w:r>
              <w:rPr>
                <w:rFonts w:ascii="Times New Roman"/>
                <w:b w:val="false"/>
                <w:i w:val="false"/>
                <w:color w:val="000000"/>
                <w:sz w:val="20"/>
              </w:rPr>
              <w:t>"3" наурыздағы № 63</w:t>
            </w:r>
            <w:r>
              <w:br/>
            </w:r>
            <w:r>
              <w:rPr>
                <w:rFonts w:ascii="Times New Roman"/>
                <w:b w:val="false"/>
                <w:i w:val="false"/>
                <w:color w:val="000000"/>
                <w:sz w:val="20"/>
              </w:rPr>
              <w:t>қаулысына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 облысы</w:t>
            </w:r>
            <w:r>
              <w:br/>
            </w:r>
            <w:r>
              <w:rPr>
                <w:rFonts w:ascii="Times New Roman"/>
                <w:b w:val="false"/>
                <w:i w:val="false"/>
                <w:color w:val="000000"/>
                <w:sz w:val="20"/>
              </w:rPr>
              <w:t>әкімдігінің 2014 жылғы</w:t>
            </w:r>
            <w:r>
              <w:br/>
            </w:r>
            <w:r>
              <w:rPr>
                <w:rFonts w:ascii="Times New Roman"/>
                <w:b w:val="false"/>
                <w:i w:val="false"/>
                <w:color w:val="000000"/>
                <w:sz w:val="20"/>
              </w:rPr>
              <w:t>28 шілдедегі № 202</w:t>
            </w:r>
            <w:r>
              <w:br/>
            </w:r>
            <w:r>
              <w:rPr>
                <w:rFonts w:ascii="Times New Roman"/>
                <w:b w:val="false"/>
                <w:i w:val="false"/>
                <w:color w:val="000000"/>
                <w:sz w:val="20"/>
              </w:rPr>
              <w:t>қаулысына 2 қосымша</w:t>
            </w:r>
          </w:p>
        </w:tc>
      </w:tr>
    </w:tbl>
    <w:bookmarkStart w:name="z16" w:id="11"/>
    <w:p>
      <w:pPr>
        <w:spacing w:after="0"/>
        <w:ind w:left="0"/>
        <w:jc w:val="left"/>
      </w:pPr>
      <w:r>
        <w:rPr>
          <w:rFonts w:ascii="Times New Roman"/>
          <w:b/>
          <w:i w:val="false"/>
          <w:color w:val="000000"/>
        </w:rPr>
        <w:t xml:space="preserve"> Шығыс Қазақстан облысы аумағында арам шырмауықпен (cuscuta sp. sp) зақымданған алқаптар көлемінде карантин режимі енгізілген карантин аймағы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8"/>
        <w:gridCol w:w="964"/>
        <w:gridCol w:w="9032"/>
        <w:gridCol w:w="1596"/>
      </w:tblGrid>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ауылдық округтердің және қалалардың атауы</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тиесілігі</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Зақымданған алаң, гектарда</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 ауданы</w:t>
            </w:r>
          </w:p>
        </w:tc>
      </w:tr>
      <w:tr>
        <w:trPr>
          <w:trHeight w:val="30" w:hRule="atLeast"/>
        </w:trPr>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 қаласы</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жолдарының бойында</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Жол-пайдалану бөлімшесі – 71, </w:t>
            </w:r>
            <w:r>
              <w:br/>
            </w:r>
            <w:r>
              <w:rPr>
                <w:rFonts w:ascii="Times New Roman"/>
                <w:b w:val="false"/>
                <w:i w:val="false"/>
                <w:color w:val="000000"/>
                <w:sz w:val="20"/>
              </w:rPr>
              <w:t>
Қарағанды– Боғас, 447-704 км,</w:t>
            </w:r>
            <w:r>
              <w:br/>
            </w:r>
            <w:r>
              <w:rPr>
                <w:rFonts w:ascii="Times New Roman"/>
                <w:b w:val="false"/>
                <w:i w:val="false"/>
                <w:color w:val="000000"/>
                <w:sz w:val="20"/>
              </w:rPr>
              <w:t>
707-793 км, Алматы – Өскемен, 705-740 км</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Өндірістік-жол бөлімшесі – 4, Аягөз – Ақтоғай, 0-10 км, Аягөз – Қарауыл – Қайнар, 0-100 км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Бесқарағайауданы</w:t>
            </w:r>
          </w:p>
        </w:tc>
      </w:tr>
      <w:tr>
        <w:trPr>
          <w:trHeight w:val="30" w:hRule="atLeast"/>
        </w:trPr>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Глуховка</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"ОблШығысЖол" өндірістік-жол бөлімшесі – 2</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Бородулиха ауданы</w:t>
            </w:r>
          </w:p>
        </w:tc>
      </w:tr>
      <w:tr>
        <w:trPr>
          <w:trHeight w:val="30" w:hRule="atLeast"/>
        </w:trPr>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Бақа</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"Қазақавтожол" Республикалық мемлекеттік қазыналық кәсіпорнының Шығыс Қазақстан филиалы, жол-пайдалану бөлімшесі – 25, Семей – Ресей Федерациясы автомобиль жолының бойында, 76-83 км, 85-86 км, </w:t>
            </w:r>
            <w:r>
              <w:br/>
            </w:r>
            <w:r>
              <w:rPr>
                <w:rFonts w:ascii="Times New Roman"/>
                <w:b w:val="false"/>
                <w:i w:val="false"/>
                <w:color w:val="000000"/>
                <w:sz w:val="20"/>
              </w:rPr>
              <w:t>
105-110 км бөлімшелері</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0" w:type="auto"/>
            <w:vMerge/>
            <w:tcBorders>
              <w:top w:val="nil"/>
              <w:left w:val="single" w:color="cfcfcf" w:sz="5"/>
              <w:bottom w:val="single" w:color="cfcfcf" w:sz="5"/>
              <w:right w:val="single" w:color="cfcfcf" w:sz="5"/>
            </w:tcBorders>
          </w:tc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ауданы</w:t>
            </w:r>
          </w:p>
        </w:tc>
      </w:tr>
      <w:tr>
        <w:trPr>
          <w:trHeight w:val="30" w:hRule="atLeast"/>
        </w:trPr>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кенті</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бойында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Киров</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Прапорщиково ауылы – Глубокое ауылы жолдарының бойында,5-16 км</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Кожохов</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Кожохово ауылы – Глубокое ауылы жолдарының бойында, 20-22 км</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"Қазақавтожол" Республикалық мемлекеттік қазыналық кәсіпорнының Шығыс Қазақстан филиалы, ағаш отырғызатын телімдер – 2 – басқа алқаптар</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Бобров</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 – Бобровка ауылы жолдарының бойында, 6-7 км</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Фрунзе</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 – Винное ауылы жолдарының бойында, 1-3 км</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w:t>
            </w:r>
          </w:p>
        </w:tc>
      </w:tr>
      <w:tr>
        <w:trPr>
          <w:trHeight w:val="30" w:hRule="atLeast"/>
        </w:trPr>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Қалбатау ауылы – Кентарлау ауылы жолдарының бойында</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vMerge/>
            <w:tcBorders>
              <w:top w:val="nil"/>
              <w:left w:val="single" w:color="cfcfcf" w:sz="5"/>
              <w:bottom w:val="single" w:color="cfcfcf" w:sz="5"/>
              <w:right w:val="single" w:color="cfcfcf" w:sz="5"/>
            </w:tcBorders>
          </w:tc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Қалбатау</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Қалбатау ауылы – Жарма ауылы жолдарының бойында</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Жарық </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Жаңғыз-Төбе ауылы – Жарық ауылы жолдарының бойында</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Қалбатау ауылы – Бірлік ауылы жолдарының бойында</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Бірлікшіл</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Қалбатау ауылы – Сұлу сары ауылы жолдарының бойында</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ауылы – Үшбиік ауылы жолдарының бойында</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Шалабай</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Шалабай ауылы – Шар ауылы жолдарының бойында</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ауданы</w:t>
            </w:r>
          </w:p>
        </w:tc>
      </w:tr>
      <w:tr>
        <w:trPr>
          <w:trHeight w:val="30" w:hRule="atLeast"/>
        </w:trPr>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Біржан</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бойында</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Сарытерек</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алқаптар</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Кеңсай</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бойында</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қаласы</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алқаптар</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Зырян ауданы</w:t>
            </w:r>
          </w:p>
        </w:tc>
      </w:tr>
      <w:tr>
        <w:trPr>
          <w:trHeight w:val="30" w:hRule="atLeast"/>
        </w:trPr>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жиектері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0" w:type="auto"/>
            <w:vMerge/>
            <w:tcBorders>
              <w:top w:val="nil"/>
              <w:left w:val="single" w:color="cfcfcf" w:sz="5"/>
              <w:bottom w:val="single" w:color="cfcfcf" w:sz="5"/>
              <w:right w:val="single" w:color="cfcfcf" w:sz="5"/>
            </w:tcBorders>
          </w:tcPr>
          <w:p/>
        </w:tc>
        <w:tc>
          <w:tcPr>
            <w:tcW w:w="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Зырян қаласы</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Өндірістік-жол бөлімшесі – 7, Средигорное ауылы, Андреевка ауылы, Александровка ауылы жолдарының жиектері</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"Қазақавтожол" Республикалық мемлекеттік қазыналық кәсіпорнының Шығыс Қазақстан филиалы, жол-пайдалану бөлімшесі – 32, Көгілдір шығанақ –Зырян – Шірікқайың жол жиектері</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w:t>
            </w:r>
          </w:p>
        </w:tc>
      </w:tr>
      <w:tr>
        <w:trPr>
          <w:trHeight w:val="30" w:hRule="atLeast"/>
        </w:trPr>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Новохайрузов</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Шірікқайың – Үлкеннарын –</w:t>
            </w:r>
            <w:r>
              <w:br/>
            </w:r>
            <w:r>
              <w:rPr>
                <w:rFonts w:ascii="Times New Roman"/>
                <w:b w:val="false"/>
                <w:i w:val="false"/>
                <w:color w:val="000000"/>
                <w:sz w:val="20"/>
              </w:rPr>
              <w:t>
Катонқарағай – Рахман қайнарлары автомобиль жолы, жол-пайдалану бөлімшесі – 27, 223-268 км, Октябрь өткелі- Алтай – Новохайрузовка автомобиль жолы, өндірістік-жол бөлімшесі – 7, 58-69 км</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ауданы</w:t>
            </w:r>
          </w:p>
        </w:tc>
      </w:tr>
      <w:tr>
        <w:trPr>
          <w:trHeight w:val="30" w:hRule="atLeast"/>
        </w:trPr>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Бөкен</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ауылы – Үлкен Бөкен ауылы жолдарының бойында</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Көкжайык</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ауылы – Көкжайық ауылы жолдарының бойында</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ауданы</w:t>
            </w:r>
          </w:p>
        </w:tc>
      </w:tr>
      <w:tr>
        <w:trPr>
          <w:trHeight w:val="30" w:hRule="atLeast"/>
        </w:trPr>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Азов</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Азов– Бетқұдық автомобиль жолы, 85км</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Багратион</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Митрофановка ауылы– Привольное ауылы, 101-110 км,</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0" w:type="auto"/>
            <w:vMerge/>
            <w:tcBorders>
              <w:top w:val="nil"/>
              <w:left w:val="single" w:color="cfcfcf" w:sz="5"/>
              <w:bottom w:val="single" w:color="cfcfcf" w:sz="5"/>
              <w:right w:val="single" w:color="cfcfcf" w:sz="5"/>
            </w:tcBorders>
          </w:tc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Каменка</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Пролетарка ауылы – Каменка ауылы – Тройницкое ауылы – Степное ауылы, 118-121 км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0" w:type="auto"/>
            <w:vMerge/>
            <w:tcBorders>
              <w:top w:val="nil"/>
              <w:left w:val="single" w:color="cfcfcf" w:sz="5"/>
              <w:bottom w:val="single" w:color="cfcfcf" w:sz="5"/>
              <w:right w:val="single" w:color="cfcfcf" w:sz="5"/>
            </w:tcBorders>
          </w:tc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Саратов</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Саратов ауылы – Ново-Одесск ауылы – Отрадное ауылы, 29-36 км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Таврия</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Таврия ауылы – Пролетарка ауылы – Гагарино ауылы, 55-56 км</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0" w:type="auto"/>
            <w:vMerge/>
            <w:tcBorders>
              <w:top w:val="nil"/>
              <w:left w:val="single" w:color="cfcfcf" w:sz="5"/>
              <w:bottom w:val="single" w:color="cfcfcf" w:sz="5"/>
              <w:right w:val="single" w:color="cfcfcf" w:sz="5"/>
            </w:tcBorders>
          </w:tc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Тарғын</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Тарғын ауылы – Тайынты ауылы, 72-80 км</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ТөлегенТохтаров</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Прудхоз ауылы – Герасимовка ауылы – Украинка ауылы, 15-20 км</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vMerge/>
            <w:tcBorders>
              <w:top w:val="nil"/>
              <w:left w:val="single" w:color="cfcfcf" w:sz="5"/>
              <w:bottom w:val="single" w:color="cfcfcf" w:sz="5"/>
              <w:right w:val="single" w:color="cfcfcf" w:sz="5"/>
            </w:tcBorders>
          </w:tc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Саратов ауылы –Донское ауылы – Восточное ауылы, 31-39 км</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w:t>
            </w:r>
          </w:p>
        </w:tc>
      </w:tr>
      <w:tr>
        <w:trPr>
          <w:trHeight w:val="30" w:hRule="atLeast"/>
        </w:trPr>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Егінсу </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бойында</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Науалы </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бойында</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Тарбағатайауданы</w:t>
            </w:r>
          </w:p>
        </w:tc>
      </w:tr>
      <w:tr>
        <w:trPr>
          <w:trHeight w:val="30" w:hRule="atLeast"/>
        </w:trPr>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Ақжар ауылы – Майқапшағай жолы, </w:t>
            </w:r>
            <w:r>
              <w:br/>
            </w:r>
            <w:r>
              <w:rPr>
                <w:rFonts w:ascii="Times New Roman"/>
                <w:b w:val="false"/>
                <w:i w:val="false"/>
                <w:color w:val="000000"/>
                <w:sz w:val="20"/>
              </w:rPr>
              <w:t>
10-29 км</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Құмкөл</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Шыбынды ауылы – Құмкөл ауылы жолы, 60-80 км</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Көкжыра </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бойында</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Құйған </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бойында</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 ауданы</w:t>
            </w:r>
          </w:p>
        </w:tc>
      </w:tr>
      <w:tr>
        <w:trPr>
          <w:trHeight w:val="30" w:hRule="atLeast"/>
        </w:trPr>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Вавилон</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алқаптар</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Волчан</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алқаптар</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r>
        <w:trPr>
          <w:trHeight w:val="30" w:hRule="atLeast"/>
        </w:trPr>
        <w:tc>
          <w:tcPr>
            <w:tcW w:w="0" w:type="auto"/>
            <w:vMerge/>
            <w:tcBorders>
              <w:top w:val="nil"/>
              <w:left w:val="single" w:color="cfcfcf" w:sz="5"/>
              <w:bottom w:val="single" w:color="cfcfcf" w:sz="5"/>
              <w:right w:val="single" w:color="cfcfcf" w:sz="5"/>
            </w:tcBorders>
          </w:tc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Оба</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 – Секисовка жолы, 33-36 км</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0" w:type="auto"/>
            <w:vMerge/>
            <w:tcBorders>
              <w:top w:val="nil"/>
              <w:left w:val="single" w:color="cfcfcf" w:sz="5"/>
              <w:bottom w:val="single" w:color="cfcfcf" w:sz="5"/>
              <w:right w:val="single" w:color="cfcfcf" w:sz="5"/>
            </w:tcBorders>
          </w:tc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Выдриха</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 – Секисовка жолы, 38-40 км</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Зевакин</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алқаптар</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Каменев</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 – Ресей Федерациясының шекарасы жолы, 11-14 км</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r>
      <w:tr>
        <w:trPr>
          <w:trHeight w:val="30" w:hRule="atLeast"/>
        </w:trPr>
        <w:tc>
          <w:tcPr>
            <w:tcW w:w="0" w:type="auto"/>
            <w:vMerge/>
            <w:tcBorders>
              <w:top w:val="nil"/>
              <w:left w:val="single" w:color="cfcfcf" w:sz="5"/>
              <w:bottom w:val="single" w:color="cfcfcf" w:sz="5"/>
              <w:right w:val="single" w:color="cfcfcf" w:sz="5"/>
            </w:tcBorders>
          </w:tc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алқаптар</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Усть-Таловка</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алқаптар</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0" w:type="auto"/>
            <w:vMerge/>
            <w:tcBorders>
              <w:top w:val="nil"/>
              <w:left w:val="single" w:color="cfcfcf" w:sz="5"/>
              <w:bottom w:val="single" w:color="cfcfcf" w:sz="5"/>
              <w:right w:val="single" w:color="cfcfcf" w:sz="5"/>
            </w:tcBorders>
          </w:tc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 қаласы</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алқаптар</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0" w:type="auto"/>
            <w:vMerge/>
            <w:tcBorders>
              <w:top w:val="nil"/>
              <w:left w:val="single" w:color="cfcfcf" w:sz="5"/>
              <w:bottom w:val="single" w:color="cfcfcf" w:sz="5"/>
              <w:right w:val="single" w:color="cfcfcf" w:sz="5"/>
            </w:tcBorders>
          </w:tc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w:t>
            </w:r>
          </w:p>
        </w:tc>
      </w:tr>
      <w:tr>
        <w:trPr>
          <w:trHeight w:val="30" w:hRule="atLeast"/>
        </w:trPr>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Өндірістік-жол бөлімшесі – 26, Өскемен – Семей автомобиль жолы, 119-198 км</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Өндірістік-жол бөлімшесі – 25, Семей – Ресей Федерациясының шекарасы автомобиль жолы, 6-15 км</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Өндірістік-жол бөлімшесі – 9, Семей – Шүлбі автомобиль жолы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Щорс көшесі</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бойынша барлығы</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w:t>
            </w:r>
          </w:p>
        </w:tc>
      </w:tr>
      <w:tr>
        <w:trPr>
          <w:trHeight w:val="30" w:hRule="atLeast"/>
        </w:trPr>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Бажов, Өтепов, Ворошилов,Сәтпаев көшелері жолдарының бойында</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0" w:type="auto"/>
            <w:vMerge/>
            <w:tcBorders>
              <w:top w:val="nil"/>
              <w:left w:val="single" w:color="cfcfcf" w:sz="5"/>
              <w:bottom w:val="single" w:color="cfcfcf" w:sz="5"/>
              <w:right w:val="single" w:color="cfcfcf" w:sz="5"/>
            </w:tcBorders>
          </w:tc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бойынша барлығы</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бойынша барлығы</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