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ff0d" w14:textId="e4ef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29 наурыздағы № 77 қаулысы. Шығыс Қазақстан облысының Әділет департаментінде 2018 жылғы 11 сәуірде № 5607 болып тіркелді. Күші жойылды - Шығыс Қазақстан облысы әкімдігінің 2023 жылғы 16 мамырдағы № 101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16.05.2023 </w:t>
      </w:r>
      <w:r>
        <w:rPr>
          <w:rFonts w:ascii="Times New Roman"/>
          <w:b w:val="false"/>
          <w:i w:val="false"/>
          <w:color w:val="ff0000"/>
          <w:sz w:val="28"/>
        </w:rPr>
        <w:t>№ 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5 - 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16299)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Облыс әкімінің аппараты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облыс аумағында таратылатын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аппарат әкімінің басқармасының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"Шығыс Қазақстан облысы бюджетінен қаржыландырылатын атқарушы органдардың "Б" корпусы мемлекеттік әкімшілік қызметшілерінің қызметін жыл сайынғы бағалау әдістемесін бекіту туралы" Шығыс Қазақстан облысы әкімдігінің 2017 жылғы 12 сәуірдегі № 97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5014), "Дидар" 2017 жылғы 25 мамырда № 59 (17454), "Рудный Алтай" 2017 жылғы 25 мамырда № 59 (19966) газеттерінде, 2017 жылғы 15 мамырда "Әділет" ақпараттық-құқықтық жүйесінде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"29" наурыздағы № 77 </w:t>
            </w:r>
            <w:r>
              <w:br/>
            </w:r>
            <w:r>
              <w:rPr>
                <w:rFonts w:ascii="Times New Roman"/>
                <w:b w:val="false"/>
                <w:i w:val="false"/>
                <w:color w:val="000000"/>
                <w:sz w:val="20"/>
              </w:rPr>
              <w:t>қаулысымен бекітілген</w:t>
            </w:r>
          </w:p>
        </w:tc>
      </w:tr>
    </w:tbl>
    <w:bookmarkStart w:name="z11" w:id="9"/>
    <w:p>
      <w:pPr>
        <w:spacing w:after="0"/>
        <w:ind w:left="0"/>
        <w:jc w:val="left"/>
      </w:pPr>
      <w:r>
        <w:rPr>
          <w:rFonts w:ascii="Times New Roman"/>
          <w:b/>
          <w:i w:val="false"/>
          <w:color w:val="000000"/>
        </w:rPr>
        <w:t xml:space="preserve"> Шығыс Қазақстан облысы жергілікті атқарушы органдарының "Б" корпусы мемлекеттік әкімшілік қызметшілерінің қызметін бағалау әдістемесі</w:t>
      </w:r>
    </w:p>
    <w:bookmarkEnd w:id="9"/>
    <w:bookmarkStart w:name="z12" w:id="10"/>
    <w:p>
      <w:pPr>
        <w:spacing w:after="0"/>
        <w:ind w:left="0"/>
        <w:jc w:val="left"/>
      </w:pPr>
      <w:r>
        <w:rPr>
          <w:rFonts w:ascii="Times New Roman"/>
          <w:b/>
          <w:i w:val="false"/>
          <w:color w:val="000000"/>
        </w:rPr>
        <w:t xml:space="preserve"> Жалпы ережелер</w:t>
      </w:r>
    </w:p>
    <w:bookmarkEnd w:id="10"/>
    <w:bookmarkStart w:name="z13" w:id="11"/>
    <w:p>
      <w:pPr>
        <w:spacing w:after="0"/>
        <w:ind w:left="0"/>
        <w:jc w:val="both"/>
      </w:pPr>
      <w:r>
        <w:rPr>
          <w:rFonts w:ascii="Times New Roman"/>
          <w:b w:val="false"/>
          <w:i w:val="false"/>
          <w:color w:val="000000"/>
          <w:sz w:val="28"/>
        </w:rPr>
        <w:t xml:space="preserve">
      1. Осы Шығыс Қазақстан облысы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Шығыс Қазақстан облысы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14" w:id="12"/>
    <w:p>
      <w:pPr>
        <w:spacing w:after="0"/>
        <w:ind w:left="0"/>
        <w:jc w:val="both"/>
      </w:pPr>
      <w:r>
        <w:rPr>
          <w:rFonts w:ascii="Times New Roman"/>
          <w:b w:val="false"/>
          <w:i w:val="false"/>
          <w:color w:val="000000"/>
          <w:sz w:val="28"/>
        </w:rPr>
        <w:t>
      2. Осы Әдістемеде қолданылатын негізгі ұғымдар:</w:t>
      </w:r>
    </w:p>
    <w:bookmarkEnd w:id="12"/>
    <w:bookmarkStart w:name="z15"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16"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17" w:id="15"/>
    <w:p>
      <w:pPr>
        <w:spacing w:after="0"/>
        <w:ind w:left="0"/>
        <w:jc w:val="both"/>
      </w:pPr>
      <w:r>
        <w:rPr>
          <w:rFonts w:ascii="Times New Roman"/>
          <w:b w:val="false"/>
          <w:i w:val="false"/>
          <w:color w:val="000000"/>
          <w:sz w:val="28"/>
        </w:rPr>
        <w:t>
      3) нысаналы мақсатты индикаторлар (бұдан әрі – НМИ) –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5"/>
    <w:bookmarkStart w:name="z18"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6"/>
    <w:bookmarkStart w:name="z19"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0" w:id="18"/>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8"/>
    <w:bookmarkStart w:name="z21"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2" w:id="20"/>
    <w:p>
      <w:pPr>
        <w:spacing w:after="0"/>
        <w:ind w:left="0"/>
        <w:jc w:val="both"/>
      </w:pPr>
      <w:r>
        <w:rPr>
          <w:rFonts w:ascii="Times New Roman"/>
          <w:b w:val="false"/>
          <w:i w:val="false"/>
          <w:color w:val="000000"/>
          <w:sz w:val="28"/>
        </w:rPr>
        <w:t>
      4. Оның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3"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4" w:id="2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 (бұдан әрі - уәкілетті тұлға) персоналды басқару қызметі жұмыс органы болып табылатын Бағалау жөніндегі комиссия (бұдан әрі - Комиссия) құрады.</w:t>
      </w:r>
    </w:p>
    <w:bookmarkEnd w:id="22"/>
    <w:bookmarkStart w:name="z25" w:id="23"/>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5 адамнан кем болмауы тиіс.</w:t>
      </w:r>
    </w:p>
    <w:bookmarkEnd w:id="23"/>
    <w:bookmarkStart w:name="z26" w:id="24"/>
    <w:p>
      <w:pPr>
        <w:spacing w:after="0"/>
        <w:ind w:left="0"/>
        <w:jc w:val="both"/>
      </w:pPr>
      <w:r>
        <w:rPr>
          <w:rFonts w:ascii="Times New Roman"/>
          <w:b w:val="false"/>
          <w:i w:val="false"/>
          <w:color w:val="000000"/>
          <w:sz w:val="28"/>
        </w:rPr>
        <w:t>
      Аудандар, облыстық маңызы бар қалалар әкімдіктерінде бағалау жөніндегі бірыңғай комиссия құруға жол беріледі, персоналды басқару қызметі оның жұмыс органы болып табылады. Аудандық және қалалық атқарушы органдардың бағалау жөніндегі бірыңғай комиссиясын осы атқарушы органдар басшыларын тағайындауға құқылы лауазымды тұлға құрады.</w:t>
      </w:r>
    </w:p>
    <w:bookmarkEnd w:id="24"/>
    <w:bookmarkStart w:name="z27" w:id="25"/>
    <w:p>
      <w:pPr>
        <w:spacing w:after="0"/>
        <w:ind w:left="0"/>
        <w:jc w:val="both"/>
      </w:pPr>
      <w:r>
        <w:rPr>
          <w:rFonts w:ascii="Times New Roman"/>
          <w:b w:val="false"/>
          <w:i w:val="false"/>
          <w:color w:val="000000"/>
          <w:sz w:val="28"/>
        </w:rPr>
        <w:t>
      6. Бағалау екі жеке бағыт бойынша жүргізіледі:</w:t>
      </w:r>
    </w:p>
    <w:bookmarkEnd w:id="25"/>
    <w:bookmarkStart w:name="z28" w:id="26"/>
    <w:p>
      <w:pPr>
        <w:spacing w:after="0"/>
        <w:ind w:left="0"/>
        <w:jc w:val="both"/>
      </w:pPr>
      <w:r>
        <w:rPr>
          <w:rFonts w:ascii="Times New Roman"/>
          <w:b w:val="false"/>
          <w:i w:val="false"/>
          <w:color w:val="000000"/>
          <w:sz w:val="28"/>
        </w:rPr>
        <w:t>
      1) НМИ жетістіктерін бағалау;</w:t>
      </w:r>
    </w:p>
    <w:bookmarkEnd w:id="26"/>
    <w:bookmarkStart w:name="z29" w:id="27"/>
    <w:p>
      <w:pPr>
        <w:spacing w:after="0"/>
        <w:ind w:left="0"/>
        <w:jc w:val="both"/>
      </w:pPr>
      <w:r>
        <w:rPr>
          <w:rFonts w:ascii="Times New Roman"/>
          <w:b w:val="false"/>
          <w:i w:val="false"/>
          <w:color w:val="000000"/>
          <w:sz w:val="28"/>
        </w:rPr>
        <w:t>
      2) "Б" корпусы қызметшілерінің құзыреттерін бағалау.</w:t>
      </w:r>
    </w:p>
    <w:bookmarkEnd w:id="27"/>
    <w:bookmarkStart w:name="z30" w:id="28"/>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8"/>
    <w:bookmarkStart w:name="z31" w:id="29"/>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9"/>
    <w:bookmarkStart w:name="z32" w:id="30"/>
    <w:p>
      <w:pPr>
        <w:spacing w:after="0"/>
        <w:ind w:left="0"/>
        <w:jc w:val="both"/>
      </w:pPr>
      <w:r>
        <w:rPr>
          <w:rFonts w:ascii="Times New Roman"/>
          <w:b w:val="false"/>
          <w:i w:val="false"/>
          <w:color w:val="000000"/>
          <w:sz w:val="28"/>
        </w:rPr>
        <w:t xml:space="preserve">
      8. Бағалауға байланысты құжаттар персоналды басқару қызметінде бағалау аяқталғаннан кейін үш жыл бойы сақталады. </w:t>
      </w:r>
    </w:p>
    <w:bookmarkEnd w:id="30"/>
    <w:bookmarkStart w:name="z33" w:id="31"/>
    <w:p>
      <w:pPr>
        <w:spacing w:after="0"/>
        <w:ind w:left="0"/>
        <w:jc w:val="left"/>
      </w:pPr>
      <w:r>
        <w:rPr>
          <w:rFonts w:ascii="Times New Roman"/>
          <w:b/>
          <w:i w:val="false"/>
          <w:color w:val="000000"/>
        </w:rPr>
        <w:t xml:space="preserve"> НМИ анықтау тәртібі</w:t>
      </w:r>
    </w:p>
    <w:bookmarkEnd w:id="31"/>
    <w:bookmarkStart w:name="z34" w:id="32"/>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анықтайды. </w:t>
      </w:r>
    </w:p>
    <w:bookmarkEnd w:id="32"/>
    <w:bookmarkStart w:name="z35" w:id="33"/>
    <w:p>
      <w:pPr>
        <w:spacing w:after="0"/>
        <w:ind w:left="0"/>
        <w:jc w:val="both"/>
      </w:pPr>
      <w:r>
        <w:rPr>
          <w:rFonts w:ascii="Times New Roman"/>
          <w:b w:val="false"/>
          <w:i w:val="false"/>
          <w:color w:val="000000"/>
          <w:sz w:val="28"/>
        </w:rPr>
        <w:t xml:space="preserve">
      Бағалау кезеңі басталғаннан кейін 10 жұмыс күні ішінде аудандық маңызы бар қала, кенттер, ауылдық округтер әкімдерінің НМИ облыстық маңызы бар қалалар және аудандар әкімдері аппараттарының басшылары жеке жұмыс жоспарында осы Әдістеменің 1-қосымшасына сәйкес нысанда анықтайды. </w:t>
      </w:r>
    </w:p>
    <w:bookmarkEnd w:id="33"/>
    <w:bookmarkStart w:name="z36" w:id="34"/>
    <w:p>
      <w:pPr>
        <w:spacing w:after="0"/>
        <w:ind w:left="0"/>
        <w:jc w:val="both"/>
      </w:pPr>
      <w:r>
        <w:rPr>
          <w:rFonts w:ascii="Times New Roman"/>
          <w:b w:val="false"/>
          <w:i w:val="false"/>
          <w:color w:val="000000"/>
          <w:sz w:val="28"/>
        </w:rPr>
        <w:t xml:space="preserve">
      "Б" корпусының қызметкері лауазымға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мерзімнен кейін тағайындалған жағдайда НМИ лауазымға тағайындалған күннен кейінгі 10 жұмыс күні ішінде анықталады.</w:t>
      </w:r>
    </w:p>
    <w:bookmarkEnd w:id="34"/>
    <w:bookmarkStart w:name="z37" w:id="35"/>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5"/>
    <w:bookmarkStart w:name="z38" w:id="36"/>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жоспарын осы лауазымды тұлға бекітеді. </w:t>
      </w:r>
    </w:p>
    <w:bookmarkEnd w:id="36"/>
    <w:bookmarkStart w:name="z39" w:id="37"/>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2 жұмыс күн аралығында жеке жұмыс жоспарын түзетуге қайтарады.</w:t>
      </w:r>
    </w:p>
    <w:bookmarkEnd w:id="37"/>
    <w:bookmarkStart w:name="z40" w:id="3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8"/>
    <w:bookmarkStart w:name="z41" w:id="39"/>
    <w:p>
      <w:pPr>
        <w:spacing w:after="0"/>
        <w:ind w:left="0"/>
        <w:jc w:val="both"/>
      </w:pPr>
      <w:r>
        <w:rPr>
          <w:rFonts w:ascii="Times New Roman"/>
          <w:b w:val="false"/>
          <w:i w:val="false"/>
          <w:color w:val="000000"/>
          <w:sz w:val="28"/>
        </w:rPr>
        <w:t>
      13. НМИ:</w:t>
      </w:r>
    </w:p>
    <w:bookmarkEnd w:id="39"/>
    <w:bookmarkStart w:name="z42" w:id="4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40"/>
    <w:bookmarkStart w:name="z43" w:id="4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1"/>
    <w:bookmarkStart w:name="z44" w:id="4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2"/>
    <w:bookmarkStart w:name="z45" w:id="4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3"/>
    <w:bookmarkStart w:name="z46" w:id="44"/>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4"/>
    <w:bookmarkStart w:name="z47" w:id="45"/>
    <w:p>
      <w:pPr>
        <w:spacing w:after="0"/>
        <w:ind w:left="0"/>
        <w:jc w:val="both"/>
      </w:pPr>
      <w:r>
        <w:rPr>
          <w:rFonts w:ascii="Times New Roman"/>
          <w:b w:val="false"/>
          <w:i w:val="false"/>
          <w:color w:val="000000"/>
          <w:sz w:val="28"/>
        </w:rPr>
        <w:t xml:space="preserve">
      14. НМИ саны 5 құрайды. </w:t>
      </w:r>
    </w:p>
    <w:bookmarkEnd w:id="45"/>
    <w:bookmarkStart w:name="z48" w:id="46"/>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6"/>
    <w:bookmarkStart w:name="z49" w:id="47"/>
    <w:p>
      <w:pPr>
        <w:spacing w:after="0"/>
        <w:ind w:left="0"/>
        <w:jc w:val="left"/>
      </w:pPr>
      <w:r>
        <w:rPr>
          <w:rFonts w:ascii="Times New Roman"/>
          <w:b/>
          <w:i w:val="false"/>
          <w:color w:val="000000"/>
        </w:rPr>
        <w:t xml:space="preserve">  НМИ жетістігін бағалау тәртібі </w:t>
      </w:r>
    </w:p>
    <w:bookmarkEnd w:id="47"/>
    <w:bookmarkStart w:name="z50" w:id="48"/>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8"/>
    <w:bookmarkStart w:name="z51" w:id="49"/>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ұсыныстарды есеп беру тоқсанынан кейінгі айдың 10 кешіктірмей береді.</w:t>
      </w:r>
    </w:p>
    <w:bookmarkEnd w:id="49"/>
    <w:bookmarkStart w:name="z52" w:id="50"/>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0"/>
    <w:bookmarkStart w:name="z53" w:id="51"/>
    <w:p>
      <w:pPr>
        <w:spacing w:after="0"/>
        <w:ind w:left="0"/>
        <w:jc w:val="both"/>
      </w:pPr>
      <w:r>
        <w:rPr>
          <w:rFonts w:ascii="Times New Roman"/>
          <w:b w:val="false"/>
          <w:i w:val="false"/>
          <w:color w:val="000000"/>
          <w:sz w:val="28"/>
        </w:rPr>
        <w:t>
      Аудандық маңызы бар қала, кенттер, ауылдық округтер әкімдерін бағалауды өткізу үшін облыстық маңызы бар қалалар және аудандар әкімдері аппараттарының басшылары осы Әдістеменің 2-қосымшасына сәйкес нысанда НМИ бойынша бағалау парағын толтырады және оған қол қояды.</w:t>
      </w:r>
    </w:p>
    <w:bookmarkEnd w:id="51"/>
    <w:bookmarkStart w:name="z54" w:id="5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2"/>
    <w:bookmarkStart w:name="z55" w:id="5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3"/>
    <w:bookmarkStart w:name="z56" w:id="5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4"/>
    <w:bookmarkStart w:name="z57" w:id="5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5"/>
    <w:bookmarkStart w:name="z58" w:id="5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6"/>
    <w:bookmarkStart w:name="z59" w:id="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7"/>
    <w:bookmarkStart w:name="z60" w:id="5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8"/>
    <w:bookmarkStart w:name="z61" w:id="59"/>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9"/>
    <w:bookmarkStart w:name="z62" w:id="6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60"/>
    <w:bookmarkStart w:name="z63" w:id="61"/>
    <w:p>
      <w:pPr>
        <w:spacing w:after="0"/>
        <w:ind w:left="0"/>
        <w:jc w:val="both"/>
      </w:pPr>
      <w:r>
        <w:rPr>
          <w:rFonts w:ascii="Times New Roman"/>
          <w:b w:val="false"/>
          <w:i w:val="false"/>
          <w:color w:val="000000"/>
          <w:sz w:val="28"/>
        </w:rPr>
        <w:t>
      1) бағалаумен келісу;</w:t>
      </w:r>
    </w:p>
    <w:bookmarkEnd w:id="61"/>
    <w:bookmarkStart w:name="z64" w:id="62"/>
    <w:p>
      <w:pPr>
        <w:spacing w:after="0"/>
        <w:ind w:left="0"/>
        <w:jc w:val="both"/>
      </w:pPr>
      <w:r>
        <w:rPr>
          <w:rFonts w:ascii="Times New Roman"/>
          <w:b w:val="false"/>
          <w:i w:val="false"/>
          <w:color w:val="000000"/>
          <w:sz w:val="28"/>
        </w:rPr>
        <w:t xml:space="preserve">
      2) түзетуге жіберу. </w:t>
      </w:r>
    </w:p>
    <w:bookmarkEnd w:id="62"/>
    <w:bookmarkStart w:name="z65" w:id="6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66" w:id="6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4"/>
    <w:bookmarkStart w:name="z67" w:id="65"/>
    <w:p>
      <w:pPr>
        <w:spacing w:after="0"/>
        <w:ind w:left="0"/>
        <w:jc w:val="both"/>
      </w:pPr>
      <w:r>
        <w:rPr>
          <w:rFonts w:ascii="Times New Roman"/>
          <w:b w:val="false"/>
          <w:i w:val="false"/>
          <w:color w:val="000000"/>
          <w:sz w:val="28"/>
        </w:rPr>
        <w:t>
      24. Жоғары тұрған басшы бағалау парағына қол қойғаннан кейін персоналды басқару қызметі 2 жұмыс күнінен кешіктірмей оны Комиссияның қарауына ұсынады.</w:t>
      </w:r>
    </w:p>
    <w:bookmarkEnd w:id="65"/>
    <w:bookmarkStart w:name="z68" w:id="66"/>
    <w:p>
      <w:pPr>
        <w:spacing w:after="0"/>
        <w:ind w:left="0"/>
        <w:jc w:val="left"/>
      </w:pPr>
      <w:r>
        <w:rPr>
          <w:rFonts w:ascii="Times New Roman"/>
          <w:b/>
          <w:i w:val="false"/>
          <w:color w:val="000000"/>
        </w:rPr>
        <w:t xml:space="preserve">  Құзыреттерді бағалау тәртібі</w:t>
      </w:r>
    </w:p>
    <w:bookmarkEnd w:id="66"/>
    <w:bookmarkStart w:name="z69" w:id="67"/>
    <w:p>
      <w:pPr>
        <w:spacing w:after="0"/>
        <w:ind w:left="0"/>
        <w:jc w:val="both"/>
      </w:pPr>
      <w:r>
        <w:rPr>
          <w:rFonts w:ascii="Times New Roman"/>
          <w:b w:val="false"/>
          <w:i w:val="false"/>
          <w:color w:val="000000"/>
          <w:sz w:val="28"/>
        </w:rPr>
        <w:t>
      25. Құзыреттерді бағалауды тікелей басшы жүргізеді және оның нәтижесі бойынша осы Әдістеменің 3-қосымшасына сәйкес нысан бойынша бағалау парағын толтырады.</w:t>
      </w:r>
    </w:p>
    <w:bookmarkEnd w:id="67"/>
    <w:bookmarkStart w:name="z70" w:id="68"/>
    <w:p>
      <w:pPr>
        <w:spacing w:after="0"/>
        <w:ind w:left="0"/>
        <w:jc w:val="both"/>
      </w:pPr>
      <w:r>
        <w:rPr>
          <w:rFonts w:ascii="Times New Roman"/>
          <w:b w:val="false"/>
          <w:i w:val="false"/>
          <w:color w:val="000000"/>
          <w:sz w:val="28"/>
        </w:rPr>
        <w:t xml:space="preserve">
      Аудандық маңызы бар қала, кенттер, ауылдық округтер әкімдерінің құзыреттерін бағалау үшін облыстық маңызы бар қалалар және аудандар әкімдері аппараттарының басшылары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парағын толтырады.</w:t>
      </w:r>
    </w:p>
    <w:bookmarkEnd w:id="68"/>
    <w:bookmarkStart w:name="z71" w:id="6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4-қосымшасында</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9"/>
    <w:bookmarkStart w:name="z72" w:id="7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70"/>
    <w:bookmarkStart w:name="z73" w:id="7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71"/>
    <w:bookmarkStart w:name="z74" w:id="7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72"/>
    <w:bookmarkStart w:name="z75" w:id="73"/>
    <w:p>
      <w:pPr>
        <w:spacing w:after="0"/>
        <w:ind w:left="0"/>
        <w:jc w:val="both"/>
      </w:pPr>
      <w:r>
        <w:rPr>
          <w:rFonts w:ascii="Times New Roman"/>
          <w:b w:val="false"/>
          <w:i w:val="false"/>
          <w:color w:val="000000"/>
          <w:sz w:val="28"/>
        </w:rPr>
        <w:t>
      28. Тікелей басшы бағалау парағына қол қойғаннан кейін персоналды басқару қызметі 2 жұмыс күнінен кешіктірмей оны Комиссияның қарауына ұсынады.</w:t>
      </w:r>
    </w:p>
    <w:bookmarkEnd w:id="73"/>
    <w:bookmarkStart w:name="z76" w:id="74"/>
    <w:p>
      <w:pPr>
        <w:spacing w:after="0"/>
        <w:ind w:left="0"/>
        <w:jc w:val="left"/>
      </w:pPr>
      <w:r>
        <w:rPr>
          <w:rFonts w:ascii="Times New Roman"/>
          <w:b/>
          <w:i w:val="false"/>
          <w:color w:val="000000"/>
        </w:rPr>
        <w:t xml:space="preserve">  Бағалау нәтижелерін Комиссияның қарауы және бағалау нәтижесіне шағымдану</w:t>
      </w:r>
    </w:p>
    <w:bookmarkEnd w:id="74"/>
    <w:bookmarkStart w:name="z77" w:id="7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бағалауға жататын "Б" корпусының қызметкеріне, бағалауды жүргізетін тұлғаларға бағалау жүргізу туралы хабарлайды.</w:t>
      </w:r>
    </w:p>
    <w:bookmarkEnd w:id="75"/>
    <w:bookmarkStart w:name="z78" w:id="7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6"/>
    <w:bookmarkStart w:name="z79" w:id="7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7"/>
    <w:bookmarkStart w:name="z80" w:id="7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8"/>
    <w:bookmarkStart w:name="z81" w:id="7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9"/>
    <w:bookmarkStart w:name="z82" w:id="8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80"/>
    <w:bookmarkStart w:name="z83" w:id="8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81"/>
    <w:bookmarkStart w:name="z84" w:id="8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82"/>
    <w:bookmarkStart w:name="z85" w:id="83"/>
    <w:p>
      <w:pPr>
        <w:spacing w:after="0"/>
        <w:ind w:left="0"/>
        <w:jc w:val="both"/>
      </w:pPr>
      <w:r>
        <w:rPr>
          <w:rFonts w:ascii="Times New Roman"/>
          <w:b w:val="false"/>
          <w:i w:val="false"/>
          <w:color w:val="000000"/>
          <w:sz w:val="28"/>
        </w:rPr>
        <w:t>
      1) толтырылған бағалау парақтарын;</w:t>
      </w:r>
    </w:p>
    <w:bookmarkEnd w:id="83"/>
    <w:bookmarkStart w:name="z86" w:id="84"/>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84"/>
    <w:bookmarkStart w:name="z87" w:id="8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5"/>
    <w:bookmarkStart w:name="z88" w:id="86"/>
    <w:p>
      <w:pPr>
        <w:spacing w:after="0"/>
        <w:ind w:left="0"/>
        <w:jc w:val="both"/>
      </w:pPr>
      <w:r>
        <w:rPr>
          <w:rFonts w:ascii="Times New Roman"/>
          <w:b w:val="false"/>
          <w:i w:val="false"/>
          <w:color w:val="000000"/>
          <w:sz w:val="28"/>
        </w:rPr>
        <w:t>
      1) бағалау нәтижелерін бекіту;</w:t>
      </w:r>
    </w:p>
    <w:bookmarkEnd w:id="86"/>
    <w:bookmarkStart w:name="z89" w:id="87"/>
    <w:p>
      <w:pPr>
        <w:spacing w:after="0"/>
        <w:ind w:left="0"/>
        <w:jc w:val="both"/>
      </w:pPr>
      <w:r>
        <w:rPr>
          <w:rFonts w:ascii="Times New Roman"/>
          <w:b w:val="false"/>
          <w:i w:val="false"/>
          <w:color w:val="000000"/>
          <w:sz w:val="28"/>
        </w:rPr>
        <w:t>
      2) бағалау нәтижелерін қайта қарау.</w:t>
      </w:r>
    </w:p>
    <w:bookmarkEnd w:id="87"/>
    <w:bookmarkStart w:name="z90" w:id="8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түзетуі (бар болған жағдайда)" графасында көрсетеді.</w:t>
      </w:r>
    </w:p>
    <w:bookmarkEnd w:id="88"/>
    <w:bookmarkStart w:name="z91" w:id="89"/>
    <w:p>
      <w:pPr>
        <w:spacing w:after="0"/>
        <w:ind w:left="0"/>
        <w:jc w:val="both"/>
      </w:pPr>
      <w:r>
        <w:rPr>
          <w:rFonts w:ascii="Times New Roman"/>
          <w:b w:val="false"/>
          <w:i w:val="false"/>
          <w:color w:val="000000"/>
          <w:sz w:val="28"/>
        </w:rPr>
        <w:t xml:space="preserve">
      39. Бағалаудың нәтижелерін уәкілетті тұлға 2 жұмыс күні аралығында бекітеді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9"/>
    <w:bookmarkStart w:name="z92" w:id="9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90"/>
    <w:bookmarkStart w:name="z93" w:id="9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 және мемлекеттік органның басқа екі қызметшісі қол қойған акт толтырылады.</w:t>
      </w:r>
    </w:p>
    <w:bookmarkEnd w:id="91"/>
    <w:bookmarkStart w:name="z94" w:id="9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 корпусы қызметшісінің бағалау нәтижесін мемлекеттік органдардың интранет-порталы арқылы жолдайды.</w:t>
      </w:r>
    </w:p>
    <w:bookmarkEnd w:id="92"/>
    <w:bookmarkStart w:name="z95" w:id="9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3"/>
    <w:bookmarkStart w:name="z96" w:id="9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4"/>
    <w:bookmarkStart w:name="z97" w:id="9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5"/>
    <w:bookmarkStart w:name="z98" w:id="9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жергілікті </w:t>
            </w:r>
            <w:r>
              <w:br/>
            </w:r>
            <w:r>
              <w:rPr>
                <w:rFonts w:ascii="Times New Roman"/>
                <w:b w:val="false"/>
                <w:i w:val="false"/>
                <w:color w:val="000000"/>
                <w:sz w:val="20"/>
              </w:rPr>
              <w:t xml:space="preserve">атқарушы органдарының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02" w:id="9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7"/>
    <w:p>
      <w:pPr>
        <w:spacing w:after="0"/>
        <w:ind w:left="0"/>
        <w:jc w:val="both"/>
      </w:pPr>
      <w:bookmarkStart w:name="z103" w:id="98"/>
      <w:r>
        <w:rPr>
          <w:rFonts w:ascii="Times New Roman"/>
          <w:b w:val="false"/>
          <w:i w:val="false"/>
          <w:color w:val="000000"/>
          <w:sz w:val="28"/>
        </w:rPr>
        <w:t xml:space="preserve">
      __________________________________ жыл </w:t>
      </w:r>
    </w:p>
    <w:bookmarkEnd w:id="98"/>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bookmarkStart w:name="z104" w:id="99"/>
      <w:r>
        <w:rPr>
          <w:rFonts w:ascii="Times New Roman"/>
          <w:b w:val="false"/>
          <w:i w:val="false"/>
          <w:color w:val="000000"/>
          <w:sz w:val="28"/>
        </w:rPr>
        <w:t xml:space="preserve">
      Қызметшінің (тегі, аты, әкесінің аты (болған жағдайда)) _________________________ </w:t>
      </w:r>
    </w:p>
    <w:bookmarkEnd w:id="99"/>
    <w:p>
      <w:pPr>
        <w:spacing w:after="0"/>
        <w:ind w:left="0"/>
        <w:jc w:val="both"/>
      </w:pPr>
      <w:r>
        <w:rPr>
          <w:rFonts w:ascii="Times New Roman"/>
          <w:b w:val="false"/>
          <w:i w:val="false"/>
          <w:color w:val="000000"/>
          <w:sz w:val="28"/>
        </w:rPr>
        <w:t xml:space="preserve">Қызметшінің лауазымы: _____________________________________________________________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109" w:id="101"/>
    <w:p>
      <w:pPr>
        <w:spacing w:after="0"/>
        <w:ind w:left="0"/>
        <w:jc w:val="left"/>
      </w:pPr>
      <w:r>
        <w:rPr>
          <w:rFonts w:ascii="Times New Roman"/>
          <w:b/>
          <w:i w:val="false"/>
          <w:color w:val="000000"/>
        </w:rPr>
        <w:t xml:space="preserve"> НМИ бойынша бағалау парағы</w:t>
      </w:r>
    </w:p>
    <w:bookmarkEnd w:id="101"/>
    <w:p>
      <w:pPr>
        <w:spacing w:after="0"/>
        <w:ind w:left="0"/>
        <w:jc w:val="both"/>
      </w:pPr>
      <w:bookmarkStart w:name="z110" w:id="102"/>
      <w:r>
        <w:rPr>
          <w:rFonts w:ascii="Times New Roman"/>
          <w:b w:val="false"/>
          <w:i w:val="false"/>
          <w:color w:val="000000"/>
          <w:sz w:val="28"/>
        </w:rPr>
        <w:t xml:space="preserve">
      ____________________________________________________ </w:t>
      </w:r>
    </w:p>
    <w:bookmarkEnd w:id="102"/>
    <w:p>
      <w:pPr>
        <w:spacing w:after="0"/>
        <w:ind w:left="0"/>
        <w:jc w:val="both"/>
      </w:pPr>
      <w:r>
        <w:rPr>
          <w:rFonts w:ascii="Times New Roman"/>
          <w:b w:val="false"/>
          <w:i w:val="false"/>
          <w:color w:val="000000"/>
          <w:sz w:val="28"/>
        </w:rPr>
        <w:t xml:space="preserve">(Т.А.Ә.,бағаланатын тұлғаның лауазымы)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103"/>
      <w:r>
        <w:rPr>
          <w:rFonts w:ascii="Times New Roman"/>
          <w:b w:val="false"/>
          <w:i w:val="false"/>
          <w:color w:val="000000"/>
          <w:sz w:val="28"/>
        </w:rPr>
        <w:t xml:space="preserve">
      Бағалау нәтижесі ___________________________________________________________ </w:t>
      </w:r>
    </w:p>
    <w:bookmarkEnd w:id="103"/>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4"/>
    <w:p>
      <w:pPr>
        <w:spacing w:after="0"/>
        <w:ind w:left="0"/>
        <w:jc w:val="left"/>
      </w:pPr>
      <w:r>
        <w:rPr>
          <w:rFonts w:ascii="Times New Roman"/>
          <w:b/>
          <w:i w:val="false"/>
          <w:color w:val="000000"/>
        </w:rPr>
        <w:t xml:space="preserve"> Құзыреттер бойынша бағалау парағы </w:t>
      </w:r>
    </w:p>
    <w:bookmarkEnd w:id="104"/>
    <w:p>
      <w:pPr>
        <w:spacing w:after="0"/>
        <w:ind w:left="0"/>
        <w:jc w:val="both"/>
      </w:pPr>
      <w:bookmarkStart w:name="z115" w:id="105"/>
      <w:r>
        <w:rPr>
          <w:rFonts w:ascii="Times New Roman"/>
          <w:b w:val="false"/>
          <w:i w:val="false"/>
          <w:color w:val="000000"/>
          <w:sz w:val="28"/>
        </w:rPr>
        <w:t xml:space="preserve">
      _________________жыл </w:t>
      </w:r>
    </w:p>
    <w:bookmarkEnd w:id="105"/>
    <w:p>
      <w:pPr>
        <w:spacing w:after="0"/>
        <w:ind w:left="0"/>
        <w:jc w:val="both"/>
      </w:pPr>
      <w:r>
        <w:rPr>
          <w:rFonts w:ascii="Times New Roman"/>
          <w:b w:val="false"/>
          <w:i w:val="false"/>
          <w:color w:val="000000"/>
          <w:sz w:val="28"/>
        </w:rPr>
        <w:t>(бағаланатын жыл)</w:t>
      </w:r>
    </w:p>
    <w:p>
      <w:pPr>
        <w:spacing w:after="0"/>
        <w:ind w:left="0"/>
        <w:jc w:val="both"/>
      </w:pPr>
      <w:bookmarkStart w:name="z116" w:id="106"/>
      <w:r>
        <w:rPr>
          <w:rFonts w:ascii="Times New Roman"/>
          <w:b w:val="false"/>
          <w:i w:val="false"/>
          <w:color w:val="000000"/>
          <w:sz w:val="28"/>
        </w:rPr>
        <w:t xml:space="preserve">
      Бағаланатын қызметшінің (тегі, аты, әкесінің аты (болған жағдайда) ______________________________________________________________________ </w:t>
      </w:r>
    </w:p>
    <w:bookmarkEnd w:id="106"/>
    <w:p>
      <w:pPr>
        <w:spacing w:after="0"/>
        <w:ind w:left="0"/>
        <w:jc w:val="both"/>
      </w:pPr>
      <w:r>
        <w:rPr>
          <w:rFonts w:ascii="Times New Roman"/>
          <w:b w:val="false"/>
          <w:i w:val="false"/>
          <w:color w:val="000000"/>
          <w:sz w:val="28"/>
        </w:rPr>
        <w:t xml:space="preserve">Бағаланатын қызметшінің лауазымы: ______________________________________________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8"/>
    <w:p>
      <w:pPr>
        <w:spacing w:after="0"/>
        <w:ind w:left="0"/>
        <w:jc w:val="left"/>
      </w:pPr>
      <w:r>
        <w:rPr>
          <w:rFonts w:ascii="Times New Roman"/>
          <w:b/>
          <w:i w:val="false"/>
          <w:color w:val="000000"/>
        </w:rPr>
        <w:t xml:space="preserve"> Құзыреттердің мінез-құлық индикаторлары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xml:space="preserve">
E-G-2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r>
              <w:br/>
            </w:r>
          </w:p>
        </w:tc>
      </w:tr>
    </w:tbl>
    <w:bookmarkStart w:name="z124" w:id="109"/>
    <w:p>
      <w:pPr>
        <w:spacing w:after="0"/>
        <w:ind w:left="0"/>
        <w:jc w:val="left"/>
      </w:pPr>
      <w:r>
        <w:rPr>
          <w:rFonts w:ascii="Times New Roman"/>
          <w:b/>
          <w:i w:val="false"/>
          <w:color w:val="000000"/>
        </w:rPr>
        <w:t xml:space="preserve"> Бағалау жөніндегі комиссия отырысының хаттамасы</w:t>
      </w:r>
    </w:p>
    <w:bookmarkEnd w:id="109"/>
    <w:p>
      <w:pPr>
        <w:spacing w:after="0"/>
        <w:ind w:left="0"/>
        <w:jc w:val="both"/>
      </w:pPr>
      <w:bookmarkStart w:name="z125" w:id="110"/>
      <w:r>
        <w:rPr>
          <w:rFonts w:ascii="Times New Roman"/>
          <w:b w:val="false"/>
          <w:i w:val="false"/>
          <w:color w:val="000000"/>
          <w:sz w:val="28"/>
        </w:rPr>
        <w:t xml:space="preserve">
      __________________________________________________________________________ </w:t>
      </w:r>
    </w:p>
    <w:bookmarkEnd w:id="110"/>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(бағалау мерзімі жыл) </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1"/>
    <w:p>
      <w:pPr>
        <w:spacing w:after="0"/>
        <w:ind w:left="0"/>
        <w:jc w:val="both"/>
      </w:pPr>
      <w:r>
        <w:rPr>
          <w:rFonts w:ascii="Times New Roman"/>
          <w:b w:val="false"/>
          <w:i w:val="false"/>
          <w:color w:val="000000"/>
          <w:sz w:val="28"/>
        </w:rPr>
        <w:t>
      Комиссия қорытындысы:</w:t>
      </w:r>
    </w:p>
    <w:bookmarkEnd w:id="111"/>
    <w:p>
      <w:pPr>
        <w:spacing w:after="0"/>
        <w:ind w:left="0"/>
        <w:jc w:val="both"/>
      </w:pPr>
      <w:bookmarkStart w:name="z127" w:id="112"/>
      <w:r>
        <w:rPr>
          <w:rFonts w:ascii="Times New Roman"/>
          <w:b w:val="false"/>
          <w:i w:val="false"/>
          <w:color w:val="000000"/>
          <w:sz w:val="28"/>
        </w:rPr>
        <w:t xml:space="preserve">
      __________________________________________________________________________ </w:t>
      </w:r>
    </w:p>
    <w:bookmarkEnd w:id="112"/>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
      Комиссияның хатшысы: _________________________________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төрағасы: _________________________________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Комиссияның мүшесі: ___________________________________ Күні:______________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