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c0ed" w14:textId="82bc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 Шығыс Қазақстан облысы әкімдігінің 2016 жылғы 29 қаңтардағы № 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29 наурыздағы № 78 қаулысы. Шығыс Қазақстан облысының Әділет департаментінде 2018 жылғы 18 сәуірде № 5615 болып тіркелді. Күші жойылды - Шығыс Қазақстан облысы әкімдігінің 2022 жылғы 21 ақпандағы № 44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21.02.2022 № 44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10-бабының</w:t>
      </w:r>
      <w:r>
        <w:rPr>
          <w:rFonts w:ascii="Times New Roman"/>
          <w:b w:val="false"/>
          <w:i w:val="false"/>
          <w:color w:val="000000"/>
          <w:sz w:val="28"/>
        </w:rPr>
        <w:t xml:space="preserve"> 15) тармақшасына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 тізбесін бекіту туралы" Шығыс Қазақстан облысы әкімдігінің 2016 жылғы 29 қаңтардағы № 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4418, 2016 жылғы 14 наурыздағы "Дидар", 2016 жылғы 12 наурыздағы "Рудный Алтай" газеттерінде және 2016 жылғы 11 наурыздағы Қазақстан Республикасының нормативтiк құқықтық актiлерiнiң эталондық бақылау банкiнде электрондық түрде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ашық деректер интернет-порталына орналастырылатын Шығыс Қазақстан облысының жергілікті атқарушы органдарының ашық деректер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Облыс әкімінің аппараты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облыс аумағында таратылатын мерзімді баспа басылымдарына ресми жариялауға жіберуін;</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экономика және қаржы сұрақтары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p>
          <w:p>
            <w:pPr>
              <w:spacing w:after="20"/>
              <w:ind w:left="20"/>
              <w:jc w:val="both"/>
            </w:pPr>
          </w:p>
          <w:p>
            <w:pPr>
              <w:spacing w:after="20"/>
              <w:ind w:left="20"/>
              <w:jc w:val="both"/>
            </w:pPr>
            <w:r>
              <w:rPr>
                <w:rFonts w:ascii="Times New Roman"/>
                <w:b w:val="false"/>
                <w:i/>
                <w:color w:val="000000"/>
                <w:sz w:val="20"/>
              </w:rPr>
              <w:t xml:space="preserve">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10"/>
    <w:p>
      <w:pPr>
        <w:spacing w:after="0"/>
        <w:ind w:left="0"/>
        <w:jc w:val="both"/>
      </w:pPr>
      <w:r>
        <w:rPr>
          <w:rFonts w:ascii="Times New Roman"/>
          <w:b w:val="false"/>
          <w:i w:val="false"/>
          <w:color w:val="000000"/>
          <w:sz w:val="28"/>
        </w:rPr>
        <w:t>
      "КЕЛІСІЛДІ"</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Ақпарат және коммуникация министрі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Д.А. Абаев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30</w:t>
      </w:r>
      <w:r>
        <w:rPr>
          <w:rFonts w:ascii="Times New Roman"/>
          <w:b w:val="false"/>
          <w:i w:val="false"/>
          <w:color w:val="000000"/>
          <w:sz w:val="28"/>
        </w:rPr>
        <w:t xml:space="preserve">" </w:t>
      </w:r>
      <w:r>
        <w:rPr>
          <w:rFonts w:ascii="Times New Roman"/>
          <w:b w:val="false"/>
          <w:i w:val="false"/>
          <w:color w:val="000000"/>
          <w:sz w:val="28"/>
          <w:u w:val="single"/>
        </w:rPr>
        <w:t>03</w:t>
      </w:r>
      <w:r>
        <w:rPr>
          <w:rFonts w:ascii="Times New Roman"/>
          <w:b w:val="false"/>
          <w:i w:val="false"/>
          <w:color w:val="000000"/>
          <w:sz w:val="28"/>
        </w:rPr>
        <w:t xml:space="preserve"> </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министрлігінің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департаментінің бастығы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Ж.Т. Бақтыбаев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29</w:t>
      </w:r>
      <w:r>
        <w:rPr>
          <w:rFonts w:ascii="Times New Roman"/>
          <w:b w:val="false"/>
          <w:i w:val="false"/>
          <w:color w:val="000000"/>
          <w:sz w:val="28"/>
        </w:rPr>
        <w:t xml:space="preserve">" </w:t>
      </w:r>
      <w:r>
        <w:rPr>
          <w:rFonts w:ascii="Times New Roman"/>
          <w:b w:val="false"/>
          <w:i w:val="false"/>
          <w:color w:val="000000"/>
          <w:sz w:val="28"/>
          <w:u w:val="single"/>
        </w:rPr>
        <w:t>03</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4"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Ұлттық банкінің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Қазақстандық филиалының директоры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А.К. Жолдыбалина</w:t>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2</w:t>
      </w:r>
      <w:r>
        <w:rPr>
          <w:rFonts w:ascii="Times New Roman"/>
          <w:b w:val="false"/>
          <w:i w:val="false"/>
          <w:color w:val="000000"/>
          <w:sz w:val="28"/>
        </w:rPr>
        <w:t xml:space="preserve">" </w:t>
      </w:r>
      <w:r>
        <w:rPr>
          <w:rFonts w:ascii="Times New Roman"/>
          <w:b w:val="false"/>
          <w:i w:val="false"/>
          <w:color w:val="000000"/>
          <w:sz w:val="28"/>
          <w:u w:val="single"/>
        </w:rPr>
        <w:t>04</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қорғау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бойынша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Ғ.К.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2</w:t>
      </w:r>
      <w:r>
        <w:rPr>
          <w:rFonts w:ascii="Times New Roman"/>
          <w:b w:val="false"/>
          <w:i w:val="false"/>
          <w:color w:val="000000"/>
          <w:sz w:val="28"/>
        </w:rPr>
        <w:t xml:space="preserve">" </w:t>
      </w:r>
      <w:r>
        <w:rPr>
          <w:rFonts w:ascii="Times New Roman"/>
          <w:b w:val="false"/>
          <w:i w:val="false"/>
          <w:color w:val="000000"/>
          <w:sz w:val="28"/>
          <w:u w:val="single"/>
        </w:rPr>
        <w:t>04</w:t>
      </w:r>
    </w:p>
    <w:bookmarkEnd w:id="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Фармация комитетінің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бойынша департаменті басшысының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У.К. Сарсембаева</w:t>
            </w:r>
            <w:r>
              <w:rPr>
                <w:rFonts w:ascii="Times New Roman"/>
                <w:b w:val="false"/>
                <w:i w:val="false"/>
                <w:color w:val="000000"/>
                <w:sz w:val="20"/>
              </w:rPr>
              <w:t>
</w:t>
            </w:r>
          </w:p>
        </w:tc>
      </w:tr>
    </w:tbl>
    <w:bookmarkStart w:name="z17" w:id="16"/>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3</w:t>
      </w:r>
      <w:r>
        <w:rPr>
          <w:rFonts w:ascii="Times New Roman"/>
          <w:b w:val="false"/>
          <w:i w:val="false"/>
          <w:color w:val="000000"/>
          <w:sz w:val="28"/>
        </w:rPr>
        <w:t xml:space="preserve">" </w:t>
      </w:r>
      <w:r>
        <w:rPr>
          <w:rFonts w:ascii="Times New Roman"/>
          <w:b w:val="false"/>
          <w:i w:val="false"/>
          <w:color w:val="000000"/>
          <w:sz w:val="28"/>
          <w:u w:val="single"/>
        </w:rPr>
        <w:t>04</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Геология және жер қойнауын пайдалану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"Шығысқазжерқойнауы" Шығыс Қазақстан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өңіраралық геология және жер қойнауын пайдалану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p>
          <w:p>
            <w:pPr>
              <w:spacing w:after="20"/>
              <w:ind w:left="20"/>
              <w:jc w:val="both"/>
            </w:pPr>
          </w:p>
          <w:p>
            <w:pPr>
              <w:spacing w:after="20"/>
              <w:ind w:left="20"/>
              <w:jc w:val="both"/>
            </w:pPr>
            <w:r>
              <w:rPr>
                <w:rFonts w:ascii="Times New Roman"/>
                <w:b w:val="false"/>
                <w:i/>
                <w:color w:val="000000"/>
                <w:sz w:val="20"/>
              </w:rPr>
              <w:t>_____________ С.И. Келеманов</w:t>
            </w:r>
            <w:r>
              <w:rPr>
                <w:rFonts w:ascii="Times New Roman"/>
                <w:b w:val="false"/>
                <w:i w:val="false"/>
                <w:color w:val="000000"/>
                <w:sz w:val="20"/>
              </w:rPr>
              <w:t>
</w:t>
            </w:r>
          </w:p>
        </w:tc>
      </w:tr>
    </w:tbl>
    <w:bookmarkStart w:name="z18" w:id="17"/>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2</w:t>
      </w:r>
      <w:r>
        <w:rPr>
          <w:rFonts w:ascii="Times New Roman"/>
          <w:b w:val="false"/>
          <w:i w:val="false"/>
          <w:color w:val="000000"/>
          <w:sz w:val="28"/>
        </w:rPr>
        <w:t xml:space="preserve">" </w:t>
      </w:r>
      <w:r>
        <w:rPr>
          <w:rFonts w:ascii="Times New Roman"/>
          <w:b w:val="false"/>
          <w:i w:val="false"/>
          <w:color w:val="000000"/>
          <w:sz w:val="28"/>
          <w:u w:val="single"/>
        </w:rPr>
        <w:t>04</w:t>
      </w:r>
      <w:r>
        <w:rPr>
          <w:rFonts w:ascii="Times New Roman"/>
          <w:b w:val="false"/>
          <w:i w:val="false"/>
          <w:color w:val="000000"/>
          <w:sz w:val="28"/>
        </w:rPr>
        <w:t xml:space="preserve">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 w:id="18"/>
    <w:p>
      <w:pPr>
        <w:spacing w:after="0"/>
        <w:ind w:left="0"/>
        <w:jc w:val="both"/>
      </w:pPr>
      <w:r>
        <w:rPr>
          <w:rFonts w:ascii="Times New Roman"/>
          <w:b w:val="false"/>
          <w:i w:val="false"/>
          <w:color w:val="000000"/>
          <w:sz w:val="28"/>
        </w:rPr>
        <w:t>
      "КЕЛІСІЛДІ"</w:t>
      </w:r>
    </w:p>
    <w:bookmarkEnd w:id="1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Төтенше жағдайлар министрлігінің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бойынша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төтенше жағдайлар департаментінің бастығы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Н.А. Мадьяров</w:t>
            </w:r>
            <w:r>
              <w:rPr>
                <w:rFonts w:ascii="Times New Roman"/>
                <w:b w:val="false"/>
                <w:i w:val="false"/>
                <w:color w:val="000000"/>
                <w:sz w:val="20"/>
              </w:rPr>
              <w:t>
</w:t>
            </w:r>
          </w:p>
        </w:tc>
      </w:tr>
    </w:tbl>
    <w:bookmarkStart w:name="z20" w:id="19"/>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3</w:t>
      </w:r>
      <w:r>
        <w:rPr>
          <w:rFonts w:ascii="Times New Roman"/>
          <w:b w:val="false"/>
          <w:i w:val="false"/>
          <w:color w:val="000000"/>
          <w:sz w:val="28"/>
        </w:rPr>
        <w:t xml:space="preserve">" </w:t>
      </w:r>
      <w:r>
        <w:rPr>
          <w:rFonts w:ascii="Times New Roman"/>
          <w:b w:val="false"/>
          <w:i w:val="false"/>
          <w:color w:val="000000"/>
          <w:sz w:val="28"/>
          <w:u w:val="single"/>
        </w:rPr>
        <w:t>04</w:t>
      </w:r>
    </w:p>
    <w:bookmarkEnd w:id="1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Статистика комитетінің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статистика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Ә.А. Мақажанов</w:t>
            </w:r>
            <w:r>
              <w:rPr>
                <w:rFonts w:ascii="Times New Roman"/>
                <w:b w:val="false"/>
                <w:i w:val="false"/>
                <w:color w:val="000000"/>
                <w:sz w:val="20"/>
              </w:rPr>
              <w:t>
</w:t>
            </w:r>
          </w:p>
        </w:tc>
      </w:tr>
    </w:tbl>
    <w:bookmarkStart w:name="z21" w:id="20"/>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3</w:t>
      </w:r>
      <w:r>
        <w:rPr>
          <w:rFonts w:ascii="Times New Roman"/>
          <w:b w:val="false"/>
          <w:i w:val="false"/>
          <w:color w:val="000000"/>
          <w:sz w:val="28"/>
        </w:rPr>
        <w:t xml:space="preserve">" </w:t>
      </w:r>
      <w:r>
        <w:rPr>
          <w:rFonts w:ascii="Times New Roman"/>
          <w:b w:val="false"/>
          <w:i w:val="false"/>
          <w:color w:val="000000"/>
          <w:sz w:val="28"/>
          <w:u w:val="single"/>
        </w:rPr>
        <w:t>04</w:t>
      </w:r>
    </w:p>
    <w:bookmarkEnd w:id="2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Орман шаруашылығы және жануарлар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әлемі комитетінің Шығыс Қазақстан облыстық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орман шаруашылығы және жануарлар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дүниесі аумақтық инспекциясының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В.А. Шешуков</w:t>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2018 жылғы "</w:t>
      </w:r>
      <w:r>
        <w:rPr>
          <w:rFonts w:ascii="Times New Roman"/>
          <w:b w:val="false"/>
          <w:i w:val="false"/>
          <w:color w:val="000000"/>
          <w:sz w:val="28"/>
          <w:u w:val="single"/>
        </w:rPr>
        <w:t>29</w:t>
      </w:r>
      <w:r>
        <w:rPr>
          <w:rFonts w:ascii="Times New Roman"/>
          <w:b w:val="false"/>
          <w:i w:val="false"/>
          <w:color w:val="000000"/>
          <w:sz w:val="28"/>
        </w:rPr>
        <w:t xml:space="preserve">" </w:t>
      </w:r>
      <w:r>
        <w:rPr>
          <w:rFonts w:ascii="Times New Roman"/>
          <w:b w:val="false"/>
          <w:i w:val="false"/>
          <w:color w:val="000000"/>
          <w:sz w:val="28"/>
          <w:u w:val="single"/>
        </w:rPr>
        <w:t>03</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"29" наурыздағы </w:t>
            </w:r>
            <w:r>
              <w:br/>
            </w:r>
            <w:r>
              <w:rPr>
                <w:rFonts w:ascii="Times New Roman"/>
                <w:b w:val="false"/>
                <w:i w:val="false"/>
                <w:color w:val="000000"/>
                <w:sz w:val="20"/>
              </w:rPr>
              <w:t>№ 78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"29" қаңтардағы </w:t>
            </w:r>
            <w:r>
              <w:br/>
            </w:r>
            <w:r>
              <w:rPr>
                <w:rFonts w:ascii="Times New Roman"/>
                <w:b w:val="false"/>
                <w:i w:val="false"/>
                <w:color w:val="000000"/>
                <w:sz w:val="20"/>
              </w:rPr>
              <w:t>№ 16 қаулысымен бекітілген</w:t>
            </w:r>
          </w:p>
        </w:tc>
      </w:tr>
    </w:tbl>
    <w:bookmarkStart w:name="z25" w:id="22"/>
    <w:p>
      <w:pPr>
        <w:spacing w:after="0"/>
        <w:ind w:left="0"/>
        <w:jc w:val="left"/>
      </w:pPr>
      <w:r>
        <w:rPr>
          <w:rFonts w:ascii="Times New Roman"/>
          <w:b/>
          <w:i w:val="false"/>
          <w:color w:val="000000"/>
        </w:rPr>
        <w:t xml:space="preserve"> Ашық деректер интернет-порталына орналастырылатын Шығыс Қазақстан облысының жергілікті атқарушы органдарының ашық деректер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ұсынуға, орналастыруға, өзектендіруге жауаптылар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әкімдігінің мемлекеттік мекемелері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ЖАО қазақ тілінде атауы;</w:t>
            </w:r>
          </w:p>
          <w:p>
            <w:pPr>
              <w:spacing w:after="20"/>
              <w:ind w:left="20"/>
              <w:jc w:val="both"/>
            </w:pPr>
            <w:r>
              <w:rPr>
                <w:rFonts w:ascii="Times New Roman"/>
                <w:b w:val="false"/>
                <w:i w:val="false"/>
                <w:color w:val="000000"/>
                <w:sz w:val="20"/>
              </w:rPr>
              <w:t>
- ЖАО орыс тілінде атауы;</w:t>
            </w:r>
          </w:p>
          <w:p>
            <w:pPr>
              <w:spacing w:after="20"/>
              <w:ind w:left="20"/>
              <w:jc w:val="both"/>
            </w:pPr>
            <w:r>
              <w:rPr>
                <w:rFonts w:ascii="Times New Roman"/>
                <w:b w:val="false"/>
                <w:i w:val="false"/>
                <w:color w:val="000000"/>
                <w:sz w:val="20"/>
              </w:rPr>
              <w:t>
- БСН;</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Шұғыл желісінің телефон нөмірі;</w:t>
            </w:r>
          </w:p>
          <w:p>
            <w:pPr>
              <w:spacing w:after="20"/>
              <w:ind w:left="20"/>
              <w:jc w:val="both"/>
            </w:pPr>
            <w:r>
              <w:rPr>
                <w:rFonts w:ascii="Times New Roman"/>
                <w:b w:val="false"/>
                <w:i w:val="false"/>
                <w:color w:val="000000"/>
                <w:sz w:val="20"/>
              </w:rPr>
              <w:t>
- Басшының жеке қабылдау кестесі;</w:t>
            </w:r>
          </w:p>
          <w:p>
            <w:pPr>
              <w:spacing w:after="20"/>
              <w:ind w:left="20"/>
              <w:jc w:val="both"/>
            </w:pPr>
            <w:r>
              <w:rPr>
                <w:rFonts w:ascii="Times New Roman"/>
                <w:b w:val="false"/>
                <w:i w:val="false"/>
                <w:color w:val="000000"/>
                <w:sz w:val="20"/>
              </w:rPr>
              <w:t>
- Азаматтардың жеке қабылдауын ұйымдастыруға жауаптылардың ТАӘ, байланыс телефондары, электрондық пошта мекенжайы;</w:t>
            </w:r>
          </w:p>
          <w:p>
            <w:pPr>
              <w:spacing w:after="20"/>
              <w:ind w:left="20"/>
              <w:jc w:val="both"/>
            </w:pPr>
            <w:r>
              <w:rPr>
                <w:rFonts w:ascii="Times New Roman"/>
                <w:b w:val="false"/>
                <w:i w:val="false"/>
                <w:color w:val="000000"/>
                <w:sz w:val="20"/>
              </w:rPr>
              <w:t>
- Мекеменің ресми интернет-ресурсы;</w:t>
            </w:r>
          </w:p>
          <w:p>
            <w:pPr>
              <w:spacing w:after="20"/>
              <w:ind w:left="20"/>
              <w:jc w:val="both"/>
            </w:pPr>
            <w:r>
              <w:rPr>
                <w:rFonts w:ascii="Times New Roman"/>
                <w:b w:val="false"/>
                <w:i w:val="false"/>
                <w:color w:val="000000"/>
                <w:sz w:val="20"/>
              </w:rPr>
              <w:t>
- Кадр мәселелері бойынша кеңес беруге жауапты туралы байланыс 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әкімдігінің құрылымдық бөлімшелері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атауы қазақ тілінде;</w:t>
            </w:r>
          </w:p>
          <w:p>
            <w:pPr>
              <w:spacing w:after="20"/>
              <w:ind w:left="20"/>
              <w:jc w:val="both"/>
            </w:pPr>
            <w:r>
              <w:rPr>
                <w:rFonts w:ascii="Times New Roman"/>
                <w:b w:val="false"/>
                <w:i w:val="false"/>
                <w:color w:val="000000"/>
                <w:sz w:val="20"/>
              </w:rPr>
              <w:t xml:space="preserve">
- Құрылымдық бөлімшенің атауы орыс тілінде; </w:t>
            </w:r>
          </w:p>
          <w:p>
            <w:pPr>
              <w:spacing w:after="20"/>
              <w:ind w:left="20"/>
              <w:jc w:val="both"/>
            </w:pPr>
            <w:r>
              <w:rPr>
                <w:rFonts w:ascii="Times New Roman"/>
                <w:b w:val="false"/>
                <w:i w:val="false"/>
                <w:color w:val="000000"/>
                <w:sz w:val="20"/>
              </w:rPr>
              <w:t>
- Құрылымдық бөлімше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әкімдігінің ведомствоға бағынысты мекемелері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атауы қазақ тілінде;</w:t>
            </w:r>
          </w:p>
          <w:p>
            <w:pPr>
              <w:spacing w:after="20"/>
              <w:ind w:left="20"/>
              <w:jc w:val="both"/>
            </w:pPr>
            <w:r>
              <w:rPr>
                <w:rFonts w:ascii="Times New Roman"/>
                <w:b w:val="false"/>
                <w:i w:val="false"/>
                <w:color w:val="000000"/>
                <w:sz w:val="20"/>
              </w:rPr>
              <w:t xml:space="preserve">
- Құрылымдық бөлімшенің атауы орыс тілінде; </w:t>
            </w:r>
          </w:p>
          <w:p>
            <w:pPr>
              <w:spacing w:after="20"/>
              <w:ind w:left="20"/>
              <w:jc w:val="both"/>
            </w:pPr>
            <w:r>
              <w:rPr>
                <w:rFonts w:ascii="Times New Roman"/>
                <w:b w:val="false"/>
                <w:i w:val="false"/>
                <w:color w:val="000000"/>
                <w:sz w:val="20"/>
              </w:rPr>
              <w:t>
- Құрылымдық бөлімше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әкімдігі көрсетілетін мемлекеттік қызметтер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көрсетілетін қызметтің атауы қазақ тілінде;</w:t>
            </w:r>
          </w:p>
          <w:p>
            <w:pPr>
              <w:spacing w:after="20"/>
              <w:ind w:left="20"/>
              <w:jc w:val="both"/>
            </w:pPr>
            <w:r>
              <w:rPr>
                <w:rFonts w:ascii="Times New Roman"/>
                <w:b w:val="false"/>
                <w:i w:val="false"/>
                <w:color w:val="000000"/>
                <w:sz w:val="20"/>
              </w:rPr>
              <w:t>
- Мемлекеттік көрсетілетін қызметтің атауы орыс тілінде;</w:t>
            </w:r>
          </w:p>
          <w:p>
            <w:pPr>
              <w:spacing w:after="20"/>
              <w:ind w:left="20"/>
              <w:jc w:val="both"/>
            </w:pPr>
            <w:r>
              <w:rPr>
                <w:rFonts w:ascii="Times New Roman"/>
                <w:b w:val="false"/>
                <w:i w:val="false"/>
                <w:color w:val="000000"/>
                <w:sz w:val="20"/>
              </w:rPr>
              <w:t>
- Мемлекеттік қызметті көрсету нысаны қазақ тілінде;</w:t>
            </w:r>
          </w:p>
          <w:p>
            <w:pPr>
              <w:spacing w:after="20"/>
              <w:ind w:left="20"/>
              <w:jc w:val="both"/>
            </w:pPr>
            <w:r>
              <w:rPr>
                <w:rFonts w:ascii="Times New Roman"/>
                <w:b w:val="false"/>
                <w:i w:val="false"/>
                <w:color w:val="000000"/>
                <w:sz w:val="20"/>
              </w:rPr>
              <w:t>
- Мемлекеттік қызметті көрсету нысаны орыс тілінде;</w:t>
            </w:r>
          </w:p>
          <w:p>
            <w:pPr>
              <w:spacing w:after="20"/>
              <w:ind w:left="20"/>
              <w:jc w:val="both"/>
            </w:pPr>
            <w:r>
              <w:rPr>
                <w:rFonts w:ascii="Times New Roman"/>
                <w:b w:val="false"/>
                <w:i w:val="false"/>
                <w:color w:val="000000"/>
                <w:sz w:val="20"/>
              </w:rPr>
              <w:t>
- Мемлекеттік қызметті алушылар қазақ тілінде;</w:t>
            </w:r>
          </w:p>
          <w:p>
            <w:pPr>
              <w:spacing w:after="20"/>
              <w:ind w:left="20"/>
              <w:jc w:val="both"/>
            </w:pPr>
            <w:r>
              <w:rPr>
                <w:rFonts w:ascii="Times New Roman"/>
                <w:b w:val="false"/>
                <w:i w:val="false"/>
                <w:color w:val="000000"/>
                <w:sz w:val="20"/>
              </w:rPr>
              <w:t>
- Мемлекеттік қызметті алушылар орыс тілінде;</w:t>
            </w:r>
          </w:p>
          <w:p>
            <w:pPr>
              <w:spacing w:after="20"/>
              <w:ind w:left="20"/>
              <w:jc w:val="both"/>
            </w:pPr>
            <w:r>
              <w:rPr>
                <w:rFonts w:ascii="Times New Roman"/>
                <w:b w:val="false"/>
                <w:i w:val="false"/>
                <w:color w:val="000000"/>
                <w:sz w:val="20"/>
              </w:rPr>
              <w:t>
- Мемлекеттік қызметті көрсету мерзімдері қазақ тілінде;</w:t>
            </w:r>
          </w:p>
          <w:p>
            <w:pPr>
              <w:spacing w:after="20"/>
              <w:ind w:left="20"/>
              <w:jc w:val="both"/>
            </w:pPr>
            <w:r>
              <w:rPr>
                <w:rFonts w:ascii="Times New Roman"/>
                <w:b w:val="false"/>
                <w:i w:val="false"/>
                <w:color w:val="000000"/>
                <w:sz w:val="20"/>
              </w:rPr>
              <w:t>
- Мемлекеттік қызметті көрсету мерзімдері орыс тілінде;</w:t>
            </w:r>
          </w:p>
          <w:p>
            <w:pPr>
              <w:spacing w:after="20"/>
              <w:ind w:left="20"/>
              <w:jc w:val="both"/>
            </w:pPr>
            <w:r>
              <w:rPr>
                <w:rFonts w:ascii="Times New Roman"/>
                <w:b w:val="false"/>
                <w:i w:val="false"/>
                <w:color w:val="000000"/>
                <w:sz w:val="20"/>
              </w:rPr>
              <w:t>
- Көрсетілетін қызметті берушінің атауы қазақ тілінде;</w:t>
            </w:r>
          </w:p>
          <w:p>
            <w:pPr>
              <w:spacing w:after="20"/>
              <w:ind w:left="20"/>
              <w:jc w:val="both"/>
            </w:pPr>
            <w:r>
              <w:rPr>
                <w:rFonts w:ascii="Times New Roman"/>
                <w:b w:val="false"/>
                <w:i w:val="false"/>
                <w:color w:val="000000"/>
                <w:sz w:val="20"/>
              </w:rPr>
              <w:t>
- Көрсетілетін қызметті берушінің атауы орыс тілінде;</w:t>
            </w:r>
          </w:p>
          <w:p>
            <w:pPr>
              <w:spacing w:after="20"/>
              <w:ind w:left="20"/>
              <w:jc w:val="both"/>
            </w:pPr>
            <w:r>
              <w:rPr>
                <w:rFonts w:ascii="Times New Roman"/>
                <w:b w:val="false"/>
                <w:i w:val="false"/>
                <w:color w:val="000000"/>
                <w:sz w:val="20"/>
              </w:rPr>
              <w:t>
- Мемлекеттік көрсетілетін қызметтің құны;</w:t>
            </w:r>
          </w:p>
          <w:p>
            <w:pPr>
              <w:spacing w:after="20"/>
              <w:ind w:left="20"/>
              <w:jc w:val="both"/>
            </w:pPr>
            <w:r>
              <w:rPr>
                <w:rFonts w:ascii="Times New Roman"/>
                <w:b w:val="false"/>
                <w:i w:val="false"/>
                <w:color w:val="000000"/>
                <w:sz w:val="20"/>
              </w:rPr>
              <w:t>
- Мемлекеттік көрсетілетін қызметтің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 беретін лицензиялар мен рұқсат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мекеменің атауы қазақ тілінде;</w:t>
            </w:r>
          </w:p>
          <w:p>
            <w:pPr>
              <w:spacing w:after="20"/>
              <w:ind w:left="20"/>
              <w:jc w:val="both"/>
            </w:pPr>
            <w:r>
              <w:rPr>
                <w:rFonts w:ascii="Times New Roman"/>
                <w:b w:val="false"/>
                <w:i w:val="false"/>
                <w:color w:val="000000"/>
                <w:sz w:val="20"/>
              </w:rPr>
              <w:t>
- Мемлекеттік мекеменің атауы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Рұқсат беру құжатының атауы қазақ тілінде;</w:t>
            </w:r>
          </w:p>
          <w:p>
            <w:pPr>
              <w:spacing w:after="20"/>
              <w:ind w:left="20"/>
              <w:jc w:val="both"/>
            </w:pPr>
            <w:r>
              <w:rPr>
                <w:rFonts w:ascii="Times New Roman"/>
                <w:b w:val="false"/>
                <w:i w:val="false"/>
                <w:color w:val="000000"/>
                <w:sz w:val="20"/>
              </w:rPr>
              <w:t>
- Рұқсат беру құжатының атауы орыс тілінде;</w:t>
            </w:r>
          </w:p>
          <w:p>
            <w:pPr>
              <w:spacing w:after="20"/>
              <w:ind w:left="20"/>
              <w:jc w:val="both"/>
            </w:pPr>
            <w:r>
              <w:rPr>
                <w:rFonts w:ascii="Times New Roman"/>
                <w:b w:val="false"/>
                <w:i w:val="false"/>
                <w:color w:val="000000"/>
                <w:sz w:val="20"/>
              </w:rPr>
              <w:t>
- Рұқсат беру құжаттарын беру мерзімдері қазақ тілінде;</w:t>
            </w:r>
          </w:p>
          <w:p>
            <w:pPr>
              <w:spacing w:after="20"/>
              <w:ind w:left="20"/>
              <w:jc w:val="both"/>
            </w:pPr>
            <w:r>
              <w:rPr>
                <w:rFonts w:ascii="Times New Roman"/>
                <w:b w:val="false"/>
                <w:i w:val="false"/>
                <w:color w:val="000000"/>
                <w:sz w:val="20"/>
              </w:rPr>
              <w:t xml:space="preserve">
- Рұқсат беру құжаттарын беру мерзімдері орыс тілінде; </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 аппаратының бос орындары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Лауазымның атауы қазақ тілінде;</w:t>
            </w:r>
          </w:p>
          <w:p>
            <w:pPr>
              <w:spacing w:after="20"/>
              <w:ind w:left="20"/>
              <w:jc w:val="both"/>
            </w:pPr>
            <w:r>
              <w:rPr>
                <w:rFonts w:ascii="Times New Roman"/>
                <w:b w:val="false"/>
                <w:i w:val="false"/>
                <w:color w:val="000000"/>
                <w:sz w:val="20"/>
              </w:rPr>
              <w:t>
- Лауазымның атауы орыс тілінде;</w:t>
            </w:r>
          </w:p>
          <w:p>
            <w:pPr>
              <w:spacing w:after="20"/>
              <w:ind w:left="20"/>
              <w:jc w:val="both"/>
            </w:pPr>
            <w:r>
              <w:rPr>
                <w:rFonts w:ascii="Times New Roman"/>
                <w:b w:val="false"/>
                <w:i w:val="false"/>
                <w:color w:val="000000"/>
                <w:sz w:val="20"/>
              </w:rPr>
              <w:t>
- Саны;</w:t>
            </w:r>
          </w:p>
          <w:p>
            <w:pPr>
              <w:spacing w:after="20"/>
              <w:ind w:left="20"/>
              <w:jc w:val="both"/>
            </w:pPr>
            <w:r>
              <w:rPr>
                <w:rFonts w:ascii="Times New Roman"/>
                <w:b w:val="false"/>
                <w:i w:val="false"/>
                <w:color w:val="000000"/>
                <w:sz w:val="20"/>
              </w:rPr>
              <w:t>
- Дәрежесі;</w:t>
            </w:r>
          </w:p>
          <w:p>
            <w:pPr>
              <w:spacing w:after="20"/>
              <w:ind w:left="20"/>
              <w:jc w:val="both"/>
            </w:pPr>
            <w:r>
              <w:rPr>
                <w:rFonts w:ascii="Times New Roman"/>
                <w:b w:val="false"/>
                <w:i w:val="false"/>
                <w:color w:val="000000"/>
                <w:sz w:val="20"/>
              </w:rPr>
              <w:t>
- Үміткерлерге қойылатын талаптар қазақ тілінде;</w:t>
            </w:r>
          </w:p>
          <w:p>
            <w:pPr>
              <w:spacing w:after="20"/>
              <w:ind w:left="20"/>
              <w:jc w:val="both"/>
            </w:pPr>
            <w:r>
              <w:rPr>
                <w:rFonts w:ascii="Times New Roman"/>
                <w:b w:val="false"/>
                <w:i w:val="false"/>
                <w:color w:val="000000"/>
                <w:sz w:val="20"/>
              </w:rPr>
              <w:t>
- Үміткерлерге қойылатын талаптар орыс тілінде;</w:t>
            </w:r>
          </w:p>
          <w:p>
            <w:pPr>
              <w:spacing w:after="20"/>
              <w:ind w:left="20"/>
              <w:jc w:val="both"/>
            </w:pPr>
            <w:r>
              <w:rPr>
                <w:rFonts w:ascii="Times New Roman"/>
                <w:b w:val="false"/>
                <w:i w:val="false"/>
                <w:color w:val="000000"/>
                <w:sz w:val="20"/>
              </w:rPr>
              <w:t>
- Қажетті құжаттар;</w:t>
            </w:r>
          </w:p>
          <w:p>
            <w:pPr>
              <w:spacing w:after="20"/>
              <w:ind w:left="20"/>
              <w:jc w:val="both"/>
            </w:pPr>
            <w:r>
              <w:rPr>
                <w:rFonts w:ascii="Times New Roman"/>
                <w:b w:val="false"/>
                <w:i w:val="false"/>
                <w:color w:val="000000"/>
                <w:sz w:val="20"/>
              </w:rPr>
              <w:t>
- Жұмыс тәжірибесі;</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Кадр мәселелері бойынша кеңес беруге жауапты қызметкер;</w:t>
            </w:r>
          </w:p>
          <w:p>
            <w:pPr>
              <w:spacing w:after="20"/>
              <w:ind w:left="20"/>
              <w:jc w:val="both"/>
            </w:pPr>
            <w:r>
              <w:rPr>
                <w:rFonts w:ascii="Times New Roman"/>
                <w:b w:val="false"/>
                <w:i w:val="false"/>
                <w:color w:val="000000"/>
                <w:sz w:val="20"/>
              </w:rPr>
              <w:t>
- Бос орындар жарияланған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әкімдігі басшылығының жеке және заңды тұлғаларды қабылдау кестесі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мекеменің атауы қазақ тілінде;</w:t>
            </w:r>
          </w:p>
          <w:p>
            <w:pPr>
              <w:spacing w:after="20"/>
              <w:ind w:left="20"/>
              <w:jc w:val="both"/>
            </w:pPr>
            <w:r>
              <w:rPr>
                <w:rFonts w:ascii="Times New Roman"/>
                <w:b w:val="false"/>
                <w:i w:val="false"/>
                <w:color w:val="000000"/>
                <w:sz w:val="20"/>
              </w:rPr>
              <w:t>
- Мемлекеттік мекеменің атауы орыс тілінде;</w:t>
            </w:r>
          </w:p>
          <w:p>
            <w:pPr>
              <w:spacing w:after="20"/>
              <w:ind w:left="20"/>
              <w:jc w:val="both"/>
            </w:pPr>
            <w:r>
              <w:rPr>
                <w:rFonts w:ascii="Times New Roman"/>
                <w:b w:val="false"/>
                <w:i w:val="false"/>
                <w:color w:val="000000"/>
                <w:sz w:val="20"/>
              </w:rPr>
              <w:t>
- Жеке тұлғаларға және заңды тұлғалардың өкілдеріне қабылдау жүргізетін тұлғаның ТАӘ;</w:t>
            </w:r>
          </w:p>
          <w:p>
            <w:pPr>
              <w:spacing w:after="20"/>
              <w:ind w:left="20"/>
              <w:jc w:val="both"/>
            </w:pPr>
            <w:r>
              <w:rPr>
                <w:rFonts w:ascii="Times New Roman"/>
                <w:b w:val="false"/>
                <w:i w:val="false"/>
                <w:color w:val="000000"/>
                <w:sz w:val="20"/>
              </w:rPr>
              <w:t>
- Жеке тұлғаларға және заңды тұлғалардың өкілдеріне қабылдау жүргізетін тұлғаның лауазымы қазақ тілінде;</w:t>
            </w:r>
          </w:p>
          <w:p>
            <w:pPr>
              <w:spacing w:after="20"/>
              <w:ind w:left="20"/>
              <w:jc w:val="both"/>
            </w:pPr>
            <w:r>
              <w:rPr>
                <w:rFonts w:ascii="Times New Roman"/>
                <w:b w:val="false"/>
                <w:i w:val="false"/>
                <w:color w:val="000000"/>
                <w:sz w:val="20"/>
              </w:rPr>
              <w:t>
- Жеке тұлғаларға және заңды тұлғалардың өкілдеріне қабылдау жүргізетін тұлғаның лауазымы орыс тілінде;</w:t>
            </w:r>
          </w:p>
          <w:p>
            <w:pPr>
              <w:spacing w:after="20"/>
              <w:ind w:left="20"/>
              <w:jc w:val="both"/>
            </w:pPr>
            <w:r>
              <w:rPr>
                <w:rFonts w:ascii="Times New Roman"/>
                <w:b w:val="false"/>
                <w:i w:val="false"/>
                <w:color w:val="000000"/>
                <w:sz w:val="20"/>
              </w:rPr>
              <w:t>
- Жеке тұлғалар мен заңды тұлғалардың өкілдерін қабылдау күні мен уақыты;</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 басшылығының атына келетін ҚР азаматтарының өтініштері бойынша статистикалық деректер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Әкімнің азаматтарды қабылдауына қабылданғандардың саны; </w:t>
            </w:r>
          </w:p>
          <w:p>
            <w:pPr>
              <w:spacing w:after="20"/>
              <w:ind w:left="20"/>
              <w:jc w:val="both"/>
            </w:pPr>
            <w:r>
              <w:rPr>
                <w:rFonts w:ascii="Times New Roman"/>
                <w:b w:val="false"/>
                <w:i w:val="false"/>
                <w:color w:val="000000"/>
                <w:sz w:val="20"/>
              </w:rPr>
              <w:t>
- Әкімдік басшылығының азаматтарды қабылдауына қабылданғандардың саны;</w:t>
            </w:r>
          </w:p>
          <w:p>
            <w:pPr>
              <w:spacing w:after="20"/>
              <w:ind w:left="20"/>
              <w:jc w:val="both"/>
            </w:pPr>
            <w:r>
              <w:rPr>
                <w:rFonts w:ascii="Times New Roman"/>
                <w:b w:val="false"/>
                <w:i w:val="false"/>
                <w:color w:val="000000"/>
                <w:sz w:val="20"/>
              </w:rPr>
              <w:t>
- Келіп түскен өтініштердің саны;</w:t>
            </w:r>
          </w:p>
          <w:p>
            <w:pPr>
              <w:spacing w:after="20"/>
              <w:ind w:left="20"/>
              <w:jc w:val="both"/>
            </w:pPr>
            <w:r>
              <w:rPr>
                <w:rFonts w:ascii="Times New Roman"/>
                <w:b w:val="false"/>
                <w:i w:val="false"/>
                <w:color w:val="000000"/>
                <w:sz w:val="20"/>
              </w:rPr>
              <w:t>
- Заңды тұлғалардан келіп түскен өтініштердің саны;</w:t>
            </w:r>
          </w:p>
          <w:p>
            <w:pPr>
              <w:spacing w:after="20"/>
              <w:ind w:left="20"/>
              <w:jc w:val="both"/>
            </w:pPr>
            <w:r>
              <w:rPr>
                <w:rFonts w:ascii="Times New Roman"/>
                <w:b w:val="false"/>
                <w:i w:val="false"/>
                <w:color w:val="000000"/>
                <w:sz w:val="20"/>
              </w:rPr>
              <w:t>
- Шағымдар саны;</w:t>
            </w:r>
          </w:p>
          <w:p>
            <w:pPr>
              <w:spacing w:after="20"/>
              <w:ind w:left="20"/>
              <w:jc w:val="both"/>
            </w:pPr>
            <w:r>
              <w:rPr>
                <w:rFonts w:ascii="Times New Roman"/>
                <w:b w:val="false"/>
                <w:i w:val="false"/>
                <w:color w:val="000000"/>
                <w:sz w:val="20"/>
              </w:rPr>
              <w:t>
- Өтініштер саны;</w:t>
            </w:r>
          </w:p>
          <w:p>
            <w:pPr>
              <w:spacing w:after="20"/>
              <w:ind w:left="20"/>
              <w:jc w:val="both"/>
            </w:pPr>
            <w:r>
              <w:rPr>
                <w:rFonts w:ascii="Times New Roman"/>
                <w:b w:val="false"/>
                <w:i w:val="false"/>
                <w:color w:val="000000"/>
                <w:sz w:val="20"/>
              </w:rPr>
              <w:t>
- Сұрақтар /сұраулар саны;</w:t>
            </w:r>
          </w:p>
          <w:p>
            <w:pPr>
              <w:spacing w:after="20"/>
              <w:ind w:left="20"/>
              <w:jc w:val="both"/>
            </w:pPr>
            <w:r>
              <w:rPr>
                <w:rFonts w:ascii="Times New Roman"/>
                <w:b w:val="false"/>
                <w:i w:val="false"/>
                <w:color w:val="000000"/>
                <w:sz w:val="20"/>
              </w:rPr>
              <w:t>
- Ұсыныстар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әкімдігімен жасалған ынтымақтастық туралы құжаттардың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қаңраға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туризм және сыртқы байланыстар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Елдің атауы қазақ тілінде;</w:t>
            </w:r>
          </w:p>
          <w:p>
            <w:pPr>
              <w:spacing w:after="20"/>
              <w:ind w:left="20"/>
              <w:jc w:val="both"/>
            </w:pPr>
            <w:r>
              <w:rPr>
                <w:rFonts w:ascii="Times New Roman"/>
                <w:b w:val="false"/>
                <w:i w:val="false"/>
                <w:color w:val="000000"/>
                <w:sz w:val="20"/>
              </w:rPr>
              <w:t>
- Елдің атауы орыс тілінде;</w:t>
            </w:r>
          </w:p>
          <w:p>
            <w:pPr>
              <w:spacing w:after="20"/>
              <w:ind w:left="20"/>
              <w:jc w:val="both"/>
            </w:pPr>
            <w:r>
              <w:rPr>
                <w:rFonts w:ascii="Times New Roman"/>
                <w:b w:val="false"/>
                <w:i w:val="false"/>
                <w:color w:val="000000"/>
                <w:sz w:val="20"/>
              </w:rPr>
              <w:t>
- Құжаттың атауы қазақ тілінде;</w:t>
            </w:r>
          </w:p>
          <w:p>
            <w:pPr>
              <w:spacing w:after="20"/>
              <w:ind w:left="20"/>
              <w:jc w:val="both"/>
            </w:pPr>
            <w:r>
              <w:rPr>
                <w:rFonts w:ascii="Times New Roman"/>
                <w:b w:val="false"/>
                <w:i w:val="false"/>
                <w:color w:val="000000"/>
                <w:sz w:val="20"/>
              </w:rPr>
              <w:t>
- Құжаттың атауы орыс тілінде;</w:t>
            </w:r>
          </w:p>
          <w:p>
            <w:pPr>
              <w:spacing w:after="20"/>
              <w:ind w:left="20"/>
              <w:jc w:val="both"/>
            </w:pPr>
            <w:r>
              <w:rPr>
                <w:rFonts w:ascii="Times New Roman"/>
                <w:b w:val="false"/>
                <w:i w:val="false"/>
                <w:color w:val="000000"/>
                <w:sz w:val="20"/>
              </w:rPr>
              <w:t>
- Қол қойылған күні;</w:t>
            </w:r>
          </w:p>
          <w:p>
            <w:pPr>
              <w:spacing w:after="20"/>
              <w:ind w:left="20"/>
              <w:jc w:val="both"/>
            </w:pPr>
            <w:r>
              <w:rPr>
                <w:rFonts w:ascii="Times New Roman"/>
                <w:b w:val="false"/>
                <w:i w:val="false"/>
                <w:color w:val="000000"/>
                <w:sz w:val="20"/>
              </w:rPr>
              <w:t>
- Әрекет ету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энергиямен жабдықтау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Объектінің атауы қазақ тілінде;</w:t>
            </w:r>
          </w:p>
          <w:p>
            <w:pPr>
              <w:spacing w:after="20"/>
              <w:ind w:left="20"/>
              <w:jc w:val="both"/>
            </w:pPr>
            <w:r>
              <w:rPr>
                <w:rFonts w:ascii="Times New Roman"/>
                <w:b w:val="false"/>
                <w:i w:val="false"/>
                <w:color w:val="000000"/>
                <w:sz w:val="20"/>
              </w:rPr>
              <w:t>
- Объектінің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Ресми сайт;</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Клиенттермен жұмыс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газбен жабдықтау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мекеменің атауы қазақ тілінде;</w:t>
            </w:r>
          </w:p>
          <w:p>
            <w:pPr>
              <w:spacing w:after="20"/>
              <w:ind w:left="20"/>
              <w:jc w:val="both"/>
            </w:pPr>
            <w:r>
              <w:rPr>
                <w:rFonts w:ascii="Times New Roman"/>
                <w:b w:val="false"/>
                <w:i w:val="false"/>
                <w:color w:val="000000"/>
                <w:sz w:val="20"/>
              </w:rPr>
              <w:t>
- Мемлекеттік мекеменің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Ресми сайт;</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Клиенттермен жұмыс бойынша байланыс;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сумен жабдықтау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Ресми сайт;</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Клиенттермен жұмыс бойынша байланыс;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су бұру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Ресми сайт;</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Клиенттермен жұмыс бойынша байланыс;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қоқысты шығару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Ресми сайт;</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Клиенттермен жұмыс бойынша байланыс;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байланыс және телефондандыру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Ресми сайт;</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Клиенттермен жұмыс бойынша байланыс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пәтер иелерінің кооперативтері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Өскемен және Семей қалаларының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w:t>
            </w:r>
          </w:p>
          <w:p>
            <w:pPr>
              <w:spacing w:after="20"/>
              <w:ind w:left="20"/>
              <w:jc w:val="both"/>
            </w:pPr>
            <w:r>
              <w:rPr>
                <w:rFonts w:ascii="Times New Roman"/>
                <w:b w:val="false"/>
                <w:i w:val="false"/>
                <w:color w:val="000000"/>
                <w:sz w:val="20"/>
              </w:rPr>
              <w:t xml:space="preserve">
- Ауданы; </w:t>
            </w:r>
          </w:p>
          <w:p>
            <w:pPr>
              <w:spacing w:after="20"/>
              <w:ind w:left="20"/>
              <w:jc w:val="both"/>
            </w:pPr>
            <w:r>
              <w:rPr>
                <w:rFonts w:ascii="Times New Roman"/>
                <w:b w:val="false"/>
                <w:i w:val="false"/>
                <w:color w:val="000000"/>
                <w:sz w:val="20"/>
              </w:rPr>
              <w:t>
- Кооперативтің атауы қазақ тілінде;</w:t>
            </w:r>
          </w:p>
          <w:p>
            <w:pPr>
              <w:spacing w:after="20"/>
              <w:ind w:left="20"/>
              <w:jc w:val="both"/>
            </w:pPr>
            <w:r>
              <w:rPr>
                <w:rFonts w:ascii="Times New Roman"/>
                <w:b w:val="false"/>
                <w:i w:val="false"/>
                <w:color w:val="000000"/>
                <w:sz w:val="20"/>
              </w:rPr>
              <w:t>
- Кооперативтің атауы орыс тілінде;</w:t>
            </w:r>
          </w:p>
          <w:p>
            <w:pPr>
              <w:spacing w:after="20"/>
              <w:ind w:left="20"/>
              <w:jc w:val="both"/>
            </w:pPr>
            <w:r>
              <w:rPr>
                <w:rFonts w:ascii="Times New Roman"/>
                <w:b w:val="false"/>
                <w:i w:val="false"/>
                <w:color w:val="000000"/>
                <w:sz w:val="20"/>
              </w:rPr>
              <w:t>
- ПИК құрамына кіретін үйлер;</w:t>
            </w:r>
          </w:p>
          <w:p>
            <w:pPr>
              <w:spacing w:after="20"/>
              <w:ind w:left="20"/>
              <w:jc w:val="both"/>
            </w:pPr>
            <w:r>
              <w:rPr>
                <w:rFonts w:ascii="Times New Roman"/>
                <w:b w:val="false"/>
                <w:i w:val="false"/>
                <w:color w:val="000000"/>
                <w:sz w:val="20"/>
              </w:rPr>
              <w:t>
- Тұрғын/тұрғын емес үйлерге байланыстыру;</w:t>
            </w:r>
          </w:p>
          <w:p>
            <w:pPr>
              <w:spacing w:after="20"/>
              <w:ind w:left="20"/>
              <w:jc w:val="both"/>
            </w:pPr>
            <w:r>
              <w:rPr>
                <w:rFonts w:ascii="Times New Roman"/>
                <w:b w:val="false"/>
                <w:i w:val="false"/>
                <w:color w:val="000000"/>
                <w:sz w:val="20"/>
              </w:rPr>
              <w:t>
- Төрағасының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Байланыс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табиғи газ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 мекен;</w:t>
            </w:r>
          </w:p>
          <w:p>
            <w:pPr>
              <w:spacing w:after="20"/>
              <w:ind w:left="20"/>
              <w:jc w:val="both"/>
            </w:pPr>
            <w:r>
              <w:rPr>
                <w:rFonts w:ascii="Times New Roman"/>
                <w:b w:val="false"/>
                <w:i w:val="false"/>
                <w:color w:val="000000"/>
                <w:sz w:val="20"/>
              </w:rPr>
              <w:t>
- Субъектінің атауы (жеке немесе заңды тұлға);</w:t>
            </w:r>
          </w:p>
          <w:p>
            <w:pPr>
              <w:spacing w:after="20"/>
              <w:ind w:left="20"/>
              <w:jc w:val="both"/>
            </w:pPr>
            <w:r>
              <w:rPr>
                <w:rFonts w:ascii="Times New Roman"/>
                <w:b w:val="false"/>
                <w:i w:val="false"/>
                <w:color w:val="000000"/>
                <w:sz w:val="20"/>
              </w:rPr>
              <w:t>
- Қызметтер түрі;</w:t>
            </w:r>
          </w:p>
          <w:p>
            <w:pPr>
              <w:spacing w:after="20"/>
              <w:ind w:left="20"/>
              <w:jc w:val="both"/>
            </w:pPr>
            <w:r>
              <w:rPr>
                <w:rFonts w:ascii="Times New Roman"/>
                <w:b w:val="false"/>
                <w:i w:val="false"/>
                <w:color w:val="000000"/>
                <w:sz w:val="20"/>
              </w:rPr>
              <w:t xml:space="preserve">
- Бекітілген тариф ҚҚС-мен; </w:t>
            </w:r>
          </w:p>
          <w:p>
            <w:pPr>
              <w:spacing w:after="20"/>
              <w:ind w:left="20"/>
              <w:jc w:val="both"/>
            </w:pPr>
            <w:r>
              <w:rPr>
                <w:rFonts w:ascii="Times New Roman"/>
                <w:b w:val="false"/>
                <w:i w:val="false"/>
                <w:color w:val="000000"/>
                <w:sz w:val="20"/>
              </w:rPr>
              <w:t>
- Бекітілген тариф ҚҚС-сыз;</w:t>
            </w:r>
          </w:p>
          <w:p>
            <w:pPr>
              <w:spacing w:after="20"/>
              <w:ind w:left="20"/>
              <w:jc w:val="both"/>
            </w:pPr>
            <w:r>
              <w:rPr>
                <w:rFonts w:ascii="Times New Roman"/>
                <w:b w:val="false"/>
                <w:i w:val="false"/>
                <w:color w:val="000000"/>
                <w:sz w:val="20"/>
              </w:rPr>
              <w:t>
-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электрмен жабдықтау тарифтері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 мекен;</w:t>
            </w:r>
          </w:p>
          <w:p>
            <w:pPr>
              <w:spacing w:after="20"/>
              <w:ind w:left="20"/>
              <w:jc w:val="both"/>
            </w:pPr>
            <w:r>
              <w:rPr>
                <w:rFonts w:ascii="Times New Roman"/>
                <w:b w:val="false"/>
                <w:i w:val="false"/>
                <w:color w:val="000000"/>
                <w:sz w:val="20"/>
              </w:rPr>
              <w:t>
- Субъектінің атауы (жеке немесе заңды тұлға);</w:t>
            </w:r>
          </w:p>
          <w:p>
            <w:pPr>
              <w:spacing w:after="20"/>
              <w:ind w:left="20"/>
              <w:jc w:val="both"/>
            </w:pPr>
            <w:r>
              <w:rPr>
                <w:rFonts w:ascii="Times New Roman"/>
                <w:b w:val="false"/>
                <w:i w:val="false"/>
                <w:color w:val="000000"/>
                <w:sz w:val="20"/>
              </w:rPr>
              <w:t>
- Қызмет түрлері;</w:t>
            </w:r>
          </w:p>
          <w:p>
            <w:pPr>
              <w:spacing w:after="20"/>
              <w:ind w:left="20"/>
              <w:jc w:val="both"/>
            </w:pPr>
            <w:r>
              <w:rPr>
                <w:rFonts w:ascii="Times New Roman"/>
                <w:b w:val="false"/>
                <w:i w:val="false"/>
                <w:color w:val="000000"/>
                <w:sz w:val="20"/>
              </w:rPr>
              <w:t xml:space="preserve">
- Бекітілген тариф ҚҚС-мен; </w:t>
            </w:r>
          </w:p>
          <w:p>
            <w:pPr>
              <w:spacing w:after="20"/>
              <w:ind w:left="20"/>
              <w:jc w:val="both"/>
            </w:pPr>
            <w:r>
              <w:rPr>
                <w:rFonts w:ascii="Times New Roman"/>
                <w:b w:val="false"/>
                <w:i w:val="false"/>
                <w:color w:val="000000"/>
                <w:sz w:val="20"/>
              </w:rPr>
              <w:t>
- Бекітілген тариф ҚҚС-сыз;</w:t>
            </w:r>
          </w:p>
          <w:p>
            <w:pPr>
              <w:spacing w:after="20"/>
              <w:ind w:left="20"/>
              <w:jc w:val="both"/>
            </w:pPr>
            <w:r>
              <w:rPr>
                <w:rFonts w:ascii="Times New Roman"/>
                <w:b w:val="false"/>
                <w:i w:val="false"/>
                <w:color w:val="000000"/>
                <w:sz w:val="20"/>
              </w:rPr>
              <w:t>
-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жылумен жабдықтау тарифтері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 мекен;</w:t>
            </w:r>
          </w:p>
          <w:p>
            <w:pPr>
              <w:spacing w:after="20"/>
              <w:ind w:left="20"/>
              <w:jc w:val="both"/>
            </w:pPr>
            <w:r>
              <w:rPr>
                <w:rFonts w:ascii="Times New Roman"/>
                <w:b w:val="false"/>
                <w:i w:val="false"/>
                <w:color w:val="000000"/>
                <w:sz w:val="20"/>
              </w:rPr>
              <w:t>
- Субъектінің атауы (жеке немесе заңды тұлға);</w:t>
            </w:r>
          </w:p>
          <w:p>
            <w:pPr>
              <w:spacing w:after="20"/>
              <w:ind w:left="20"/>
              <w:jc w:val="both"/>
            </w:pPr>
            <w:r>
              <w:rPr>
                <w:rFonts w:ascii="Times New Roman"/>
                <w:b w:val="false"/>
                <w:i w:val="false"/>
                <w:color w:val="000000"/>
                <w:sz w:val="20"/>
              </w:rPr>
              <w:t>
- Қызмет түрлері;</w:t>
            </w:r>
          </w:p>
          <w:p>
            <w:pPr>
              <w:spacing w:after="20"/>
              <w:ind w:left="20"/>
              <w:jc w:val="both"/>
            </w:pPr>
            <w:r>
              <w:rPr>
                <w:rFonts w:ascii="Times New Roman"/>
                <w:b w:val="false"/>
                <w:i w:val="false"/>
                <w:color w:val="000000"/>
                <w:sz w:val="20"/>
              </w:rPr>
              <w:t xml:space="preserve">
- Бекітілген тариф ҚҚС-мен; </w:t>
            </w:r>
          </w:p>
          <w:p>
            <w:pPr>
              <w:spacing w:after="20"/>
              <w:ind w:left="20"/>
              <w:jc w:val="both"/>
            </w:pPr>
            <w:r>
              <w:rPr>
                <w:rFonts w:ascii="Times New Roman"/>
                <w:b w:val="false"/>
                <w:i w:val="false"/>
                <w:color w:val="000000"/>
                <w:sz w:val="20"/>
              </w:rPr>
              <w:t>
- Бекітілген тариф ҚҚС-сыз;</w:t>
            </w:r>
          </w:p>
          <w:p>
            <w:pPr>
              <w:spacing w:after="20"/>
              <w:ind w:left="20"/>
              <w:jc w:val="both"/>
            </w:pPr>
            <w:r>
              <w:rPr>
                <w:rFonts w:ascii="Times New Roman"/>
                <w:b w:val="false"/>
                <w:i w:val="false"/>
                <w:color w:val="000000"/>
                <w:sz w:val="20"/>
              </w:rPr>
              <w:t>
-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сумен жабдықтау және су бұру тарифтері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 мекен;</w:t>
            </w:r>
          </w:p>
          <w:p>
            <w:pPr>
              <w:spacing w:after="20"/>
              <w:ind w:left="20"/>
              <w:jc w:val="both"/>
            </w:pPr>
            <w:r>
              <w:rPr>
                <w:rFonts w:ascii="Times New Roman"/>
                <w:b w:val="false"/>
                <w:i w:val="false"/>
                <w:color w:val="000000"/>
                <w:sz w:val="20"/>
              </w:rPr>
              <w:t>
- Субъектінің атауы (жеке немесе заңды тұлға);</w:t>
            </w:r>
          </w:p>
          <w:p>
            <w:pPr>
              <w:spacing w:after="20"/>
              <w:ind w:left="20"/>
              <w:jc w:val="both"/>
            </w:pPr>
            <w:r>
              <w:rPr>
                <w:rFonts w:ascii="Times New Roman"/>
                <w:b w:val="false"/>
                <w:i w:val="false"/>
                <w:color w:val="000000"/>
                <w:sz w:val="20"/>
              </w:rPr>
              <w:t>
- Қызмет түрлері;</w:t>
            </w:r>
          </w:p>
          <w:p>
            <w:pPr>
              <w:spacing w:after="20"/>
              <w:ind w:left="20"/>
              <w:jc w:val="both"/>
            </w:pPr>
            <w:r>
              <w:rPr>
                <w:rFonts w:ascii="Times New Roman"/>
                <w:b w:val="false"/>
                <w:i w:val="false"/>
                <w:color w:val="000000"/>
                <w:sz w:val="20"/>
              </w:rPr>
              <w:t xml:space="preserve">
- Бекітілген тариф ҚҚС-мен; </w:t>
            </w:r>
          </w:p>
          <w:p>
            <w:pPr>
              <w:spacing w:after="20"/>
              <w:ind w:left="20"/>
              <w:jc w:val="both"/>
            </w:pPr>
            <w:r>
              <w:rPr>
                <w:rFonts w:ascii="Times New Roman"/>
                <w:b w:val="false"/>
                <w:i w:val="false"/>
                <w:color w:val="000000"/>
                <w:sz w:val="20"/>
              </w:rPr>
              <w:t>
- Бекітілген тариф ҚҚС-сыз;</w:t>
            </w:r>
          </w:p>
          <w:p>
            <w:pPr>
              <w:spacing w:after="20"/>
              <w:ind w:left="20"/>
              <w:jc w:val="both"/>
            </w:pPr>
            <w:r>
              <w:rPr>
                <w:rFonts w:ascii="Times New Roman"/>
                <w:b w:val="false"/>
                <w:i w:val="false"/>
                <w:color w:val="000000"/>
                <w:sz w:val="20"/>
              </w:rPr>
              <w:t>
-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қоқыс шығару тарифтері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 мекен;</w:t>
            </w:r>
          </w:p>
          <w:p>
            <w:pPr>
              <w:spacing w:after="20"/>
              <w:ind w:left="20"/>
              <w:jc w:val="both"/>
            </w:pPr>
            <w:r>
              <w:rPr>
                <w:rFonts w:ascii="Times New Roman"/>
                <w:b w:val="false"/>
                <w:i w:val="false"/>
                <w:color w:val="000000"/>
                <w:sz w:val="20"/>
              </w:rPr>
              <w:t>
- Субъектінің атауы (жеке немесе заңды тұлға);</w:t>
            </w:r>
          </w:p>
          <w:p>
            <w:pPr>
              <w:spacing w:after="20"/>
              <w:ind w:left="20"/>
              <w:jc w:val="both"/>
            </w:pPr>
            <w:r>
              <w:rPr>
                <w:rFonts w:ascii="Times New Roman"/>
                <w:b w:val="false"/>
                <w:i w:val="false"/>
                <w:color w:val="000000"/>
                <w:sz w:val="20"/>
              </w:rPr>
              <w:t>
- Қызмет түрлері;</w:t>
            </w:r>
          </w:p>
          <w:p>
            <w:pPr>
              <w:spacing w:after="20"/>
              <w:ind w:left="20"/>
              <w:jc w:val="both"/>
            </w:pPr>
            <w:r>
              <w:rPr>
                <w:rFonts w:ascii="Times New Roman"/>
                <w:b w:val="false"/>
                <w:i w:val="false"/>
                <w:color w:val="000000"/>
                <w:sz w:val="20"/>
              </w:rPr>
              <w:t xml:space="preserve">
- Бекітілген тариф ҚҚС-мен; </w:t>
            </w:r>
          </w:p>
          <w:p>
            <w:pPr>
              <w:spacing w:after="20"/>
              <w:ind w:left="20"/>
              <w:jc w:val="both"/>
            </w:pPr>
            <w:r>
              <w:rPr>
                <w:rFonts w:ascii="Times New Roman"/>
                <w:b w:val="false"/>
                <w:i w:val="false"/>
                <w:color w:val="000000"/>
                <w:sz w:val="20"/>
              </w:rPr>
              <w:t>
- Бекітілген тариф ҚҚС-сыз;</w:t>
            </w:r>
          </w:p>
          <w:p>
            <w:pPr>
              <w:spacing w:after="20"/>
              <w:ind w:left="20"/>
              <w:jc w:val="both"/>
            </w:pPr>
            <w:r>
              <w:rPr>
                <w:rFonts w:ascii="Times New Roman"/>
                <w:b w:val="false"/>
                <w:i w:val="false"/>
                <w:color w:val="000000"/>
                <w:sz w:val="20"/>
              </w:rPr>
              <w:t>
-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автопарктері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 қазақ тілінде;</w:t>
            </w:r>
          </w:p>
          <w:p>
            <w:pPr>
              <w:spacing w:after="20"/>
              <w:ind w:left="20"/>
              <w:jc w:val="both"/>
            </w:pPr>
            <w:r>
              <w:rPr>
                <w:rFonts w:ascii="Times New Roman"/>
                <w:b w:val="false"/>
                <w:i w:val="false"/>
                <w:color w:val="000000"/>
                <w:sz w:val="20"/>
              </w:rPr>
              <w:t>
- Өңір орыс тілінде;</w:t>
            </w:r>
          </w:p>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Заңды және жеке тұлғаларға көрсетілетін қызметтін атауы қазақ тілінде; </w:t>
            </w:r>
          </w:p>
          <w:p>
            <w:pPr>
              <w:spacing w:after="20"/>
              <w:ind w:left="20"/>
              <w:jc w:val="both"/>
            </w:pPr>
            <w:r>
              <w:rPr>
                <w:rFonts w:ascii="Times New Roman"/>
                <w:b w:val="false"/>
                <w:i w:val="false"/>
                <w:color w:val="000000"/>
                <w:sz w:val="20"/>
              </w:rPr>
              <w:t>
- Заңды және жеке тұлғаларға көрсетілетін қызметтін атауы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автовокзалдар, автобекеттер және жолаушыларға қызмет көрсету пункттері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Қала/аудан атауы қазақ тілінде;</w:t>
            </w:r>
          </w:p>
          <w:p>
            <w:pPr>
              <w:spacing w:after="20"/>
              <w:ind w:left="20"/>
              <w:jc w:val="both"/>
            </w:pPr>
            <w:r>
              <w:rPr>
                <w:rFonts w:ascii="Times New Roman"/>
                <w:b w:val="false"/>
                <w:i w:val="false"/>
                <w:color w:val="000000"/>
                <w:sz w:val="20"/>
              </w:rPr>
              <w:t>
- Қала/аудан атауы орыс тілінде;</w:t>
            </w:r>
          </w:p>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Заңды және жеке тұлғаларға көрсетілетін қызметтін атауы қазақ тілінде; </w:t>
            </w:r>
          </w:p>
          <w:p>
            <w:pPr>
              <w:spacing w:after="20"/>
              <w:ind w:left="20"/>
              <w:jc w:val="both"/>
            </w:pPr>
            <w:r>
              <w:rPr>
                <w:rFonts w:ascii="Times New Roman"/>
                <w:b w:val="false"/>
                <w:i w:val="false"/>
                <w:color w:val="000000"/>
                <w:sz w:val="20"/>
              </w:rPr>
              <w:t>
- Заңды және жеке тұлғаларға көрсетілетін қызметтін атауы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темір жол бекеттері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 қазақша;</w:t>
            </w:r>
          </w:p>
          <w:p>
            <w:pPr>
              <w:spacing w:after="20"/>
              <w:ind w:left="20"/>
              <w:jc w:val="both"/>
            </w:pPr>
            <w:r>
              <w:rPr>
                <w:rFonts w:ascii="Times New Roman"/>
                <w:b w:val="false"/>
                <w:i w:val="false"/>
                <w:color w:val="000000"/>
                <w:sz w:val="20"/>
              </w:rPr>
              <w:t>
- Өңір орысша;</w:t>
            </w:r>
          </w:p>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Заңды және жеке тұлғаларға көрсетілетін қызметтін атауы қазақ тілінде; </w:t>
            </w:r>
          </w:p>
          <w:p>
            <w:pPr>
              <w:spacing w:after="20"/>
              <w:ind w:left="20"/>
              <w:jc w:val="both"/>
            </w:pPr>
            <w:r>
              <w:rPr>
                <w:rFonts w:ascii="Times New Roman"/>
                <w:b w:val="false"/>
                <w:i w:val="false"/>
                <w:color w:val="000000"/>
                <w:sz w:val="20"/>
              </w:rPr>
              <w:t>
- Заңды және жеке тұлғаларға көрсетілетін қызметтін атауы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әуежайлары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 қазақша;</w:t>
            </w:r>
          </w:p>
          <w:p>
            <w:pPr>
              <w:spacing w:after="20"/>
              <w:ind w:left="20"/>
              <w:jc w:val="both"/>
            </w:pPr>
            <w:r>
              <w:rPr>
                <w:rFonts w:ascii="Times New Roman"/>
                <w:b w:val="false"/>
                <w:i w:val="false"/>
                <w:color w:val="000000"/>
                <w:sz w:val="20"/>
              </w:rPr>
              <w:t>
- Өңір орысша;</w:t>
            </w:r>
          </w:p>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Заңды және жеке тұлғаларға көрсетілетін қызметтін атауы қазақ тілінде; </w:t>
            </w:r>
          </w:p>
          <w:p>
            <w:pPr>
              <w:spacing w:after="20"/>
              <w:ind w:left="20"/>
              <w:jc w:val="both"/>
            </w:pPr>
            <w:r>
              <w:rPr>
                <w:rFonts w:ascii="Times New Roman"/>
                <w:b w:val="false"/>
                <w:i w:val="false"/>
                <w:color w:val="000000"/>
                <w:sz w:val="20"/>
              </w:rPr>
              <w:t>
- Заңды және жеке тұлғаларға көрсетілетін қызметтін атауы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қалааралық және қалалық автобус маршруттары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Маршруттың атауы қазақша;</w:t>
            </w:r>
          </w:p>
          <w:p>
            <w:pPr>
              <w:spacing w:after="20"/>
              <w:ind w:left="20"/>
              <w:jc w:val="both"/>
            </w:pPr>
            <w:r>
              <w:rPr>
                <w:rFonts w:ascii="Times New Roman"/>
                <w:b w:val="false"/>
                <w:i w:val="false"/>
                <w:color w:val="000000"/>
                <w:sz w:val="20"/>
              </w:rPr>
              <w:t>
- Маршруттың атауы орысша;</w:t>
            </w:r>
          </w:p>
          <w:p>
            <w:pPr>
              <w:spacing w:after="20"/>
              <w:ind w:left="20"/>
              <w:jc w:val="both"/>
            </w:pPr>
            <w:r>
              <w:rPr>
                <w:rFonts w:ascii="Times New Roman"/>
                <w:b w:val="false"/>
                <w:i w:val="false"/>
                <w:color w:val="000000"/>
                <w:sz w:val="20"/>
              </w:rPr>
              <w:t>
- Тұра бағыт;</w:t>
            </w:r>
          </w:p>
          <w:p>
            <w:pPr>
              <w:spacing w:after="20"/>
              <w:ind w:left="20"/>
              <w:jc w:val="both"/>
            </w:pPr>
            <w:r>
              <w:rPr>
                <w:rFonts w:ascii="Times New Roman"/>
                <w:b w:val="false"/>
                <w:i w:val="false"/>
                <w:color w:val="000000"/>
                <w:sz w:val="20"/>
              </w:rPr>
              <w:t>
- Кері бағыт;</w:t>
            </w:r>
          </w:p>
          <w:p>
            <w:pPr>
              <w:spacing w:after="20"/>
              <w:ind w:left="20"/>
              <w:jc w:val="both"/>
            </w:pPr>
            <w:r>
              <w:rPr>
                <w:rFonts w:ascii="Times New Roman"/>
                <w:b w:val="false"/>
                <w:i w:val="false"/>
                <w:color w:val="000000"/>
                <w:sz w:val="20"/>
              </w:rPr>
              <w:t>
- Келу уақыты;</w:t>
            </w:r>
          </w:p>
          <w:p>
            <w:pPr>
              <w:spacing w:after="20"/>
              <w:ind w:left="20"/>
              <w:jc w:val="both"/>
            </w:pPr>
            <w:r>
              <w:rPr>
                <w:rFonts w:ascii="Times New Roman"/>
                <w:b w:val="false"/>
                <w:i w:val="false"/>
                <w:color w:val="000000"/>
                <w:sz w:val="20"/>
              </w:rPr>
              <w:t>
- Жөнелту уақыты;</w:t>
            </w:r>
          </w:p>
          <w:p>
            <w:pPr>
              <w:spacing w:after="20"/>
              <w:ind w:left="20"/>
              <w:jc w:val="both"/>
            </w:pPr>
            <w:r>
              <w:rPr>
                <w:rFonts w:ascii="Times New Roman"/>
                <w:b w:val="false"/>
                <w:i w:val="false"/>
                <w:color w:val="000000"/>
                <w:sz w:val="20"/>
              </w:rPr>
              <w:t>
- Қозғалыс кестесі;</w:t>
            </w:r>
          </w:p>
          <w:p>
            <w:pPr>
              <w:spacing w:after="20"/>
              <w:ind w:left="20"/>
              <w:jc w:val="both"/>
            </w:pPr>
            <w:r>
              <w:rPr>
                <w:rFonts w:ascii="Times New Roman"/>
                <w:b w:val="false"/>
                <w:i w:val="false"/>
                <w:color w:val="000000"/>
                <w:sz w:val="20"/>
              </w:rPr>
              <w:t>
- Маршруттың ұзақтығы;</w:t>
            </w:r>
          </w:p>
          <w:p>
            <w:pPr>
              <w:spacing w:after="20"/>
              <w:ind w:left="20"/>
              <w:jc w:val="both"/>
            </w:pPr>
            <w:r>
              <w:rPr>
                <w:rFonts w:ascii="Times New Roman"/>
                <w:b w:val="false"/>
                <w:i w:val="false"/>
                <w:color w:val="000000"/>
                <w:sz w:val="20"/>
              </w:rPr>
              <w:t>
- Байланыстар;</w:t>
            </w:r>
          </w:p>
          <w:p>
            <w:pPr>
              <w:spacing w:after="20"/>
              <w:ind w:left="20"/>
              <w:jc w:val="both"/>
            </w:pPr>
            <w:r>
              <w:rPr>
                <w:rFonts w:ascii="Times New Roman"/>
                <w:b w:val="false"/>
                <w:i w:val="false"/>
                <w:color w:val="000000"/>
                <w:sz w:val="20"/>
              </w:rPr>
              <w:t>
- Маршрутқа қызмет көрсету кезеңі;</w:t>
            </w:r>
          </w:p>
          <w:p>
            <w:pPr>
              <w:spacing w:after="20"/>
              <w:ind w:left="20"/>
              <w:jc w:val="both"/>
            </w:pPr>
            <w:r>
              <w:rPr>
                <w:rFonts w:ascii="Times New Roman"/>
                <w:b w:val="false"/>
                <w:i w:val="false"/>
                <w:color w:val="000000"/>
                <w:sz w:val="20"/>
              </w:rPr>
              <w:t>
- Көлік компанияларының атауы;</w:t>
            </w:r>
          </w:p>
          <w:p>
            <w:pPr>
              <w:spacing w:after="20"/>
              <w:ind w:left="20"/>
              <w:jc w:val="both"/>
            </w:pPr>
            <w:r>
              <w:rPr>
                <w:rFonts w:ascii="Times New Roman"/>
                <w:b w:val="false"/>
                <w:i w:val="false"/>
                <w:color w:val="000000"/>
                <w:sz w:val="20"/>
              </w:rPr>
              <w:t>
- Түрі;</w:t>
            </w:r>
          </w:p>
          <w:p>
            <w:pPr>
              <w:spacing w:after="20"/>
              <w:ind w:left="20"/>
              <w:jc w:val="both"/>
            </w:pPr>
            <w:r>
              <w:rPr>
                <w:rFonts w:ascii="Times New Roman"/>
                <w:b w:val="false"/>
                <w:i w:val="false"/>
                <w:color w:val="000000"/>
                <w:sz w:val="20"/>
              </w:rPr>
              <w:t>
- 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темір жол көлігінің маршруттары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Маршруттың атауы қазақша;</w:t>
            </w:r>
          </w:p>
          <w:p>
            <w:pPr>
              <w:spacing w:after="20"/>
              <w:ind w:left="20"/>
              <w:jc w:val="both"/>
            </w:pPr>
            <w:r>
              <w:rPr>
                <w:rFonts w:ascii="Times New Roman"/>
                <w:b w:val="false"/>
                <w:i w:val="false"/>
                <w:color w:val="000000"/>
                <w:sz w:val="20"/>
              </w:rPr>
              <w:t>
- Маршруттың атауы орысша;</w:t>
            </w:r>
          </w:p>
          <w:p>
            <w:pPr>
              <w:spacing w:after="20"/>
              <w:ind w:left="20"/>
              <w:jc w:val="both"/>
            </w:pPr>
            <w:r>
              <w:rPr>
                <w:rFonts w:ascii="Times New Roman"/>
                <w:b w:val="false"/>
                <w:i w:val="false"/>
                <w:color w:val="000000"/>
                <w:sz w:val="20"/>
              </w:rPr>
              <w:t>
- Тұра бағыт;</w:t>
            </w:r>
          </w:p>
          <w:p>
            <w:pPr>
              <w:spacing w:after="20"/>
              <w:ind w:left="20"/>
              <w:jc w:val="both"/>
            </w:pPr>
            <w:r>
              <w:rPr>
                <w:rFonts w:ascii="Times New Roman"/>
                <w:b w:val="false"/>
                <w:i w:val="false"/>
                <w:color w:val="000000"/>
                <w:sz w:val="20"/>
              </w:rPr>
              <w:t>
- Кері бағыт;</w:t>
            </w:r>
          </w:p>
          <w:p>
            <w:pPr>
              <w:spacing w:after="20"/>
              <w:ind w:left="20"/>
              <w:jc w:val="both"/>
            </w:pPr>
            <w:r>
              <w:rPr>
                <w:rFonts w:ascii="Times New Roman"/>
                <w:b w:val="false"/>
                <w:i w:val="false"/>
                <w:color w:val="000000"/>
                <w:sz w:val="20"/>
              </w:rPr>
              <w:t>
- Келу уақыты;</w:t>
            </w:r>
          </w:p>
          <w:p>
            <w:pPr>
              <w:spacing w:after="20"/>
              <w:ind w:left="20"/>
              <w:jc w:val="both"/>
            </w:pPr>
            <w:r>
              <w:rPr>
                <w:rFonts w:ascii="Times New Roman"/>
                <w:b w:val="false"/>
                <w:i w:val="false"/>
                <w:color w:val="000000"/>
                <w:sz w:val="20"/>
              </w:rPr>
              <w:t>
- Жөнелту уақыты;</w:t>
            </w:r>
          </w:p>
          <w:p>
            <w:pPr>
              <w:spacing w:after="20"/>
              <w:ind w:left="20"/>
              <w:jc w:val="both"/>
            </w:pPr>
            <w:r>
              <w:rPr>
                <w:rFonts w:ascii="Times New Roman"/>
                <w:b w:val="false"/>
                <w:i w:val="false"/>
                <w:color w:val="000000"/>
                <w:sz w:val="20"/>
              </w:rPr>
              <w:t>
- Қозғалыс кестесі;</w:t>
            </w:r>
          </w:p>
          <w:p>
            <w:pPr>
              <w:spacing w:after="20"/>
              <w:ind w:left="20"/>
              <w:jc w:val="both"/>
            </w:pPr>
            <w:r>
              <w:rPr>
                <w:rFonts w:ascii="Times New Roman"/>
                <w:b w:val="false"/>
                <w:i w:val="false"/>
                <w:color w:val="000000"/>
                <w:sz w:val="20"/>
              </w:rPr>
              <w:t>
- Маршруттың ұзақтығы;</w:t>
            </w:r>
          </w:p>
          <w:p>
            <w:pPr>
              <w:spacing w:after="20"/>
              <w:ind w:left="20"/>
              <w:jc w:val="both"/>
            </w:pPr>
            <w:r>
              <w:rPr>
                <w:rFonts w:ascii="Times New Roman"/>
                <w:b w:val="false"/>
                <w:i w:val="false"/>
                <w:color w:val="000000"/>
                <w:sz w:val="20"/>
              </w:rPr>
              <w:t>
- Байланыстар;</w:t>
            </w:r>
          </w:p>
          <w:p>
            <w:pPr>
              <w:spacing w:after="20"/>
              <w:ind w:left="20"/>
              <w:jc w:val="both"/>
            </w:pPr>
            <w:r>
              <w:rPr>
                <w:rFonts w:ascii="Times New Roman"/>
                <w:b w:val="false"/>
                <w:i w:val="false"/>
                <w:color w:val="000000"/>
                <w:sz w:val="20"/>
              </w:rPr>
              <w:t>
- Маршрутқа қызмет көрсету кезеңі;</w:t>
            </w:r>
          </w:p>
          <w:p>
            <w:pPr>
              <w:spacing w:after="20"/>
              <w:ind w:left="20"/>
              <w:jc w:val="both"/>
            </w:pPr>
            <w:r>
              <w:rPr>
                <w:rFonts w:ascii="Times New Roman"/>
                <w:b w:val="false"/>
                <w:i w:val="false"/>
                <w:color w:val="000000"/>
                <w:sz w:val="20"/>
              </w:rPr>
              <w:t>
- Көлік компанияларының атауы;</w:t>
            </w:r>
          </w:p>
          <w:p>
            <w:pPr>
              <w:spacing w:after="20"/>
              <w:ind w:left="20"/>
              <w:jc w:val="both"/>
            </w:pPr>
            <w:r>
              <w:rPr>
                <w:rFonts w:ascii="Times New Roman"/>
                <w:b w:val="false"/>
                <w:i w:val="false"/>
                <w:color w:val="000000"/>
                <w:sz w:val="20"/>
              </w:rPr>
              <w:t>
- Түрі;</w:t>
            </w:r>
          </w:p>
          <w:p>
            <w:pPr>
              <w:spacing w:after="20"/>
              <w:ind w:left="20"/>
              <w:jc w:val="both"/>
            </w:pPr>
            <w:r>
              <w:rPr>
                <w:rFonts w:ascii="Times New Roman"/>
                <w:b w:val="false"/>
                <w:i w:val="false"/>
                <w:color w:val="000000"/>
                <w:sz w:val="20"/>
              </w:rPr>
              <w:t>
- 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әуе көліктерінің маршруттары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Маршруттың атауы қазақша;</w:t>
            </w:r>
          </w:p>
          <w:p>
            <w:pPr>
              <w:spacing w:after="20"/>
              <w:ind w:left="20"/>
              <w:jc w:val="both"/>
            </w:pPr>
            <w:r>
              <w:rPr>
                <w:rFonts w:ascii="Times New Roman"/>
                <w:b w:val="false"/>
                <w:i w:val="false"/>
                <w:color w:val="000000"/>
                <w:sz w:val="20"/>
              </w:rPr>
              <w:t>
- Маршруттың атауы орысша;</w:t>
            </w:r>
          </w:p>
          <w:p>
            <w:pPr>
              <w:spacing w:after="20"/>
              <w:ind w:left="20"/>
              <w:jc w:val="both"/>
            </w:pPr>
            <w:r>
              <w:rPr>
                <w:rFonts w:ascii="Times New Roman"/>
                <w:b w:val="false"/>
                <w:i w:val="false"/>
                <w:color w:val="000000"/>
                <w:sz w:val="20"/>
              </w:rPr>
              <w:t>
- Тұра бағыт;</w:t>
            </w:r>
          </w:p>
          <w:p>
            <w:pPr>
              <w:spacing w:after="20"/>
              <w:ind w:left="20"/>
              <w:jc w:val="both"/>
            </w:pPr>
            <w:r>
              <w:rPr>
                <w:rFonts w:ascii="Times New Roman"/>
                <w:b w:val="false"/>
                <w:i w:val="false"/>
                <w:color w:val="000000"/>
                <w:sz w:val="20"/>
              </w:rPr>
              <w:t>
- Кері бағыт;</w:t>
            </w:r>
          </w:p>
          <w:p>
            <w:pPr>
              <w:spacing w:after="20"/>
              <w:ind w:left="20"/>
              <w:jc w:val="both"/>
            </w:pPr>
            <w:r>
              <w:rPr>
                <w:rFonts w:ascii="Times New Roman"/>
                <w:b w:val="false"/>
                <w:i w:val="false"/>
                <w:color w:val="000000"/>
                <w:sz w:val="20"/>
              </w:rPr>
              <w:t>
- Келу уақыты;</w:t>
            </w:r>
          </w:p>
          <w:p>
            <w:pPr>
              <w:spacing w:after="20"/>
              <w:ind w:left="20"/>
              <w:jc w:val="both"/>
            </w:pPr>
            <w:r>
              <w:rPr>
                <w:rFonts w:ascii="Times New Roman"/>
                <w:b w:val="false"/>
                <w:i w:val="false"/>
                <w:color w:val="000000"/>
                <w:sz w:val="20"/>
              </w:rPr>
              <w:t>
- Жөнелту уақыты;</w:t>
            </w:r>
          </w:p>
          <w:p>
            <w:pPr>
              <w:spacing w:after="20"/>
              <w:ind w:left="20"/>
              <w:jc w:val="both"/>
            </w:pPr>
            <w:r>
              <w:rPr>
                <w:rFonts w:ascii="Times New Roman"/>
                <w:b w:val="false"/>
                <w:i w:val="false"/>
                <w:color w:val="000000"/>
                <w:sz w:val="20"/>
              </w:rPr>
              <w:t>
- Қозғалыс кестесі;</w:t>
            </w:r>
          </w:p>
          <w:p>
            <w:pPr>
              <w:spacing w:after="20"/>
              <w:ind w:left="20"/>
              <w:jc w:val="both"/>
            </w:pPr>
            <w:r>
              <w:rPr>
                <w:rFonts w:ascii="Times New Roman"/>
                <w:b w:val="false"/>
                <w:i w:val="false"/>
                <w:color w:val="000000"/>
                <w:sz w:val="20"/>
              </w:rPr>
              <w:t>
- Маршруттың ұзақтығы;</w:t>
            </w:r>
          </w:p>
          <w:p>
            <w:pPr>
              <w:spacing w:after="20"/>
              <w:ind w:left="20"/>
              <w:jc w:val="both"/>
            </w:pPr>
            <w:r>
              <w:rPr>
                <w:rFonts w:ascii="Times New Roman"/>
                <w:b w:val="false"/>
                <w:i w:val="false"/>
                <w:color w:val="000000"/>
                <w:sz w:val="20"/>
              </w:rPr>
              <w:t>
- Байланыстар;</w:t>
            </w:r>
          </w:p>
          <w:p>
            <w:pPr>
              <w:spacing w:after="20"/>
              <w:ind w:left="20"/>
              <w:jc w:val="both"/>
            </w:pPr>
            <w:r>
              <w:rPr>
                <w:rFonts w:ascii="Times New Roman"/>
                <w:b w:val="false"/>
                <w:i w:val="false"/>
                <w:color w:val="000000"/>
                <w:sz w:val="20"/>
              </w:rPr>
              <w:t>
- Маршрутқа қызмет көрсету кезеңі;</w:t>
            </w:r>
          </w:p>
          <w:p>
            <w:pPr>
              <w:spacing w:after="20"/>
              <w:ind w:left="20"/>
              <w:jc w:val="both"/>
            </w:pPr>
            <w:r>
              <w:rPr>
                <w:rFonts w:ascii="Times New Roman"/>
                <w:b w:val="false"/>
                <w:i w:val="false"/>
                <w:color w:val="000000"/>
                <w:sz w:val="20"/>
              </w:rPr>
              <w:t>
- Көлік компанияларының атауы;</w:t>
            </w:r>
          </w:p>
          <w:p>
            <w:pPr>
              <w:spacing w:after="20"/>
              <w:ind w:left="20"/>
              <w:jc w:val="both"/>
            </w:pPr>
            <w:r>
              <w:rPr>
                <w:rFonts w:ascii="Times New Roman"/>
                <w:b w:val="false"/>
                <w:i w:val="false"/>
                <w:color w:val="000000"/>
                <w:sz w:val="20"/>
              </w:rPr>
              <w:t>
- Түрі;</w:t>
            </w:r>
          </w:p>
          <w:p>
            <w:pPr>
              <w:spacing w:after="20"/>
              <w:ind w:left="20"/>
              <w:jc w:val="both"/>
            </w:pPr>
            <w:r>
              <w:rPr>
                <w:rFonts w:ascii="Times New Roman"/>
                <w:b w:val="false"/>
                <w:i w:val="false"/>
                <w:color w:val="000000"/>
                <w:sz w:val="20"/>
              </w:rPr>
              <w:t>
- 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автомобильдерге жанармай құю станциялары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Орналаскан мекенжайы қазақ тілінде;</w:t>
            </w:r>
          </w:p>
          <w:p>
            <w:pPr>
              <w:spacing w:after="20"/>
              <w:ind w:left="20"/>
              <w:jc w:val="both"/>
            </w:pPr>
            <w:r>
              <w:rPr>
                <w:rFonts w:ascii="Times New Roman"/>
                <w:b w:val="false"/>
                <w:i w:val="false"/>
                <w:color w:val="000000"/>
                <w:sz w:val="20"/>
              </w:rPr>
              <w:t>
- Орналаскан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xml:space="preserve">
- Басшының ТАӘ; </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Қызмет түрі қазақ тілінде;</w:t>
            </w:r>
          </w:p>
          <w:p>
            <w:pPr>
              <w:spacing w:after="20"/>
              <w:ind w:left="20"/>
              <w:jc w:val="both"/>
            </w:pPr>
            <w:r>
              <w:rPr>
                <w:rFonts w:ascii="Times New Roman"/>
                <w:b w:val="false"/>
                <w:i w:val="false"/>
                <w:color w:val="000000"/>
                <w:sz w:val="20"/>
              </w:rPr>
              <w:t>
- Қызмет түрі орыс тілінде;</w:t>
            </w:r>
          </w:p>
          <w:p>
            <w:pPr>
              <w:spacing w:after="20"/>
              <w:ind w:left="20"/>
              <w:jc w:val="both"/>
            </w:pPr>
            <w:r>
              <w:rPr>
                <w:rFonts w:ascii="Times New Roman"/>
                <w:b w:val="false"/>
                <w:i w:val="false"/>
                <w:color w:val="000000"/>
                <w:sz w:val="20"/>
              </w:rPr>
              <w:t>
-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автомобильдерге газ құю станциялары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Бас жобалаушы;</w:t>
            </w:r>
          </w:p>
          <w:p>
            <w:pPr>
              <w:spacing w:after="20"/>
              <w:ind w:left="20"/>
              <w:jc w:val="both"/>
            </w:pPr>
            <w:r>
              <w:rPr>
                <w:rFonts w:ascii="Times New Roman"/>
                <w:b w:val="false"/>
                <w:i w:val="false"/>
                <w:color w:val="000000"/>
                <w:sz w:val="20"/>
              </w:rPr>
              <w:t>
- Жобаның құны;</w:t>
            </w:r>
          </w:p>
          <w:p>
            <w:pPr>
              <w:spacing w:after="20"/>
              <w:ind w:left="20"/>
              <w:jc w:val="both"/>
            </w:pPr>
            <w:r>
              <w:rPr>
                <w:rFonts w:ascii="Times New Roman"/>
                <w:b w:val="false"/>
                <w:i w:val="false"/>
                <w:color w:val="000000"/>
                <w:sz w:val="20"/>
              </w:rPr>
              <w:t>
- Бас мердігер;</w:t>
            </w:r>
          </w:p>
          <w:p>
            <w:pPr>
              <w:spacing w:after="20"/>
              <w:ind w:left="20"/>
              <w:jc w:val="both"/>
            </w:pPr>
            <w:r>
              <w:rPr>
                <w:rFonts w:ascii="Times New Roman"/>
                <w:b w:val="false"/>
                <w:i w:val="false"/>
                <w:color w:val="000000"/>
                <w:sz w:val="20"/>
              </w:rPr>
              <w:t>
- Ұзақтығы;</w:t>
            </w:r>
          </w:p>
          <w:p>
            <w:pPr>
              <w:spacing w:after="20"/>
              <w:ind w:left="20"/>
              <w:jc w:val="both"/>
            </w:pPr>
            <w:r>
              <w:rPr>
                <w:rFonts w:ascii="Times New Roman"/>
                <w:b w:val="false"/>
                <w:i w:val="false"/>
                <w:color w:val="000000"/>
                <w:sz w:val="20"/>
              </w:rPr>
              <w:t>
- Іске асыру кезеңі;</w:t>
            </w:r>
          </w:p>
          <w:p>
            <w:pPr>
              <w:spacing w:after="20"/>
              <w:ind w:left="20"/>
              <w:jc w:val="both"/>
            </w:pPr>
            <w:r>
              <w:rPr>
                <w:rFonts w:ascii="Times New Roman"/>
                <w:b w:val="false"/>
                <w:i w:val="false"/>
                <w:color w:val="000000"/>
                <w:sz w:val="20"/>
              </w:rPr>
              <w:t>
- Қадағалау ұйымы;</w:t>
            </w:r>
          </w:p>
          <w:p>
            <w:pPr>
              <w:spacing w:after="20"/>
              <w:ind w:left="20"/>
              <w:jc w:val="both"/>
            </w:pPr>
            <w:r>
              <w:rPr>
                <w:rFonts w:ascii="Times New Roman"/>
                <w:b w:val="false"/>
                <w:i w:val="false"/>
                <w:color w:val="000000"/>
                <w:sz w:val="20"/>
              </w:rPr>
              <w:t>
- Халықпен жұмыс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жолдар салу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Бас жобалаушы;</w:t>
            </w:r>
          </w:p>
          <w:p>
            <w:pPr>
              <w:spacing w:after="20"/>
              <w:ind w:left="20"/>
              <w:jc w:val="both"/>
            </w:pPr>
            <w:r>
              <w:rPr>
                <w:rFonts w:ascii="Times New Roman"/>
                <w:b w:val="false"/>
                <w:i w:val="false"/>
                <w:color w:val="000000"/>
                <w:sz w:val="20"/>
              </w:rPr>
              <w:t>
- Жобаның құны;</w:t>
            </w:r>
          </w:p>
          <w:p>
            <w:pPr>
              <w:spacing w:after="20"/>
              <w:ind w:left="20"/>
              <w:jc w:val="both"/>
            </w:pPr>
            <w:r>
              <w:rPr>
                <w:rFonts w:ascii="Times New Roman"/>
                <w:b w:val="false"/>
                <w:i w:val="false"/>
                <w:color w:val="000000"/>
                <w:sz w:val="20"/>
              </w:rPr>
              <w:t>
- Бас мердігер;</w:t>
            </w:r>
          </w:p>
          <w:p>
            <w:pPr>
              <w:spacing w:after="20"/>
              <w:ind w:left="20"/>
              <w:jc w:val="both"/>
            </w:pPr>
            <w:r>
              <w:rPr>
                <w:rFonts w:ascii="Times New Roman"/>
                <w:b w:val="false"/>
                <w:i w:val="false"/>
                <w:color w:val="000000"/>
                <w:sz w:val="20"/>
              </w:rPr>
              <w:t>
- Ұзақтығы;</w:t>
            </w:r>
          </w:p>
          <w:p>
            <w:pPr>
              <w:spacing w:after="20"/>
              <w:ind w:left="20"/>
              <w:jc w:val="both"/>
            </w:pPr>
            <w:r>
              <w:rPr>
                <w:rFonts w:ascii="Times New Roman"/>
                <w:b w:val="false"/>
                <w:i w:val="false"/>
                <w:color w:val="000000"/>
                <w:sz w:val="20"/>
              </w:rPr>
              <w:t>
- Іске асыру кезеңі;</w:t>
            </w:r>
          </w:p>
          <w:p>
            <w:pPr>
              <w:spacing w:after="20"/>
              <w:ind w:left="20"/>
              <w:jc w:val="both"/>
            </w:pPr>
            <w:r>
              <w:rPr>
                <w:rFonts w:ascii="Times New Roman"/>
                <w:b w:val="false"/>
                <w:i w:val="false"/>
                <w:color w:val="000000"/>
                <w:sz w:val="20"/>
              </w:rPr>
              <w:t>
- Қадағалау ұйымы;</w:t>
            </w:r>
          </w:p>
          <w:p>
            <w:pPr>
              <w:spacing w:after="20"/>
              <w:ind w:left="20"/>
              <w:jc w:val="both"/>
            </w:pPr>
            <w:r>
              <w:rPr>
                <w:rFonts w:ascii="Times New Roman"/>
                <w:b w:val="false"/>
                <w:i w:val="false"/>
                <w:color w:val="000000"/>
                <w:sz w:val="20"/>
              </w:rPr>
              <w:t>
- Халықпен жұмыс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жолдарды жөндеу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Орналаскан мекенжайы қазақ тілінде;</w:t>
            </w:r>
          </w:p>
          <w:p>
            <w:pPr>
              <w:spacing w:after="20"/>
              <w:ind w:left="20"/>
              <w:jc w:val="both"/>
            </w:pPr>
            <w:r>
              <w:rPr>
                <w:rFonts w:ascii="Times New Roman"/>
                <w:b w:val="false"/>
                <w:i w:val="false"/>
                <w:color w:val="000000"/>
                <w:sz w:val="20"/>
              </w:rPr>
              <w:t>
- Орналаскан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Жөндеу түрі;</w:t>
            </w:r>
          </w:p>
          <w:p>
            <w:pPr>
              <w:spacing w:after="20"/>
              <w:ind w:left="20"/>
              <w:jc w:val="both"/>
            </w:pPr>
            <w:r>
              <w:rPr>
                <w:rFonts w:ascii="Times New Roman"/>
                <w:b w:val="false"/>
                <w:i w:val="false"/>
                <w:color w:val="000000"/>
                <w:sz w:val="20"/>
              </w:rPr>
              <w:t>
- Бас мердігер;</w:t>
            </w:r>
          </w:p>
          <w:p>
            <w:pPr>
              <w:spacing w:after="20"/>
              <w:ind w:left="20"/>
              <w:jc w:val="both"/>
            </w:pPr>
            <w:r>
              <w:rPr>
                <w:rFonts w:ascii="Times New Roman"/>
                <w:b w:val="false"/>
                <w:i w:val="false"/>
                <w:color w:val="000000"/>
                <w:sz w:val="20"/>
              </w:rPr>
              <w:t>
- Іске асыру кезеңі;</w:t>
            </w:r>
          </w:p>
          <w:p>
            <w:pPr>
              <w:spacing w:after="20"/>
              <w:ind w:left="20"/>
              <w:jc w:val="both"/>
            </w:pPr>
            <w:r>
              <w:rPr>
                <w:rFonts w:ascii="Times New Roman"/>
                <w:b w:val="false"/>
                <w:i w:val="false"/>
                <w:color w:val="000000"/>
                <w:sz w:val="20"/>
              </w:rPr>
              <w:t>
- Қадағалау ұйымы;</w:t>
            </w:r>
          </w:p>
          <w:p>
            <w:pPr>
              <w:spacing w:after="20"/>
              <w:ind w:left="20"/>
              <w:jc w:val="both"/>
            </w:pPr>
            <w:r>
              <w:rPr>
                <w:rFonts w:ascii="Times New Roman"/>
                <w:b w:val="false"/>
                <w:i w:val="false"/>
                <w:color w:val="000000"/>
                <w:sz w:val="20"/>
              </w:rPr>
              <w:t>
- Жұмыс көлемі;</w:t>
            </w:r>
          </w:p>
          <w:p>
            <w:pPr>
              <w:spacing w:after="20"/>
              <w:ind w:left="20"/>
              <w:jc w:val="both"/>
            </w:pPr>
            <w:r>
              <w:rPr>
                <w:rFonts w:ascii="Times New Roman"/>
                <w:b w:val="false"/>
                <w:i w:val="false"/>
                <w:color w:val="000000"/>
                <w:sz w:val="20"/>
              </w:rPr>
              <w:t>
- Өлшем бірліктері;</w:t>
            </w:r>
          </w:p>
          <w:p>
            <w:pPr>
              <w:spacing w:after="20"/>
              <w:ind w:left="20"/>
              <w:jc w:val="both"/>
            </w:pPr>
            <w:r>
              <w:rPr>
                <w:rFonts w:ascii="Times New Roman"/>
                <w:b w:val="false"/>
                <w:i w:val="false"/>
                <w:color w:val="000000"/>
                <w:sz w:val="20"/>
              </w:rPr>
              <w:t>
- Бөлінген сома;</w:t>
            </w:r>
          </w:p>
          <w:p>
            <w:pPr>
              <w:spacing w:after="20"/>
              <w:ind w:left="20"/>
              <w:jc w:val="both"/>
            </w:pPr>
            <w:r>
              <w:rPr>
                <w:rFonts w:ascii="Times New Roman"/>
                <w:b w:val="false"/>
                <w:i w:val="false"/>
                <w:color w:val="000000"/>
                <w:sz w:val="20"/>
              </w:rPr>
              <w:t>
- Халықпен жұмыс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жолдарды абаттандыру объектілері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Орналаскан мекенжайы қазақ тілінде;</w:t>
            </w:r>
          </w:p>
          <w:p>
            <w:pPr>
              <w:spacing w:after="20"/>
              <w:ind w:left="20"/>
              <w:jc w:val="both"/>
            </w:pPr>
            <w:r>
              <w:rPr>
                <w:rFonts w:ascii="Times New Roman"/>
                <w:b w:val="false"/>
                <w:i w:val="false"/>
                <w:color w:val="000000"/>
                <w:sz w:val="20"/>
              </w:rPr>
              <w:t>
- Орналаскан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Жөндеу түрі;</w:t>
            </w:r>
          </w:p>
          <w:p>
            <w:pPr>
              <w:spacing w:after="20"/>
              <w:ind w:left="20"/>
              <w:jc w:val="both"/>
            </w:pPr>
            <w:r>
              <w:rPr>
                <w:rFonts w:ascii="Times New Roman"/>
                <w:b w:val="false"/>
                <w:i w:val="false"/>
                <w:color w:val="000000"/>
                <w:sz w:val="20"/>
              </w:rPr>
              <w:t>
- Бас мердігер;</w:t>
            </w:r>
          </w:p>
          <w:p>
            <w:pPr>
              <w:spacing w:after="20"/>
              <w:ind w:left="20"/>
              <w:jc w:val="both"/>
            </w:pPr>
            <w:r>
              <w:rPr>
                <w:rFonts w:ascii="Times New Roman"/>
                <w:b w:val="false"/>
                <w:i w:val="false"/>
                <w:color w:val="000000"/>
                <w:sz w:val="20"/>
              </w:rPr>
              <w:t>
- Іске асыру кезеңі;</w:t>
            </w:r>
          </w:p>
          <w:p>
            <w:pPr>
              <w:spacing w:after="20"/>
              <w:ind w:left="20"/>
              <w:jc w:val="both"/>
            </w:pPr>
            <w:r>
              <w:rPr>
                <w:rFonts w:ascii="Times New Roman"/>
                <w:b w:val="false"/>
                <w:i w:val="false"/>
                <w:color w:val="000000"/>
                <w:sz w:val="20"/>
              </w:rPr>
              <w:t>
- Қадағалау ұйымы;</w:t>
            </w:r>
          </w:p>
          <w:p>
            <w:pPr>
              <w:spacing w:after="20"/>
              <w:ind w:left="20"/>
              <w:jc w:val="both"/>
            </w:pPr>
            <w:r>
              <w:rPr>
                <w:rFonts w:ascii="Times New Roman"/>
                <w:b w:val="false"/>
                <w:i w:val="false"/>
                <w:color w:val="000000"/>
                <w:sz w:val="20"/>
              </w:rPr>
              <w:t>
- Жұмыс көлемі;</w:t>
            </w:r>
          </w:p>
          <w:p>
            <w:pPr>
              <w:spacing w:after="20"/>
              <w:ind w:left="20"/>
              <w:jc w:val="both"/>
            </w:pPr>
            <w:r>
              <w:rPr>
                <w:rFonts w:ascii="Times New Roman"/>
                <w:b w:val="false"/>
                <w:i w:val="false"/>
                <w:color w:val="000000"/>
                <w:sz w:val="20"/>
              </w:rPr>
              <w:t>
- Өлшем бірліктері;</w:t>
            </w:r>
          </w:p>
          <w:p>
            <w:pPr>
              <w:spacing w:after="20"/>
              <w:ind w:left="20"/>
              <w:jc w:val="both"/>
            </w:pPr>
            <w:r>
              <w:rPr>
                <w:rFonts w:ascii="Times New Roman"/>
                <w:b w:val="false"/>
                <w:i w:val="false"/>
                <w:color w:val="000000"/>
                <w:sz w:val="20"/>
              </w:rPr>
              <w:t>
- Бөлінген сома;</w:t>
            </w:r>
          </w:p>
          <w:p>
            <w:pPr>
              <w:spacing w:after="20"/>
              <w:ind w:left="20"/>
              <w:jc w:val="both"/>
            </w:pPr>
            <w:r>
              <w:rPr>
                <w:rFonts w:ascii="Times New Roman"/>
                <w:b w:val="false"/>
                <w:i w:val="false"/>
                <w:color w:val="000000"/>
                <w:sz w:val="20"/>
              </w:rPr>
              <w:t>
- Халықпен жұмыс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жаяу жүргіншілер өткелдері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облыстық басқармалар,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Орналаскан мекенжайы қазақ тілінде;</w:t>
            </w:r>
          </w:p>
          <w:p>
            <w:pPr>
              <w:spacing w:after="20"/>
              <w:ind w:left="20"/>
              <w:jc w:val="both"/>
            </w:pPr>
            <w:r>
              <w:rPr>
                <w:rFonts w:ascii="Times New Roman"/>
                <w:b w:val="false"/>
                <w:i w:val="false"/>
                <w:color w:val="000000"/>
                <w:sz w:val="20"/>
              </w:rPr>
              <w:t>
- Орналаскан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Жаяу жүргіншілер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фото/бейне-тіркеу камералары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ШҚО ішкі істер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Орналаскан мекенжайы қазақ тілінде;</w:t>
            </w:r>
          </w:p>
          <w:p>
            <w:pPr>
              <w:spacing w:after="20"/>
              <w:ind w:left="20"/>
              <w:jc w:val="both"/>
            </w:pPr>
            <w:r>
              <w:rPr>
                <w:rFonts w:ascii="Times New Roman"/>
                <w:b w:val="false"/>
                <w:i w:val="false"/>
                <w:color w:val="000000"/>
                <w:sz w:val="20"/>
              </w:rPr>
              <w:t>
- Орналаскан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Камераның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қарттар үйі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xml:space="preserve">
- Басшының ТАӘ; </w:t>
            </w:r>
          </w:p>
          <w:p>
            <w:pPr>
              <w:spacing w:after="20"/>
              <w:ind w:left="20"/>
              <w:jc w:val="both"/>
            </w:pPr>
            <w:r>
              <w:rPr>
                <w:rFonts w:ascii="Times New Roman"/>
                <w:b w:val="false"/>
                <w:i w:val="false"/>
                <w:color w:val="000000"/>
                <w:sz w:val="20"/>
              </w:rPr>
              <w:t>
- Қызмет түрі қазақ тілінде;</w:t>
            </w:r>
          </w:p>
          <w:p>
            <w:pPr>
              <w:spacing w:after="20"/>
              <w:ind w:left="20"/>
              <w:jc w:val="both"/>
            </w:pPr>
            <w:r>
              <w:rPr>
                <w:rFonts w:ascii="Times New Roman"/>
                <w:b w:val="false"/>
                <w:i w:val="false"/>
                <w:color w:val="000000"/>
                <w:sz w:val="20"/>
              </w:rPr>
              <w:t>
- Қызмет түрі орыс тілінде;</w:t>
            </w:r>
          </w:p>
          <w:p>
            <w:pPr>
              <w:spacing w:after="20"/>
              <w:ind w:left="20"/>
              <w:jc w:val="both"/>
            </w:pPr>
            <w:r>
              <w:rPr>
                <w:rFonts w:ascii="Times New Roman"/>
                <w:b w:val="false"/>
                <w:i w:val="false"/>
                <w:color w:val="000000"/>
                <w:sz w:val="20"/>
              </w:rPr>
              <w:t>
- Жоспарлы төсек-орындар;</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Ресми интернет-ресурс;</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Шұғыл желісінің телефон нөмірі;</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Орналаскан мекенжайы қазақ тілінде;</w:t>
            </w:r>
          </w:p>
          <w:p>
            <w:pPr>
              <w:spacing w:after="20"/>
              <w:ind w:left="20"/>
              <w:jc w:val="both"/>
            </w:pPr>
            <w:r>
              <w:rPr>
                <w:rFonts w:ascii="Times New Roman"/>
                <w:b w:val="false"/>
                <w:i w:val="false"/>
                <w:color w:val="000000"/>
                <w:sz w:val="20"/>
              </w:rPr>
              <w:t>
- Орналаскан мекенжайы орыс тілінде;</w:t>
            </w:r>
          </w:p>
          <w:p>
            <w:pPr>
              <w:spacing w:after="20"/>
              <w:ind w:left="20"/>
              <w:jc w:val="both"/>
            </w:pPr>
            <w:r>
              <w:rPr>
                <w:rFonts w:ascii="Times New Roman"/>
                <w:b w:val="false"/>
                <w:i w:val="false"/>
                <w:color w:val="000000"/>
                <w:sz w:val="20"/>
              </w:rPr>
              <w:t xml:space="preserve">
- Геопозиция; </w:t>
            </w:r>
          </w:p>
          <w:p>
            <w:pPr>
              <w:spacing w:after="20"/>
              <w:ind w:left="20"/>
              <w:jc w:val="both"/>
            </w:pPr>
            <w:r>
              <w:rPr>
                <w:rFonts w:ascii="Times New Roman"/>
                <w:b w:val="false"/>
                <w:i w:val="false"/>
                <w:color w:val="000000"/>
                <w:sz w:val="20"/>
              </w:rPr>
              <w:t>
- Есеп айырысу шоты;</w:t>
            </w:r>
          </w:p>
          <w:p>
            <w:pPr>
              <w:spacing w:after="20"/>
              <w:ind w:left="20"/>
              <w:jc w:val="both"/>
            </w:pPr>
            <w:r>
              <w:rPr>
                <w:rFonts w:ascii="Times New Roman"/>
                <w:b w:val="false"/>
                <w:i w:val="false"/>
                <w:color w:val="000000"/>
                <w:sz w:val="20"/>
              </w:rPr>
              <w:t>
- ЖСН;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мүгедектер үйі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xml:space="preserve">
- Басшының ТАӘ; </w:t>
            </w:r>
          </w:p>
          <w:p>
            <w:pPr>
              <w:spacing w:after="20"/>
              <w:ind w:left="20"/>
              <w:jc w:val="both"/>
            </w:pPr>
            <w:r>
              <w:rPr>
                <w:rFonts w:ascii="Times New Roman"/>
                <w:b w:val="false"/>
                <w:i w:val="false"/>
                <w:color w:val="000000"/>
                <w:sz w:val="20"/>
              </w:rPr>
              <w:t>
- Қызмет түрі қазақ тілінде;</w:t>
            </w:r>
          </w:p>
          <w:p>
            <w:pPr>
              <w:spacing w:after="20"/>
              <w:ind w:left="20"/>
              <w:jc w:val="both"/>
            </w:pPr>
            <w:r>
              <w:rPr>
                <w:rFonts w:ascii="Times New Roman"/>
                <w:b w:val="false"/>
                <w:i w:val="false"/>
                <w:color w:val="000000"/>
                <w:sz w:val="20"/>
              </w:rPr>
              <w:t>
- Қызмет түрі орыс тілінде;</w:t>
            </w:r>
          </w:p>
          <w:p>
            <w:pPr>
              <w:spacing w:after="20"/>
              <w:ind w:left="20"/>
              <w:jc w:val="both"/>
            </w:pPr>
            <w:r>
              <w:rPr>
                <w:rFonts w:ascii="Times New Roman"/>
                <w:b w:val="false"/>
                <w:i w:val="false"/>
                <w:color w:val="000000"/>
                <w:sz w:val="20"/>
              </w:rPr>
              <w:t>
- Жоспарлы төсек-орындар;</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Ресми интернет-ресурс;</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xml:space="preserve">
- Электрондық пошта мекенжайы; </w:t>
            </w:r>
          </w:p>
          <w:p>
            <w:pPr>
              <w:spacing w:after="20"/>
              <w:ind w:left="20"/>
              <w:jc w:val="both"/>
            </w:pPr>
            <w:r>
              <w:rPr>
                <w:rFonts w:ascii="Times New Roman"/>
                <w:b w:val="false"/>
                <w:i w:val="false"/>
                <w:color w:val="000000"/>
                <w:sz w:val="20"/>
              </w:rPr>
              <w:t>
- Орналаскан мекенжайы қазақ тілінде;</w:t>
            </w:r>
          </w:p>
          <w:p>
            <w:pPr>
              <w:spacing w:after="20"/>
              <w:ind w:left="20"/>
              <w:jc w:val="both"/>
            </w:pPr>
            <w:r>
              <w:rPr>
                <w:rFonts w:ascii="Times New Roman"/>
                <w:b w:val="false"/>
                <w:i w:val="false"/>
                <w:color w:val="000000"/>
                <w:sz w:val="20"/>
              </w:rPr>
              <w:t xml:space="preserve">
- Орналаскан мекенжайы орыс тілінде; </w:t>
            </w:r>
          </w:p>
          <w:p>
            <w:pPr>
              <w:spacing w:after="20"/>
              <w:ind w:left="20"/>
              <w:jc w:val="both"/>
            </w:pPr>
            <w:r>
              <w:rPr>
                <w:rFonts w:ascii="Times New Roman"/>
                <w:b w:val="false"/>
                <w:i w:val="false"/>
                <w:color w:val="000000"/>
                <w:sz w:val="20"/>
              </w:rPr>
              <w:t xml:space="preserve">
- Геопозиция;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ардагерлер үйі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Қызмет түрі қазақ тілінде;</w:t>
            </w:r>
          </w:p>
          <w:p>
            <w:pPr>
              <w:spacing w:after="20"/>
              <w:ind w:left="20"/>
              <w:jc w:val="both"/>
            </w:pPr>
            <w:r>
              <w:rPr>
                <w:rFonts w:ascii="Times New Roman"/>
                <w:b w:val="false"/>
                <w:i w:val="false"/>
                <w:color w:val="000000"/>
                <w:sz w:val="20"/>
              </w:rPr>
              <w:t>
- Қызмет түрі орыс тілінде;</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Ресми интернет-ресурс;</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xml:space="preserve">
- Электрондық пошта мекенжайы; </w:t>
            </w:r>
          </w:p>
          <w:p>
            <w:pPr>
              <w:spacing w:after="20"/>
              <w:ind w:left="20"/>
              <w:jc w:val="both"/>
            </w:pPr>
            <w:r>
              <w:rPr>
                <w:rFonts w:ascii="Times New Roman"/>
                <w:b w:val="false"/>
                <w:i w:val="false"/>
                <w:color w:val="000000"/>
                <w:sz w:val="20"/>
              </w:rPr>
              <w:t>
- Орналаскан мекенжайы қазақ тілінде;</w:t>
            </w:r>
          </w:p>
          <w:p>
            <w:pPr>
              <w:spacing w:after="20"/>
              <w:ind w:left="20"/>
              <w:jc w:val="both"/>
            </w:pPr>
            <w:r>
              <w:rPr>
                <w:rFonts w:ascii="Times New Roman"/>
                <w:b w:val="false"/>
                <w:i w:val="false"/>
                <w:color w:val="000000"/>
                <w:sz w:val="20"/>
              </w:rPr>
              <w:t xml:space="preserve">
- Орналаскан мекенжайы орыс тілінде; </w:t>
            </w:r>
          </w:p>
          <w:p>
            <w:pPr>
              <w:spacing w:after="20"/>
              <w:ind w:left="20"/>
              <w:jc w:val="both"/>
            </w:pPr>
            <w:r>
              <w:rPr>
                <w:rFonts w:ascii="Times New Roman"/>
                <w:b w:val="false"/>
                <w:i w:val="false"/>
                <w:color w:val="000000"/>
                <w:sz w:val="20"/>
              </w:rPr>
              <w:t>
-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балалар үйі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xml:space="preserve">
- Басшының ТАӘ; </w:t>
            </w:r>
          </w:p>
          <w:p>
            <w:pPr>
              <w:spacing w:after="20"/>
              <w:ind w:left="20"/>
              <w:jc w:val="both"/>
            </w:pPr>
            <w:r>
              <w:rPr>
                <w:rFonts w:ascii="Times New Roman"/>
                <w:b w:val="false"/>
                <w:i w:val="false"/>
                <w:color w:val="000000"/>
                <w:sz w:val="20"/>
              </w:rPr>
              <w:t>
- Қызмет түрі қазақ тілінде;</w:t>
            </w:r>
          </w:p>
          <w:p>
            <w:pPr>
              <w:spacing w:after="20"/>
              <w:ind w:left="20"/>
              <w:jc w:val="both"/>
            </w:pPr>
            <w:r>
              <w:rPr>
                <w:rFonts w:ascii="Times New Roman"/>
                <w:b w:val="false"/>
                <w:i w:val="false"/>
                <w:color w:val="000000"/>
                <w:sz w:val="20"/>
              </w:rPr>
              <w:t>
- Қызмет түрі орыс тілінде;</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Ресми интернет-ресурс;</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xml:space="preserve">
- Электрондық пошта мекенжайы; </w:t>
            </w:r>
          </w:p>
          <w:p>
            <w:pPr>
              <w:spacing w:after="20"/>
              <w:ind w:left="20"/>
              <w:jc w:val="both"/>
            </w:pPr>
            <w:r>
              <w:rPr>
                <w:rFonts w:ascii="Times New Roman"/>
                <w:b w:val="false"/>
                <w:i w:val="false"/>
                <w:color w:val="000000"/>
                <w:sz w:val="20"/>
              </w:rPr>
              <w:t>
- Орналаскан мекенжайы қазақ тілінде;</w:t>
            </w:r>
          </w:p>
          <w:p>
            <w:pPr>
              <w:spacing w:after="20"/>
              <w:ind w:left="20"/>
              <w:jc w:val="both"/>
            </w:pPr>
            <w:r>
              <w:rPr>
                <w:rFonts w:ascii="Times New Roman"/>
                <w:b w:val="false"/>
                <w:i w:val="false"/>
                <w:color w:val="000000"/>
                <w:sz w:val="20"/>
              </w:rPr>
              <w:t xml:space="preserve">
- Орналаскан мекенжайы орыс тілінде; </w:t>
            </w:r>
          </w:p>
          <w:p>
            <w:pPr>
              <w:spacing w:after="20"/>
              <w:ind w:left="20"/>
              <w:jc w:val="both"/>
            </w:pPr>
            <w:r>
              <w:rPr>
                <w:rFonts w:ascii="Times New Roman"/>
                <w:b w:val="false"/>
                <w:i w:val="false"/>
                <w:color w:val="000000"/>
                <w:sz w:val="20"/>
              </w:rPr>
              <w:t>
-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атаулы әлеуметтік көмек алушылары бойынша статистика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Аудандар/қалалар атауы қазақ тілінде;</w:t>
            </w:r>
          </w:p>
          <w:p>
            <w:pPr>
              <w:spacing w:after="20"/>
              <w:ind w:left="20"/>
              <w:jc w:val="both"/>
            </w:pPr>
            <w:r>
              <w:rPr>
                <w:rFonts w:ascii="Times New Roman"/>
                <w:b w:val="false"/>
                <w:i w:val="false"/>
                <w:color w:val="000000"/>
                <w:sz w:val="20"/>
              </w:rPr>
              <w:t xml:space="preserve">
- Аудандар/қалалар атауы орыс тілінде; </w:t>
            </w:r>
          </w:p>
          <w:p>
            <w:pPr>
              <w:spacing w:after="20"/>
              <w:ind w:left="20"/>
              <w:jc w:val="both"/>
            </w:pPr>
            <w:r>
              <w:rPr>
                <w:rFonts w:ascii="Times New Roman"/>
                <w:b w:val="false"/>
                <w:i w:val="false"/>
                <w:color w:val="000000"/>
                <w:sz w:val="20"/>
              </w:rPr>
              <w:t>
- Отбасы саны;</w:t>
            </w:r>
          </w:p>
          <w:p>
            <w:pPr>
              <w:spacing w:after="20"/>
              <w:ind w:left="20"/>
              <w:jc w:val="both"/>
            </w:pPr>
            <w:r>
              <w:rPr>
                <w:rFonts w:ascii="Times New Roman"/>
                <w:b w:val="false"/>
                <w:i w:val="false"/>
                <w:color w:val="000000"/>
                <w:sz w:val="20"/>
              </w:rPr>
              <w:t xml:space="preserve">
- Адам саны; </w:t>
            </w:r>
          </w:p>
          <w:p>
            <w:pPr>
              <w:spacing w:after="20"/>
              <w:ind w:left="20"/>
              <w:jc w:val="both"/>
            </w:pPr>
            <w:r>
              <w:rPr>
                <w:rFonts w:ascii="Times New Roman"/>
                <w:b w:val="false"/>
                <w:i w:val="false"/>
                <w:color w:val="000000"/>
                <w:sz w:val="20"/>
              </w:rPr>
              <w:t>
- Тағайындалған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тұрғын үй көмегін алушылары бойынша статистика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Аудандар/қалалар атауы қазақ тілінде;</w:t>
            </w:r>
          </w:p>
          <w:p>
            <w:pPr>
              <w:spacing w:after="20"/>
              <w:ind w:left="20"/>
              <w:jc w:val="both"/>
            </w:pPr>
            <w:r>
              <w:rPr>
                <w:rFonts w:ascii="Times New Roman"/>
                <w:b w:val="false"/>
                <w:i w:val="false"/>
                <w:color w:val="000000"/>
                <w:sz w:val="20"/>
              </w:rPr>
              <w:t xml:space="preserve">
- Аудандар/қалалар атауы орыс тілінде; </w:t>
            </w:r>
          </w:p>
          <w:p>
            <w:pPr>
              <w:spacing w:after="20"/>
              <w:ind w:left="20"/>
              <w:jc w:val="both"/>
            </w:pPr>
            <w:r>
              <w:rPr>
                <w:rFonts w:ascii="Times New Roman"/>
                <w:b w:val="false"/>
                <w:i w:val="false"/>
                <w:color w:val="000000"/>
                <w:sz w:val="20"/>
              </w:rPr>
              <w:t>
- Отбасы саны;</w:t>
            </w:r>
          </w:p>
          <w:p>
            <w:pPr>
              <w:spacing w:after="20"/>
              <w:ind w:left="20"/>
              <w:jc w:val="both"/>
            </w:pPr>
            <w:r>
              <w:rPr>
                <w:rFonts w:ascii="Times New Roman"/>
                <w:b w:val="false"/>
                <w:i w:val="false"/>
                <w:color w:val="000000"/>
                <w:sz w:val="20"/>
              </w:rPr>
              <w:t xml:space="preserve">
- Адам саны; </w:t>
            </w:r>
          </w:p>
          <w:p>
            <w:pPr>
              <w:spacing w:after="20"/>
              <w:ind w:left="20"/>
              <w:jc w:val="both"/>
            </w:pPr>
            <w:r>
              <w:rPr>
                <w:rFonts w:ascii="Times New Roman"/>
                <w:b w:val="false"/>
                <w:i w:val="false"/>
                <w:color w:val="000000"/>
                <w:sz w:val="20"/>
              </w:rPr>
              <w:t>
- Тағайындалған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үйде оқытылатын мүгедек балаларды оқытуға арналған өтеу шығындарын алушылары бойынша статистика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Аудандар/қалалар атауы қазақ тілінде;</w:t>
            </w:r>
          </w:p>
          <w:p>
            <w:pPr>
              <w:spacing w:after="20"/>
              <w:ind w:left="20"/>
              <w:jc w:val="both"/>
            </w:pPr>
            <w:r>
              <w:rPr>
                <w:rFonts w:ascii="Times New Roman"/>
                <w:b w:val="false"/>
                <w:i w:val="false"/>
                <w:color w:val="000000"/>
                <w:sz w:val="20"/>
              </w:rPr>
              <w:t xml:space="preserve">
- Аудандар/қалалар атауы орыс тілінде; </w:t>
            </w:r>
          </w:p>
          <w:p>
            <w:pPr>
              <w:spacing w:after="20"/>
              <w:ind w:left="20"/>
              <w:jc w:val="both"/>
            </w:pPr>
            <w:r>
              <w:rPr>
                <w:rFonts w:ascii="Times New Roman"/>
                <w:b w:val="false"/>
                <w:i w:val="false"/>
                <w:color w:val="000000"/>
                <w:sz w:val="20"/>
              </w:rPr>
              <w:t>
- Отбасы саны;</w:t>
            </w:r>
          </w:p>
          <w:p>
            <w:pPr>
              <w:spacing w:after="20"/>
              <w:ind w:left="20"/>
              <w:jc w:val="both"/>
            </w:pPr>
            <w:r>
              <w:rPr>
                <w:rFonts w:ascii="Times New Roman"/>
                <w:b w:val="false"/>
                <w:i w:val="false"/>
                <w:color w:val="000000"/>
                <w:sz w:val="20"/>
              </w:rPr>
              <w:t xml:space="preserve">
- Адам саны; </w:t>
            </w:r>
          </w:p>
          <w:p>
            <w:pPr>
              <w:spacing w:after="20"/>
              <w:ind w:left="20"/>
              <w:jc w:val="both"/>
            </w:pPr>
            <w:r>
              <w:rPr>
                <w:rFonts w:ascii="Times New Roman"/>
                <w:b w:val="false"/>
                <w:i w:val="false"/>
                <w:color w:val="000000"/>
                <w:sz w:val="20"/>
              </w:rPr>
              <w:t>
- Тағайындалған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тұрғын үйге мұқтаж есебінде тұрған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Кезектілік №;</w:t>
            </w:r>
          </w:p>
          <w:p>
            <w:pPr>
              <w:spacing w:after="20"/>
              <w:ind w:left="20"/>
              <w:jc w:val="both"/>
            </w:pPr>
            <w:r>
              <w:rPr>
                <w:rFonts w:ascii="Times New Roman"/>
                <w:b w:val="false"/>
                <w:i w:val="false"/>
                <w:color w:val="000000"/>
                <w:sz w:val="20"/>
              </w:rPr>
              <w:t>
- Өтініш берушінің ТАӘ;</w:t>
            </w:r>
          </w:p>
          <w:p>
            <w:pPr>
              <w:spacing w:after="20"/>
              <w:ind w:left="20"/>
              <w:jc w:val="both"/>
            </w:pPr>
            <w:r>
              <w:rPr>
                <w:rFonts w:ascii="Times New Roman"/>
                <w:b w:val="false"/>
                <w:i w:val="false"/>
                <w:color w:val="000000"/>
                <w:sz w:val="20"/>
              </w:rPr>
              <w:t>
- Туған күні;</w:t>
            </w:r>
          </w:p>
          <w:p>
            <w:pPr>
              <w:spacing w:after="20"/>
              <w:ind w:left="20"/>
              <w:jc w:val="both"/>
            </w:pPr>
            <w:r>
              <w:rPr>
                <w:rFonts w:ascii="Times New Roman"/>
                <w:b w:val="false"/>
                <w:i w:val="false"/>
                <w:color w:val="000000"/>
                <w:sz w:val="20"/>
              </w:rPr>
              <w:t>
- Отбасы мүшелерінің саны;</w:t>
            </w:r>
          </w:p>
          <w:p>
            <w:pPr>
              <w:spacing w:after="20"/>
              <w:ind w:left="20"/>
              <w:jc w:val="both"/>
            </w:pPr>
            <w:r>
              <w:rPr>
                <w:rFonts w:ascii="Times New Roman"/>
                <w:b w:val="false"/>
                <w:i w:val="false"/>
                <w:color w:val="000000"/>
                <w:sz w:val="20"/>
              </w:rPr>
              <w:t>
- Есепке қойылған күні;</w:t>
            </w:r>
          </w:p>
          <w:p>
            <w:pPr>
              <w:spacing w:after="20"/>
              <w:ind w:left="20"/>
              <w:jc w:val="both"/>
            </w:pPr>
            <w:r>
              <w:rPr>
                <w:rFonts w:ascii="Times New Roman"/>
                <w:b w:val="false"/>
                <w:i w:val="false"/>
                <w:color w:val="000000"/>
                <w:sz w:val="20"/>
              </w:rPr>
              <w:t>
- 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коммуналдық тұрғын үй қорынан баспанаға мұқтаждар есебінде тұрған, негіздер пайда болған сәттен бастап олардың кезектілігі ауыстырылған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Кезектілік №;</w:t>
            </w:r>
          </w:p>
          <w:p>
            <w:pPr>
              <w:spacing w:after="20"/>
              <w:ind w:left="20"/>
              <w:jc w:val="both"/>
            </w:pPr>
            <w:r>
              <w:rPr>
                <w:rFonts w:ascii="Times New Roman"/>
                <w:b w:val="false"/>
                <w:i w:val="false"/>
                <w:color w:val="000000"/>
                <w:sz w:val="20"/>
              </w:rPr>
              <w:t>
- Өтініш берушінің ТАӘ;</w:t>
            </w:r>
          </w:p>
          <w:p>
            <w:pPr>
              <w:spacing w:after="20"/>
              <w:ind w:left="20"/>
              <w:jc w:val="both"/>
            </w:pPr>
            <w:r>
              <w:rPr>
                <w:rFonts w:ascii="Times New Roman"/>
                <w:b w:val="false"/>
                <w:i w:val="false"/>
                <w:color w:val="000000"/>
                <w:sz w:val="20"/>
              </w:rPr>
              <w:t>
- Туған күні;</w:t>
            </w:r>
          </w:p>
          <w:p>
            <w:pPr>
              <w:spacing w:after="20"/>
              <w:ind w:left="20"/>
              <w:jc w:val="both"/>
            </w:pPr>
            <w:r>
              <w:rPr>
                <w:rFonts w:ascii="Times New Roman"/>
                <w:b w:val="false"/>
                <w:i w:val="false"/>
                <w:color w:val="000000"/>
                <w:sz w:val="20"/>
              </w:rPr>
              <w:t>
- Отбасы мүшелерінің саны;</w:t>
            </w:r>
          </w:p>
          <w:p>
            <w:pPr>
              <w:spacing w:after="20"/>
              <w:ind w:left="20"/>
              <w:jc w:val="both"/>
            </w:pPr>
            <w:r>
              <w:rPr>
                <w:rFonts w:ascii="Times New Roman"/>
                <w:b w:val="false"/>
                <w:i w:val="false"/>
                <w:color w:val="000000"/>
                <w:sz w:val="20"/>
              </w:rPr>
              <w:t>
- Есепке қойылған күні;</w:t>
            </w:r>
          </w:p>
          <w:p>
            <w:pPr>
              <w:spacing w:after="20"/>
              <w:ind w:left="20"/>
              <w:jc w:val="both"/>
            </w:pPr>
            <w:r>
              <w:rPr>
                <w:rFonts w:ascii="Times New Roman"/>
                <w:b w:val="false"/>
                <w:i w:val="false"/>
                <w:color w:val="000000"/>
                <w:sz w:val="20"/>
              </w:rPr>
              <w:t>
- Санаты;</w:t>
            </w:r>
          </w:p>
          <w:p>
            <w:pPr>
              <w:spacing w:after="20"/>
              <w:ind w:left="20"/>
              <w:jc w:val="both"/>
            </w:pPr>
            <w:r>
              <w:rPr>
                <w:rFonts w:ascii="Times New Roman"/>
                <w:b w:val="false"/>
                <w:i w:val="false"/>
                <w:color w:val="000000"/>
                <w:sz w:val="20"/>
              </w:rPr>
              <w:t>
- Жылжымайтын мүлік;</w:t>
            </w:r>
          </w:p>
          <w:p>
            <w:pPr>
              <w:spacing w:after="20"/>
              <w:ind w:left="20"/>
              <w:jc w:val="both"/>
            </w:pPr>
            <w:r>
              <w:rPr>
                <w:rFonts w:ascii="Times New Roman"/>
                <w:b w:val="false"/>
                <w:i w:val="false"/>
                <w:color w:val="000000"/>
                <w:sz w:val="20"/>
              </w:rPr>
              <w:t xml:space="preserve">
- Кезектілігін ауыстыру күні; </w:t>
            </w:r>
          </w:p>
          <w:p>
            <w:pPr>
              <w:spacing w:after="20"/>
              <w:ind w:left="20"/>
              <w:jc w:val="both"/>
            </w:pPr>
            <w:r>
              <w:rPr>
                <w:rFonts w:ascii="Times New Roman"/>
                <w:b w:val="false"/>
                <w:i w:val="false"/>
                <w:color w:val="000000"/>
                <w:sz w:val="20"/>
              </w:rPr>
              <w:t>
- Ескерту;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коммуналдық тұрғын үй қорынан үй алған азаматтардың тізімі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Кезектілік №;</w:t>
            </w:r>
          </w:p>
          <w:p>
            <w:pPr>
              <w:spacing w:after="20"/>
              <w:ind w:left="20"/>
              <w:jc w:val="both"/>
            </w:pPr>
            <w:r>
              <w:rPr>
                <w:rFonts w:ascii="Times New Roman"/>
                <w:b w:val="false"/>
                <w:i w:val="false"/>
                <w:color w:val="000000"/>
                <w:sz w:val="20"/>
              </w:rPr>
              <w:t>
- Өтініш берушінің ТАӘ;</w:t>
            </w:r>
          </w:p>
          <w:p>
            <w:pPr>
              <w:spacing w:after="20"/>
              <w:ind w:left="20"/>
              <w:jc w:val="both"/>
            </w:pPr>
            <w:r>
              <w:rPr>
                <w:rFonts w:ascii="Times New Roman"/>
                <w:b w:val="false"/>
                <w:i w:val="false"/>
                <w:color w:val="000000"/>
                <w:sz w:val="20"/>
              </w:rPr>
              <w:t>
- Туған күні;</w:t>
            </w:r>
          </w:p>
          <w:p>
            <w:pPr>
              <w:spacing w:after="20"/>
              <w:ind w:left="20"/>
              <w:jc w:val="both"/>
            </w:pPr>
            <w:r>
              <w:rPr>
                <w:rFonts w:ascii="Times New Roman"/>
                <w:b w:val="false"/>
                <w:i w:val="false"/>
                <w:color w:val="000000"/>
                <w:sz w:val="20"/>
              </w:rPr>
              <w:t>
- Отбасы мүшелерінің саны;</w:t>
            </w:r>
          </w:p>
          <w:p>
            <w:pPr>
              <w:spacing w:after="20"/>
              <w:ind w:left="20"/>
              <w:jc w:val="both"/>
            </w:pPr>
            <w:r>
              <w:rPr>
                <w:rFonts w:ascii="Times New Roman"/>
                <w:b w:val="false"/>
                <w:i w:val="false"/>
                <w:color w:val="000000"/>
                <w:sz w:val="20"/>
              </w:rPr>
              <w:t>
- Есепке қойылған күні;</w:t>
            </w:r>
          </w:p>
          <w:p>
            <w:pPr>
              <w:spacing w:after="20"/>
              <w:ind w:left="20"/>
              <w:jc w:val="both"/>
            </w:pPr>
            <w:r>
              <w:rPr>
                <w:rFonts w:ascii="Times New Roman"/>
                <w:b w:val="false"/>
                <w:i w:val="false"/>
                <w:color w:val="000000"/>
                <w:sz w:val="20"/>
              </w:rPr>
              <w:t xml:space="preserve">
- Санаты;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әлеуметтік дүкендері мен дүңгіршектерінің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xml:space="preserve">
- Орналасқан мекенжайы қазақ тілінде; </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xml:space="preserve">
- Геопозиция; </w:t>
            </w:r>
          </w:p>
          <w:p>
            <w:pPr>
              <w:spacing w:after="20"/>
              <w:ind w:left="20"/>
              <w:jc w:val="both"/>
            </w:pPr>
            <w:r>
              <w:rPr>
                <w:rFonts w:ascii="Times New Roman"/>
                <w:b w:val="false"/>
                <w:i w:val="false"/>
                <w:color w:val="000000"/>
                <w:sz w:val="20"/>
              </w:rPr>
              <w:t xml:space="preserve">
- Қызметтің атауы қазақ тілінде; </w:t>
            </w:r>
          </w:p>
          <w:p>
            <w:pPr>
              <w:spacing w:after="20"/>
              <w:ind w:left="20"/>
              <w:jc w:val="both"/>
            </w:pPr>
            <w:r>
              <w:rPr>
                <w:rFonts w:ascii="Times New Roman"/>
                <w:b w:val="false"/>
                <w:i w:val="false"/>
                <w:color w:val="000000"/>
                <w:sz w:val="20"/>
              </w:rPr>
              <w:t>
- Қызметтің атауы орыс тілінде;</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Сауда алаңы;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ірі супермаркеттері мен базарларының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xml:space="preserve">
- Орналасқан мекенжайы қазақ тілінде; </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xml:space="preserve">
- Геопозиция; </w:t>
            </w:r>
          </w:p>
          <w:p>
            <w:pPr>
              <w:spacing w:after="20"/>
              <w:ind w:left="20"/>
              <w:jc w:val="both"/>
            </w:pPr>
            <w:r>
              <w:rPr>
                <w:rFonts w:ascii="Times New Roman"/>
                <w:b w:val="false"/>
                <w:i w:val="false"/>
                <w:color w:val="000000"/>
                <w:sz w:val="20"/>
              </w:rPr>
              <w:t>
- Қызметтің атауы қазақ тілінде;</w:t>
            </w:r>
          </w:p>
          <w:p>
            <w:pPr>
              <w:spacing w:after="20"/>
              <w:ind w:left="20"/>
              <w:jc w:val="both"/>
            </w:pPr>
            <w:r>
              <w:rPr>
                <w:rFonts w:ascii="Times New Roman"/>
                <w:b w:val="false"/>
                <w:i w:val="false"/>
                <w:color w:val="000000"/>
                <w:sz w:val="20"/>
              </w:rPr>
              <w:t>
 - Қызметтің атауы орыс тілінде;</w:t>
            </w:r>
          </w:p>
          <w:p>
            <w:pPr>
              <w:spacing w:after="20"/>
              <w:ind w:left="20"/>
              <w:jc w:val="both"/>
            </w:pPr>
            <w:r>
              <w:rPr>
                <w:rFonts w:ascii="Times New Roman"/>
                <w:b w:val="false"/>
                <w:i w:val="false"/>
                <w:color w:val="000000"/>
                <w:sz w:val="20"/>
              </w:rPr>
              <w:t>
- қазақ тілінде;</w:t>
            </w:r>
          </w:p>
          <w:p>
            <w:pPr>
              <w:spacing w:after="20"/>
              <w:ind w:left="20"/>
              <w:jc w:val="both"/>
            </w:pPr>
            <w:r>
              <w:rPr>
                <w:rFonts w:ascii="Times New Roman"/>
                <w:b w:val="false"/>
                <w:i w:val="false"/>
                <w:color w:val="000000"/>
                <w:sz w:val="20"/>
              </w:rPr>
              <w:t>
- орыс тілінде;</w:t>
            </w:r>
          </w:p>
          <w:p>
            <w:pPr>
              <w:spacing w:after="20"/>
              <w:ind w:left="20"/>
              <w:jc w:val="both"/>
            </w:pPr>
            <w:r>
              <w:rPr>
                <w:rFonts w:ascii="Times New Roman"/>
                <w:b w:val="false"/>
                <w:i w:val="false"/>
                <w:color w:val="000000"/>
                <w:sz w:val="20"/>
              </w:rPr>
              <w:t>
- Сауда алаңы;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және жұмыспен қамту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Нәтижелі жұмыспен қамтуды және жаппай кәсіпкерлікті дамытудың 2017 – 2021 жылдарға арналған бағдарламасына қатысушылардың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Қалалардың, аудандардың атауы қазақ тілінде;</w:t>
            </w:r>
          </w:p>
          <w:p>
            <w:pPr>
              <w:spacing w:after="20"/>
              <w:ind w:left="20"/>
              <w:jc w:val="both"/>
            </w:pPr>
            <w:r>
              <w:rPr>
                <w:rFonts w:ascii="Times New Roman"/>
                <w:b w:val="false"/>
                <w:i w:val="false"/>
                <w:color w:val="000000"/>
                <w:sz w:val="20"/>
              </w:rPr>
              <w:t>
- Қалалардың, аудандардың атауы орыс тілінде;</w:t>
            </w:r>
          </w:p>
          <w:p>
            <w:pPr>
              <w:spacing w:after="20"/>
              <w:ind w:left="20"/>
              <w:jc w:val="both"/>
            </w:pPr>
            <w:r>
              <w:rPr>
                <w:rFonts w:ascii="Times New Roman"/>
                <w:b w:val="false"/>
                <w:i w:val="false"/>
                <w:color w:val="000000"/>
                <w:sz w:val="20"/>
              </w:rPr>
              <w:t>
- Адамдардың жалпы саны;</w:t>
            </w:r>
          </w:p>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Бағдарламаға 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Халықты жұмыспен қамту орталығына жүгінген жұмыссыздардың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Қалалардың, аудандардың атауы қазақ тілінде;</w:t>
            </w:r>
          </w:p>
          <w:p>
            <w:pPr>
              <w:spacing w:after="20"/>
              <w:ind w:left="20"/>
              <w:jc w:val="both"/>
            </w:pPr>
            <w:r>
              <w:rPr>
                <w:rFonts w:ascii="Times New Roman"/>
                <w:b w:val="false"/>
                <w:i w:val="false"/>
                <w:color w:val="000000"/>
                <w:sz w:val="20"/>
              </w:rPr>
              <w:t>
- Қалалардың, аудандардың атауы орыс тілінде;</w:t>
            </w:r>
          </w:p>
          <w:p>
            <w:pPr>
              <w:spacing w:after="20"/>
              <w:ind w:left="20"/>
              <w:jc w:val="both"/>
            </w:pPr>
            <w:r>
              <w:rPr>
                <w:rFonts w:ascii="Times New Roman"/>
                <w:b w:val="false"/>
                <w:i w:val="false"/>
                <w:color w:val="000000"/>
                <w:sz w:val="20"/>
              </w:rPr>
              <w:t>
- Адамдардың жалпы саны;</w:t>
            </w:r>
          </w:p>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Тіркелген адамдардың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бойынша бос орындар жәрмеңкесін өткізу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 xml:space="preserve">
- Қалалардың, аудандардың атауы; </w:t>
            </w:r>
          </w:p>
          <w:p>
            <w:pPr>
              <w:spacing w:after="20"/>
              <w:ind w:left="20"/>
              <w:jc w:val="both"/>
            </w:pPr>
            <w:r>
              <w:rPr>
                <w:rFonts w:ascii="Times New Roman"/>
                <w:b w:val="false"/>
                <w:i w:val="false"/>
                <w:color w:val="000000"/>
                <w:sz w:val="20"/>
              </w:rPr>
              <w:t>
- Жәрмеңкелер саны;</w:t>
            </w:r>
          </w:p>
          <w:p>
            <w:pPr>
              <w:spacing w:after="20"/>
              <w:ind w:left="20"/>
              <w:jc w:val="both"/>
            </w:pPr>
            <w:r>
              <w:rPr>
                <w:rFonts w:ascii="Times New Roman"/>
                <w:b w:val="false"/>
                <w:i w:val="false"/>
                <w:color w:val="000000"/>
                <w:sz w:val="20"/>
              </w:rPr>
              <w:t>
- Жұмыс беруші-қатысушылар саны;</w:t>
            </w:r>
          </w:p>
          <w:p>
            <w:pPr>
              <w:spacing w:after="20"/>
              <w:ind w:left="20"/>
              <w:jc w:val="both"/>
            </w:pPr>
            <w:r>
              <w:rPr>
                <w:rFonts w:ascii="Times New Roman"/>
                <w:b w:val="false"/>
                <w:i w:val="false"/>
                <w:color w:val="000000"/>
                <w:sz w:val="20"/>
              </w:rPr>
              <w:t>
- Жарияланған бос орындар саны;</w:t>
            </w:r>
          </w:p>
          <w:p>
            <w:pPr>
              <w:spacing w:after="20"/>
              <w:ind w:left="20"/>
              <w:jc w:val="both"/>
            </w:pPr>
            <w:r>
              <w:rPr>
                <w:rFonts w:ascii="Times New Roman"/>
                <w:b w:val="false"/>
                <w:i w:val="false"/>
                <w:color w:val="000000"/>
                <w:sz w:val="20"/>
              </w:rPr>
              <w:t>
- Қатысушылар саны;</w:t>
            </w:r>
          </w:p>
          <w:p>
            <w:pPr>
              <w:spacing w:after="20"/>
              <w:ind w:left="20"/>
              <w:jc w:val="both"/>
            </w:pPr>
            <w:r>
              <w:rPr>
                <w:rFonts w:ascii="Times New Roman"/>
                <w:b w:val="false"/>
                <w:i w:val="false"/>
                <w:color w:val="000000"/>
                <w:sz w:val="20"/>
              </w:rPr>
              <w:t>
- Көрсетілген қызметтер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шағын және орта кәсіпкерлікте қамтылғандар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Қалалардың, аудандардың атауы қазақ тілінде;</w:t>
            </w:r>
          </w:p>
          <w:p>
            <w:pPr>
              <w:spacing w:after="20"/>
              <w:ind w:left="20"/>
              <w:jc w:val="both"/>
            </w:pPr>
            <w:r>
              <w:rPr>
                <w:rFonts w:ascii="Times New Roman"/>
                <w:b w:val="false"/>
                <w:i w:val="false"/>
                <w:color w:val="000000"/>
                <w:sz w:val="20"/>
              </w:rPr>
              <w:t>
- Қалалардың, аудандардың атауы орыс тілінде;</w:t>
            </w:r>
          </w:p>
          <w:p>
            <w:pPr>
              <w:spacing w:after="20"/>
              <w:ind w:left="20"/>
              <w:jc w:val="both"/>
            </w:pPr>
            <w:r>
              <w:rPr>
                <w:rFonts w:ascii="Times New Roman"/>
                <w:b w:val="false"/>
                <w:i w:val="false"/>
                <w:color w:val="000000"/>
                <w:sz w:val="20"/>
              </w:rPr>
              <w:t>
- Жалпы адамдар саны;</w:t>
            </w:r>
          </w:p>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Шағын және орта кәсіпкерлікте жұмыспен қамтылғандардың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шағын және орта кәсіпкерлікте (шағын және орта бизнес нысандары) тіркелген заңды тұлғалардың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ҚР ҰЭМ Статистика комитетінің ШҚО бойынша статистика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Кәсіпорынның атауы қазақ тілінде;</w:t>
            </w:r>
          </w:p>
          <w:p>
            <w:pPr>
              <w:spacing w:after="20"/>
              <w:ind w:left="20"/>
              <w:jc w:val="both"/>
            </w:pPr>
            <w:r>
              <w:rPr>
                <w:rFonts w:ascii="Times New Roman"/>
                <w:b w:val="false"/>
                <w:i w:val="false"/>
                <w:color w:val="000000"/>
                <w:sz w:val="20"/>
              </w:rPr>
              <w:t>
- Кәсіпорынның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xml:space="preserve">
- Орналасқан мекенжайы қазақ тілінде; </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кестесі қазақ тілінде;</w:t>
            </w:r>
          </w:p>
          <w:p>
            <w:pPr>
              <w:spacing w:after="20"/>
              <w:ind w:left="20"/>
              <w:jc w:val="both"/>
            </w:pPr>
            <w:r>
              <w:rPr>
                <w:rFonts w:ascii="Times New Roman"/>
                <w:b w:val="false"/>
                <w:i w:val="false"/>
                <w:color w:val="000000"/>
                <w:sz w:val="20"/>
              </w:rPr>
              <w:t>
- Жұмыс кестесі орыс тілінде;</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Жұмысшылар саны;</w:t>
            </w:r>
          </w:p>
          <w:p>
            <w:pPr>
              <w:spacing w:after="20"/>
              <w:ind w:left="20"/>
              <w:jc w:val="both"/>
            </w:pPr>
            <w:r>
              <w:rPr>
                <w:rFonts w:ascii="Times New Roman"/>
                <w:b w:val="false"/>
                <w:i w:val="false"/>
                <w:color w:val="000000"/>
                <w:sz w:val="20"/>
              </w:rPr>
              <w:t>
- Шағын және орта кәсіпкерлік субъектілерінің жүргізілген тауарлардың, қызметтердің және жұмыстардың өндіріс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шағын және орта кәсіпкерлік субъектілері тауарларының өндіріс көлемі, қызметтері және жүргізілген жұмыстары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Қалалар, аудандар атауы қазақ тілінде; </w:t>
            </w:r>
          </w:p>
          <w:p>
            <w:pPr>
              <w:spacing w:after="20"/>
              <w:ind w:left="20"/>
              <w:jc w:val="both"/>
            </w:pPr>
            <w:r>
              <w:rPr>
                <w:rFonts w:ascii="Times New Roman"/>
                <w:b w:val="false"/>
                <w:i w:val="false"/>
                <w:color w:val="000000"/>
                <w:sz w:val="20"/>
              </w:rPr>
              <w:t xml:space="preserve">
- Қалалар, аудандар атауы орыс тілінде; </w:t>
            </w:r>
          </w:p>
          <w:p>
            <w:pPr>
              <w:spacing w:after="20"/>
              <w:ind w:left="20"/>
              <w:jc w:val="both"/>
            </w:pPr>
            <w:r>
              <w:rPr>
                <w:rFonts w:ascii="Times New Roman"/>
                <w:b w:val="false"/>
                <w:i w:val="false"/>
                <w:color w:val="000000"/>
                <w:sz w:val="20"/>
              </w:rPr>
              <w:t>
- Шағын және орта кәсіпкерлік субъектілерінің жүргізілген тауарлардың, қызметтердің және жұмыстардың өндіріс көлемі (млн.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бағдарламалар бөлігінде ШҚО микрокредиттік ұйымдармен берілген микрокредиттер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ШҚО ауыл шаруашылығы басқармасы, ШҚО жұмыспен қамту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Тіркелген (қолданыстағы) микрокредиттік ұйымдардың саны;</w:t>
            </w:r>
          </w:p>
          <w:p>
            <w:pPr>
              <w:spacing w:after="20"/>
              <w:ind w:left="20"/>
              <w:jc w:val="both"/>
            </w:pPr>
            <w:r>
              <w:rPr>
                <w:rFonts w:ascii="Times New Roman"/>
                <w:b w:val="false"/>
                <w:i w:val="false"/>
                <w:color w:val="000000"/>
                <w:sz w:val="20"/>
              </w:rPr>
              <w:t xml:space="preserve">
- Жеке тұлғаларға берілген кредиттердің саны; </w:t>
            </w:r>
          </w:p>
          <w:p>
            <w:pPr>
              <w:spacing w:after="20"/>
              <w:ind w:left="20"/>
              <w:jc w:val="both"/>
            </w:pPr>
            <w:r>
              <w:rPr>
                <w:rFonts w:ascii="Times New Roman"/>
                <w:b w:val="false"/>
                <w:i w:val="false"/>
                <w:color w:val="000000"/>
                <w:sz w:val="20"/>
              </w:rPr>
              <w:t xml:space="preserve">
- Заңды тұлғаларға берілген кредиттердің саны; </w:t>
            </w:r>
          </w:p>
          <w:p>
            <w:pPr>
              <w:spacing w:after="20"/>
              <w:ind w:left="20"/>
              <w:jc w:val="both"/>
            </w:pPr>
            <w:r>
              <w:rPr>
                <w:rFonts w:ascii="Times New Roman"/>
                <w:b w:val="false"/>
                <w:i w:val="false"/>
                <w:color w:val="000000"/>
                <w:sz w:val="20"/>
              </w:rPr>
              <w:t xml:space="preserve">
- Жеке тұлғаларға берілген микрокредиттердің сомасы (мың теңге); </w:t>
            </w:r>
          </w:p>
          <w:p>
            <w:pPr>
              <w:spacing w:after="20"/>
              <w:ind w:left="20"/>
              <w:jc w:val="both"/>
            </w:pPr>
            <w:r>
              <w:rPr>
                <w:rFonts w:ascii="Times New Roman"/>
                <w:b w:val="false"/>
                <w:i w:val="false"/>
                <w:color w:val="000000"/>
                <w:sz w:val="20"/>
              </w:rPr>
              <w:t xml:space="preserve">
- Заңды тұлғаларға берілген микрокредиттердің сомасы (мың теңге); </w:t>
            </w:r>
          </w:p>
          <w:p>
            <w:pPr>
              <w:spacing w:after="20"/>
              <w:ind w:left="20"/>
              <w:jc w:val="both"/>
            </w:pPr>
            <w:r>
              <w:rPr>
                <w:rFonts w:ascii="Times New Roman"/>
                <w:b w:val="false"/>
                <w:i w:val="false"/>
                <w:color w:val="000000"/>
                <w:sz w:val="20"/>
              </w:rPr>
              <w:t>
- 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тауар өндіруші кәсіпорындары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ауыл шаруашылығы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Кәсіпорынның атауы қазақ тілінде;</w:t>
            </w:r>
          </w:p>
          <w:p>
            <w:pPr>
              <w:spacing w:after="20"/>
              <w:ind w:left="20"/>
              <w:jc w:val="both"/>
            </w:pPr>
            <w:r>
              <w:rPr>
                <w:rFonts w:ascii="Times New Roman"/>
                <w:b w:val="false"/>
                <w:i w:val="false"/>
                <w:color w:val="000000"/>
                <w:sz w:val="20"/>
              </w:rPr>
              <w:t>
- Кәсіпорынның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Қызметінің бағыты қазақ тілінде;</w:t>
            </w:r>
          </w:p>
          <w:p>
            <w:pPr>
              <w:spacing w:after="20"/>
              <w:ind w:left="20"/>
              <w:jc w:val="both"/>
            </w:pPr>
            <w:r>
              <w:rPr>
                <w:rFonts w:ascii="Times New Roman"/>
                <w:b w:val="false"/>
                <w:i w:val="false"/>
                <w:color w:val="000000"/>
                <w:sz w:val="20"/>
              </w:rPr>
              <w:t>
- Қызметінің бағыты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xml:space="preserve">
- Электрондық пошта мекенжайы; </w:t>
            </w:r>
          </w:p>
          <w:p>
            <w:pPr>
              <w:spacing w:after="20"/>
              <w:ind w:left="20"/>
              <w:jc w:val="both"/>
            </w:pPr>
            <w:r>
              <w:rPr>
                <w:rFonts w:ascii="Times New Roman"/>
                <w:b w:val="false"/>
                <w:i w:val="false"/>
                <w:color w:val="000000"/>
                <w:sz w:val="20"/>
              </w:rPr>
              <w:t>
-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азық-түлік өндірісінің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ауыл шаруашылығы басқармасы, ҚР ҰЭМ Статистика комитетінің ШҚО бойынша статистика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Азық-түлік өнімдерінің түрі қазақ тілінде;</w:t>
            </w:r>
          </w:p>
          <w:p>
            <w:pPr>
              <w:spacing w:after="20"/>
              <w:ind w:left="20"/>
              <w:jc w:val="both"/>
            </w:pPr>
            <w:r>
              <w:rPr>
                <w:rFonts w:ascii="Times New Roman"/>
                <w:b w:val="false"/>
                <w:i w:val="false"/>
                <w:color w:val="000000"/>
                <w:sz w:val="20"/>
              </w:rPr>
              <w:t>
- Азық-түлік өнімдерінің түрі орыс тілінде;</w:t>
            </w:r>
          </w:p>
          <w:p>
            <w:pPr>
              <w:spacing w:after="20"/>
              <w:ind w:left="20"/>
              <w:jc w:val="both"/>
            </w:pPr>
            <w:r>
              <w:rPr>
                <w:rFonts w:ascii="Times New Roman"/>
                <w:b w:val="false"/>
                <w:i w:val="false"/>
                <w:color w:val="000000"/>
                <w:sz w:val="20"/>
              </w:rPr>
              <w:t>
- Өндіріс көлемі (млн. теңге);</w:t>
            </w:r>
          </w:p>
          <w:p>
            <w:pPr>
              <w:spacing w:after="20"/>
              <w:ind w:left="20"/>
              <w:jc w:val="both"/>
            </w:pPr>
            <w:r>
              <w:rPr>
                <w:rFonts w:ascii="Times New Roman"/>
                <w:b w:val="false"/>
                <w:i w:val="false"/>
                <w:color w:val="000000"/>
                <w:sz w:val="20"/>
              </w:rPr>
              <w:t>
- Өткен жылмен салыстырғандағы динамика;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азық-түлік өнімдері себетіне кіретін әлеуметтік-маңызды азық-түлік тауарлары (тамақтану өнімдері)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w:t>
            </w:r>
          </w:p>
          <w:p>
            <w:pPr>
              <w:spacing w:after="20"/>
              <w:ind w:left="20"/>
              <w:jc w:val="both"/>
            </w:pPr>
            <w:r>
              <w:rPr>
                <w:rFonts w:ascii="Times New Roman"/>
                <w:b w:val="false"/>
                <w:i w:val="false"/>
                <w:color w:val="000000"/>
                <w:sz w:val="20"/>
              </w:rPr>
              <w:t>
ҚР ҰЭМ Статистика комитетінің ШҚО бойынша статистика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Өнімнің атауы қазақ тілінде;</w:t>
            </w:r>
          </w:p>
          <w:p>
            <w:pPr>
              <w:spacing w:after="20"/>
              <w:ind w:left="20"/>
              <w:jc w:val="both"/>
            </w:pPr>
            <w:r>
              <w:rPr>
                <w:rFonts w:ascii="Times New Roman"/>
                <w:b w:val="false"/>
                <w:i w:val="false"/>
                <w:color w:val="000000"/>
                <w:sz w:val="20"/>
              </w:rPr>
              <w:t>
- Өнімнің атауы орыс тілінде;</w:t>
            </w:r>
          </w:p>
          <w:p>
            <w:pPr>
              <w:spacing w:after="20"/>
              <w:ind w:left="20"/>
              <w:jc w:val="both"/>
            </w:pPr>
            <w:r>
              <w:rPr>
                <w:rFonts w:ascii="Times New Roman"/>
                <w:b w:val="false"/>
                <w:i w:val="false"/>
                <w:color w:val="000000"/>
                <w:sz w:val="20"/>
              </w:rPr>
              <w:t>
- Өлшем бірлігі қазақ тілінде;</w:t>
            </w:r>
          </w:p>
          <w:p>
            <w:pPr>
              <w:spacing w:after="20"/>
              <w:ind w:left="20"/>
              <w:jc w:val="both"/>
            </w:pPr>
            <w:r>
              <w:rPr>
                <w:rFonts w:ascii="Times New Roman"/>
                <w:b w:val="false"/>
                <w:i w:val="false"/>
                <w:color w:val="000000"/>
                <w:sz w:val="20"/>
              </w:rPr>
              <w:t>
- Өлшем бірлігі орыс тілінде;</w:t>
            </w:r>
          </w:p>
          <w:p>
            <w:pPr>
              <w:spacing w:after="20"/>
              <w:ind w:left="20"/>
              <w:jc w:val="both"/>
            </w:pPr>
            <w:r>
              <w:rPr>
                <w:rFonts w:ascii="Times New Roman"/>
                <w:b w:val="false"/>
                <w:i w:val="false"/>
                <w:color w:val="000000"/>
                <w:sz w:val="20"/>
              </w:rPr>
              <w:t>
- Бағасы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қаржы институттары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ҚР Ұлттық банкінің Шығыс Қазақстандық филиалы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 xml:space="preserve">
- Ұйымның атауы; </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Аудан/қала;</w:t>
            </w:r>
          </w:p>
          <w:p>
            <w:pPr>
              <w:spacing w:after="20"/>
              <w:ind w:left="20"/>
              <w:jc w:val="both"/>
            </w:pPr>
            <w:r>
              <w:rPr>
                <w:rFonts w:ascii="Times New Roman"/>
                <w:b w:val="false"/>
                <w:i w:val="false"/>
                <w:color w:val="000000"/>
                <w:sz w:val="20"/>
              </w:rPr>
              <w:t>
- Орналасқан мекенжайы,</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кәсіпкерлікті қорғау жөніндегі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ШҚО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 xml:space="preserve">
- Ұйымның атауы; </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Қала/аудан;</w:t>
            </w:r>
          </w:p>
          <w:p>
            <w:pPr>
              <w:spacing w:after="20"/>
              <w:ind w:left="20"/>
              <w:jc w:val="both"/>
            </w:pPr>
            <w:r>
              <w:rPr>
                <w:rFonts w:ascii="Times New Roman"/>
                <w:b w:val="false"/>
                <w:i w:val="false"/>
                <w:color w:val="000000"/>
                <w:sz w:val="20"/>
              </w:rPr>
              <w:t xml:space="preserve">
- Орналасқан мекенжайы;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бойынша бос жер учаскелері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жер қатынастары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p>
          <w:p>
            <w:pPr>
              <w:spacing w:after="20"/>
              <w:ind w:left="20"/>
              <w:jc w:val="both"/>
            </w:pPr>
            <w:r>
              <w:rPr>
                <w:rFonts w:ascii="Times New Roman"/>
                <w:b w:val="false"/>
                <w:i w:val="false"/>
                <w:color w:val="000000"/>
                <w:sz w:val="20"/>
              </w:rPr>
              <w:t xml:space="preserve">
- Жер учаскелерінің сипаттамасы; </w:t>
            </w:r>
          </w:p>
          <w:p>
            <w:pPr>
              <w:spacing w:after="20"/>
              <w:ind w:left="20"/>
              <w:jc w:val="both"/>
            </w:pPr>
            <w:r>
              <w:rPr>
                <w:rFonts w:ascii="Times New Roman"/>
                <w:b w:val="false"/>
                <w:i w:val="false"/>
                <w:color w:val="000000"/>
                <w:sz w:val="20"/>
              </w:rPr>
              <w:t>
- Алаңы;</w:t>
            </w:r>
          </w:p>
          <w:p>
            <w:pPr>
              <w:spacing w:after="20"/>
              <w:ind w:left="20"/>
              <w:jc w:val="both"/>
            </w:pPr>
            <w:r>
              <w:rPr>
                <w:rFonts w:ascii="Times New Roman"/>
                <w:b w:val="false"/>
                <w:i w:val="false"/>
                <w:color w:val="000000"/>
                <w:sz w:val="20"/>
              </w:rPr>
              <w:t>
- Қала/аудан;</w:t>
            </w:r>
          </w:p>
          <w:p>
            <w:pPr>
              <w:spacing w:after="20"/>
              <w:ind w:left="20"/>
              <w:jc w:val="both"/>
            </w:pPr>
            <w:r>
              <w:rPr>
                <w:rFonts w:ascii="Times New Roman"/>
                <w:b w:val="false"/>
                <w:i w:val="false"/>
                <w:color w:val="000000"/>
                <w:sz w:val="20"/>
              </w:rPr>
              <w:t>
- Орналасқан жері;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шетел инвестицияларының қатысуымен бірлескен кәсіпорындардың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ШҚО ауыл шаруашылығы басқармасы, ШҚО энергетика және тұрғын үй-коммуналдық шаруашылығы басқармасы, ШҚО туризм және сыртқы байланыстар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xml:space="preserve">
- Басшының ТАӘ; </w:t>
            </w:r>
          </w:p>
          <w:p>
            <w:pPr>
              <w:spacing w:after="20"/>
              <w:ind w:left="20"/>
              <w:jc w:val="both"/>
            </w:pPr>
            <w:r>
              <w:rPr>
                <w:rFonts w:ascii="Times New Roman"/>
                <w:b w:val="false"/>
                <w:i w:val="false"/>
                <w:color w:val="000000"/>
                <w:sz w:val="20"/>
              </w:rPr>
              <w:t>
- Қызмет бағыты қазақ тілінде;</w:t>
            </w:r>
          </w:p>
          <w:p>
            <w:pPr>
              <w:spacing w:after="20"/>
              <w:ind w:left="20"/>
              <w:jc w:val="both"/>
            </w:pPr>
            <w:r>
              <w:rPr>
                <w:rFonts w:ascii="Times New Roman"/>
                <w:b w:val="false"/>
                <w:i w:val="false"/>
                <w:color w:val="000000"/>
                <w:sz w:val="20"/>
              </w:rPr>
              <w:t>
- Қызмет бағыты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xml:space="preserve">
- Электрондық пошта мекенжайы; </w:t>
            </w:r>
          </w:p>
          <w:p>
            <w:pPr>
              <w:spacing w:after="20"/>
              <w:ind w:left="20"/>
              <w:jc w:val="both"/>
            </w:pPr>
            <w:r>
              <w:rPr>
                <w:rFonts w:ascii="Times New Roman"/>
                <w:b w:val="false"/>
                <w:i w:val="false"/>
                <w:color w:val="000000"/>
                <w:sz w:val="20"/>
              </w:rPr>
              <w:t>
-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бойынша іске асырылған инвестициялық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ШҚО ауыл шаруашылығы басқармасы, ШҚО энергетика және тұрғын үй-коммуналдық шаруашылығы басқармасы, ШҚО туризм және сыртқы байланыстар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Сала қазақ тілінде;</w:t>
            </w:r>
          </w:p>
          <w:p>
            <w:pPr>
              <w:spacing w:after="20"/>
              <w:ind w:left="20"/>
              <w:jc w:val="both"/>
            </w:pPr>
            <w:r>
              <w:rPr>
                <w:rFonts w:ascii="Times New Roman"/>
                <w:b w:val="false"/>
                <w:i w:val="false"/>
                <w:color w:val="000000"/>
                <w:sz w:val="20"/>
              </w:rPr>
              <w:t>
- Сала орыс тілінде;</w:t>
            </w:r>
          </w:p>
          <w:p>
            <w:pPr>
              <w:spacing w:after="20"/>
              <w:ind w:left="20"/>
              <w:jc w:val="both"/>
            </w:pPr>
            <w:r>
              <w:rPr>
                <w:rFonts w:ascii="Times New Roman"/>
                <w:b w:val="false"/>
                <w:i w:val="false"/>
                <w:color w:val="000000"/>
                <w:sz w:val="20"/>
              </w:rPr>
              <w:t>
- Жобаның бастамашысы;</w:t>
            </w:r>
          </w:p>
          <w:p>
            <w:pPr>
              <w:spacing w:after="20"/>
              <w:ind w:left="20"/>
              <w:jc w:val="both"/>
            </w:pPr>
            <w:r>
              <w:rPr>
                <w:rFonts w:ascii="Times New Roman"/>
                <w:b w:val="false"/>
                <w:i w:val="false"/>
                <w:color w:val="000000"/>
                <w:sz w:val="20"/>
              </w:rPr>
              <w:t>
- Жоба бастамашысының акционерлері;</w:t>
            </w:r>
          </w:p>
          <w:p>
            <w:pPr>
              <w:spacing w:after="20"/>
              <w:ind w:left="20"/>
              <w:jc w:val="both"/>
            </w:pPr>
            <w:r>
              <w:rPr>
                <w:rFonts w:ascii="Times New Roman"/>
                <w:b w:val="false"/>
                <w:i w:val="false"/>
                <w:color w:val="000000"/>
                <w:sz w:val="20"/>
              </w:rPr>
              <w:t>
- Жобаға қатысушылар;</w:t>
            </w:r>
          </w:p>
          <w:p>
            <w:pPr>
              <w:spacing w:after="20"/>
              <w:ind w:left="20"/>
              <w:jc w:val="both"/>
            </w:pPr>
            <w:r>
              <w:rPr>
                <w:rFonts w:ascii="Times New Roman"/>
                <w:b w:val="false"/>
                <w:i w:val="false"/>
                <w:color w:val="000000"/>
                <w:sz w:val="20"/>
              </w:rPr>
              <w:t>
- Іске асыру кезеңі, жылдар;</w:t>
            </w:r>
          </w:p>
          <w:p>
            <w:pPr>
              <w:spacing w:after="20"/>
              <w:ind w:left="20"/>
              <w:jc w:val="both"/>
            </w:pPr>
            <w:r>
              <w:rPr>
                <w:rFonts w:ascii="Times New Roman"/>
                <w:b w:val="false"/>
                <w:i w:val="false"/>
                <w:color w:val="000000"/>
                <w:sz w:val="20"/>
              </w:rPr>
              <w:t>
- Қысқаша сипаттама қазақ тілінде;</w:t>
            </w:r>
          </w:p>
          <w:p>
            <w:pPr>
              <w:spacing w:after="20"/>
              <w:ind w:left="20"/>
              <w:jc w:val="both"/>
            </w:pPr>
            <w:r>
              <w:rPr>
                <w:rFonts w:ascii="Times New Roman"/>
                <w:b w:val="false"/>
                <w:i w:val="false"/>
                <w:color w:val="000000"/>
                <w:sz w:val="20"/>
              </w:rPr>
              <w:t>
- Қысқаша сипаттама орыс тілінде;</w:t>
            </w:r>
          </w:p>
          <w:p>
            <w:pPr>
              <w:spacing w:after="20"/>
              <w:ind w:left="20"/>
              <w:jc w:val="both"/>
            </w:pPr>
            <w:r>
              <w:rPr>
                <w:rFonts w:ascii="Times New Roman"/>
                <w:b w:val="false"/>
                <w:i w:val="false"/>
                <w:color w:val="000000"/>
                <w:sz w:val="20"/>
              </w:rPr>
              <w:t>
- Өнімді сату рыноктары;</w:t>
            </w:r>
          </w:p>
          <w:p>
            <w:pPr>
              <w:spacing w:after="20"/>
              <w:ind w:left="20"/>
              <w:jc w:val="both"/>
            </w:pPr>
            <w:r>
              <w:rPr>
                <w:rFonts w:ascii="Times New Roman"/>
                <w:b w:val="false"/>
                <w:i w:val="false"/>
                <w:color w:val="000000"/>
                <w:sz w:val="20"/>
              </w:rPr>
              <w:t>
- Өнімдердің жылдық көлемі;</w:t>
            </w:r>
          </w:p>
          <w:p>
            <w:pPr>
              <w:spacing w:after="20"/>
              <w:ind w:left="20"/>
              <w:jc w:val="both"/>
            </w:pPr>
            <w:r>
              <w:rPr>
                <w:rFonts w:ascii="Times New Roman"/>
                <w:b w:val="false"/>
                <w:i w:val="false"/>
                <w:color w:val="000000"/>
                <w:sz w:val="20"/>
              </w:rPr>
              <w:t>
- Жобаны іске асыру орны қазақ тілінде;</w:t>
            </w:r>
          </w:p>
          <w:p>
            <w:pPr>
              <w:spacing w:after="20"/>
              <w:ind w:left="20"/>
              <w:jc w:val="both"/>
            </w:pPr>
            <w:r>
              <w:rPr>
                <w:rFonts w:ascii="Times New Roman"/>
                <w:b w:val="false"/>
                <w:i w:val="false"/>
                <w:color w:val="000000"/>
                <w:sz w:val="20"/>
              </w:rPr>
              <w:t>
- Жобаны іске асыру орны орыс тілінде;</w:t>
            </w:r>
          </w:p>
          <w:p>
            <w:pPr>
              <w:spacing w:after="20"/>
              <w:ind w:left="20"/>
              <w:jc w:val="both"/>
            </w:pPr>
            <w:r>
              <w:rPr>
                <w:rFonts w:ascii="Times New Roman"/>
                <w:b w:val="false"/>
                <w:i w:val="false"/>
                <w:color w:val="000000"/>
                <w:sz w:val="20"/>
              </w:rPr>
              <w:t>
- Жобаның жалпы құны;</w:t>
            </w:r>
          </w:p>
          <w:p>
            <w:pPr>
              <w:spacing w:after="20"/>
              <w:ind w:left="20"/>
              <w:jc w:val="both"/>
            </w:pPr>
            <w:r>
              <w:rPr>
                <w:rFonts w:ascii="Times New Roman"/>
                <w:b w:val="false"/>
                <w:i w:val="false"/>
                <w:color w:val="000000"/>
                <w:sz w:val="20"/>
              </w:rPr>
              <w:t>
- Инвестиция көзі;</w:t>
            </w:r>
          </w:p>
          <w:p>
            <w:pPr>
              <w:spacing w:after="20"/>
              <w:ind w:left="20"/>
              <w:jc w:val="both"/>
            </w:pPr>
            <w:r>
              <w:rPr>
                <w:rFonts w:ascii="Times New Roman"/>
                <w:b w:val="false"/>
                <w:i w:val="false"/>
                <w:color w:val="000000"/>
                <w:sz w:val="20"/>
              </w:rPr>
              <w:t>
- Қаржыландыру құрылымы;</w:t>
            </w:r>
          </w:p>
          <w:p>
            <w:pPr>
              <w:spacing w:after="20"/>
              <w:ind w:left="20"/>
              <w:jc w:val="both"/>
            </w:pPr>
            <w:r>
              <w:rPr>
                <w:rFonts w:ascii="Times New Roman"/>
                <w:b w:val="false"/>
                <w:i w:val="false"/>
                <w:color w:val="000000"/>
                <w:sz w:val="20"/>
              </w:rPr>
              <w:t>
- Пайдалануға енгізу;</w:t>
            </w:r>
          </w:p>
          <w:p>
            <w:pPr>
              <w:spacing w:after="20"/>
              <w:ind w:left="20"/>
              <w:jc w:val="both"/>
            </w:pPr>
            <w:r>
              <w:rPr>
                <w:rFonts w:ascii="Times New Roman"/>
                <w:b w:val="false"/>
                <w:i w:val="false"/>
                <w:color w:val="000000"/>
                <w:sz w:val="20"/>
              </w:rPr>
              <w:t>
- Жобаның ағымдағы жағдайы қазақ тілінде;</w:t>
            </w:r>
          </w:p>
          <w:p>
            <w:pPr>
              <w:spacing w:after="20"/>
              <w:ind w:left="20"/>
              <w:jc w:val="both"/>
            </w:pPr>
            <w:r>
              <w:rPr>
                <w:rFonts w:ascii="Times New Roman"/>
                <w:b w:val="false"/>
                <w:i w:val="false"/>
                <w:color w:val="000000"/>
                <w:sz w:val="20"/>
              </w:rPr>
              <w:t>
- Жобаның ағымдағы жағдайы орыс тілінде;</w:t>
            </w:r>
          </w:p>
          <w:p>
            <w:pPr>
              <w:spacing w:after="20"/>
              <w:ind w:left="20"/>
              <w:jc w:val="both"/>
            </w:pPr>
            <w:r>
              <w:rPr>
                <w:rFonts w:ascii="Times New Roman"/>
                <w:b w:val="false"/>
                <w:i w:val="false"/>
                <w:color w:val="000000"/>
                <w:sz w:val="20"/>
              </w:rPr>
              <w:t>
- Жобаның әлеуметтік әсері қазақ тілінде;</w:t>
            </w:r>
          </w:p>
          <w:p>
            <w:pPr>
              <w:spacing w:after="20"/>
              <w:ind w:left="20"/>
              <w:jc w:val="both"/>
            </w:pPr>
            <w:r>
              <w:rPr>
                <w:rFonts w:ascii="Times New Roman"/>
                <w:b w:val="false"/>
                <w:i w:val="false"/>
                <w:color w:val="000000"/>
                <w:sz w:val="20"/>
              </w:rPr>
              <w:t>
- Жобаның әлеуметтік әсері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"Бизнестің жол картасы- 2020" Бағдарламасы шеңберінде қаражаттандырылатын жобалар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Сала қазақ тілінде;</w:t>
            </w:r>
          </w:p>
          <w:p>
            <w:pPr>
              <w:spacing w:after="20"/>
              <w:ind w:left="20"/>
              <w:jc w:val="both"/>
            </w:pPr>
            <w:r>
              <w:rPr>
                <w:rFonts w:ascii="Times New Roman"/>
                <w:b w:val="false"/>
                <w:i w:val="false"/>
                <w:color w:val="000000"/>
                <w:sz w:val="20"/>
              </w:rPr>
              <w:t>
 - Сала орыс тілінде;</w:t>
            </w:r>
          </w:p>
          <w:p>
            <w:pPr>
              <w:spacing w:after="20"/>
              <w:ind w:left="20"/>
              <w:jc w:val="both"/>
            </w:pPr>
            <w:r>
              <w:rPr>
                <w:rFonts w:ascii="Times New Roman"/>
                <w:b w:val="false"/>
                <w:i w:val="false"/>
                <w:color w:val="000000"/>
                <w:sz w:val="20"/>
              </w:rPr>
              <w:t>
 - Қысқаша сипаттама қазақ тілінде;</w:t>
            </w:r>
          </w:p>
          <w:p>
            <w:pPr>
              <w:spacing w:after="20"/>
              <w:ind w:left="20"/>
              <w:jc w:val="both"/>
            </w:pPr>
            <w:r>
              <w:rPr>
                <w:rFonts w:ascii="Times New Roman"/>
                <w:b w:val="false"/>
                <w:i w:val="false"/>
                <w:color w:val="000000"/>
                <w:sz w:val="20"/>
              </w:rPr>
              <w:t>
 - Қысқаша сипаттама орыс тілінде;</w:t>
            </w:r>
          </w:p>
          <w:p>
            <w:pPr>
              <w:spacing w:after="20"/>
              <w:ind w:left="20"/>
              <w:jc w:val="both"/>
            </w:pPr>
            <w:r>
              <w:rPr>
                <w:rFonts w:ascii="Times New Roman"/>
                <w:b w:val="false"/>
                <w:i w:val="false"/>
                <w:color w:val="000000"/>
                <w:sz w:val="20"/>
              </w:rPr>
              <w:t xml:space="preserve">
 - Іске асыру кезеңі, жылдар </w:t>
            </w:r>
          </w:p>
          <w:p>
            <w:pPr>
              <w:spacing w:after="20"/>
              <w:ind w:left="20"/>
              <w:jc w:val="both"/>
            </w:pPr>
            <w:r>
              <w:rPr>
                <w:rFonts w:ascii="Times New Roman"/>
                <w:b w:val="false"/>
                <w:i w:val="false"/>
                <w:color w:val="000000"/>
                <w:sz w:val="20"/>
              </w:rPr>
              <w:t>
 - Субсидияның сомасы, мың теңге;</w:t>
            </w:r>
          </w:p>
          <w:p>
            <w:pPr>
              <w:spacing w:after="20"/>
              <w:ind w:left="20"/>
              <w:jc w:val="both"/>
            </w:pPr>
            <w:r>
              <w:rPr>
                <w:rFonts w:ascii="Times New Roman"/>
                <w:b w:val="false"/>
                <w:i w:val="false"/>
                <w:color w:val="000000"/>
                <w:sz w:val="20"/>
              </w:rPr>
              <w:t>
 - Жобаның әлеуметтік әсері қазақ тілінде;</w:t>
            </w:r>
          </w:p>
          <w:p>
            <w:pPr>
              <w:spacing w:after="20"/>
              <w:ind w:left="20"/>
              <w:jc w:val="both"/>
            </w:pPr>
            <w:r>
              <w:rPr>
                <w:rFonts w:ascii="Times New Roman"/>
                <w:b w:val="false"/>
                <w:i w:val="false"/>
                <w:color w:val="000000"/>
                <w:sz w:val="20"/>
              </w:rPr>
              <w:t>
 - Жобаның әлеуметтік әсері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импорты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ШҚО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 түрі қазақ тілінде;</w:t>
            </w:r>
          </w:p>
          <w:p>
            <w:pPr>
              <w:spacing w:after="20"/>
              <w:ind w:left="20"/>
              <w:jc w:val="both"/>
            </w:pPr>
            <w:r>
              <w:rPr>
                <w:rFonts w:ascii="Times New Roman"/>
                <w:b w:val="false"/>
                <w:i w:val="false"/>
                <w:color w:val="000000"/>
                <w:sz w:val="20"/>
              </w:rPr>
              <w:t>
 - Өнім түрі орыс тілінде;</w:t>
            </w:r>
          </w:p>
          <w:p>
            <w:pPr>
              <w:spacing w:after="20"/>
              <w:ind w:left="20"/>
              <w:jc w:val="both"/>
            </w:pPr>
            <w:r>
              <w:rPr>
                <w:rFonts w:ascii="Times New Roman"/>
                <w:b w:val="false"/>
                <w:i w:val="false"/>
                <w:color w:val="000000"/>
                <w:sz w:val="20"/>
              </w:rPr>
              <w:t>
 - Импорттаушының атауы қазақ тілінде;</w:t>
            </w:r>
          </w:p>
          <w:p>
            <w:pPr>
              <w:spacing w:after="20"/>
              <w:ind w:left="20"/>
              <w:jc w:val="both"/>
            </w:pPr>
            <w:r>
              <w:rPr>
                <w:rFonts w:ascii="Times New Roman"/>
                <w:b w:val="false"/>
                <w:i w:val="false"/>
                <w:color w:val="000000"/>
                <w:sz w:val="20"/>
              </w:rPr>
              <w:t>
 - Импорттаушының атауы орыс тілінде;</w:t>
            </w:r>
          </w:p>
          <w:p>
            <w:pPr>
              <w:spacing w:after="20"/>
              <w:ind w:left="20"/>
              <w:jc w:val="both"/>
            </w:pPr>
            <w:r>
              <w:rPr>
                <w:rFonts w:ascii="Times New Roman"/>
                <w:b w:val="false"/>
                <w:i w:val="false"/>
                <w:color w:val="000000"/>
                <w:sz w:val="20"/>
              </w:rPr>
              <w:t>
 - Импорт көлемі, мың АҚШ долл.;</w:t>
            </w:r>
          </w:p>
          <w:p>
            <w:pPr>
              <w:spacing w:after="20"/>
              <w:ind w:left="20"/>
              <w:jc w:val="both"/>
            </w:pPr>
            <w:r>
              <w:rPr>
                <w:rFonts w:ascii="Times New Roman"/>
                <w:b w:val="false"/>
                <w:i w:val="false"/>
                <w:color w:val="000000"/>
                <w:sz w:val="20"/>
              </w:rPr>
              <w:t>
 - Кезең (есепті тоқсан);</w:t>
            </w:r>
          </w:p>
          <w:p>
            <w:pPr>
              <w:spacing w:after="20"/>
              <w:ind w:left="20"/>
              <w:jc w:val="both"/>
            </w:pPr>
            <w:r>
              <w:rPr>
                <w:rFonts w:ascii="Times New Roman"/>
                <w:b w:val="false"/>
                <w:i w:val="false"/>
                <w:color w:val="000000"/>
                <w:sz w:val="20"/>
              </w:rPr>
              <w:t>
 - Алдыңғы кезеңмен (тоқсан) салыстыру;</w:t>
            </w:r>
          </w:p>
          <w:p>
            <w:pPr>
              <w:spacing w:after="20"/>
              <w:ind w:left="20"/>
              <w:jc w:val="both"/>
            </w:pPr>
            <w:r>
              <w:rPr>
                <w:rFonts w:ascii="Times New Roman"/>
                <w:b w:val="false"/>
                <w:i w:val="false"/>
                <w:color w:val="000000"/>
                <w:sz w:val="20"/>
              </w:rPr>
              <w:t>
 - Республика импортының жалпы көлемінен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ауруханалары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Аурухананың атауы қазақ тілінде;</w:t>
            </w:r>
          </w:p>
          <w:p>
            <w:pPr>
              <w:spacing w:after="20"/>
              <w:ind w:left="20"/>
              <w:jc w:val="both"/>
            </w:pPr>
            <w:r>
              <w:rPr>
                <w:rFonts w:ascii="Times New Roman"/>
                <w:b w:val="false"/>
                <w:i w:val="false"/>
                <w:color w:val="000000"/>
                <w:sz w:val="20"/>
              </w:rPr>
              <w:t>
- Аурухананың атауы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xml:space="preserve">
- Халықпен жұмыс бойынша байланыс телефондары; </w:t>
            </w:r>
          </w:p>
          <w:p>
            <w:pPr>
              <w:spacing w:after="20"/>
              <w:ind w:left="20"/>
              <w:jc w:val="both"/>
            </w:pPr>
            <w:r>
              <w:rPr>
                <w:rFonts w:ascii="Times New Roman"/>
                <w:b w:val="false"/>
                <w:i w:val="false"/>
                <w:color w:val="000000"/>
                <w:sz w:val="20"/>
              </w:rPr>
              <w:t>
- Тіркеу орны (коды бар телефон нөмірі);</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Ресми интернет-ресурс;</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Басшының телефоны кодымен (қабылдау бөлімі);</w:t>
            </w:r>
          </w:p>
          <w:p>
            <w:pPr>
              <w:spacing w:after="20"/>
              <w:ind w:left="20"/>
              <w:jc w:val="both"/>
            </w:pPr>
            <w:r>
              <w:rPr>
                <w:rFonts w:ascii="Times New Roman"/>
                <w:b w:val="false"/>
                <w:i w:val="false"/>
                <w:color w:val="000000"/>
                <w:sz w:val="20"/>
              </w:rPr>
              <w:t>
- Басшының азаматтарды қабылдайтын күндері;</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 xml:space="preserve">
- Қолда бар құрал-жабдықтар қазақ тілінде; </w:t>
            </w:r>
          </w:p>
          <w:p>
            <w:pPr>
              <w:spacing w:after="20"/>
              <w:ind w:left="20"/>
              <w:jc w:val="both"/>
            </w:pPr>
            <w:r>
              <w:rPr>
                <w:rFonts w:ascii="Times New Roman"/>
                <w:b w:val="false"/>
                <w:i w:val="false"/>
                <w:color w:val="000000"/>
                <w:sz w:val="20"/>
              </w:rPr>
              <w:t xml:space="preserve">
- Қолда бар құрал-жабдықтар орыс тілінде; </w:t>
            </w:r>
          </w:p>
          <w:p>
            <w:pPr>
              <w:spacing w:after="20"/>
              <w:ind w:left="20"/>
              <w:jc w:val="both"/>
            </w:pPr>
            <w:r>
              <w:rPr>
                <w:rFonts w:ascii="Times New Roman"/>
                <w:b w:val="false"/>
                <w:i w:val="false"/>
                <w:color w:val="000000"/>
                <w:sz w:val="20"/>
              </w:rPr>
              <w:t>
- Жатын орындар саны; - Медициналық ұйымдарға дейін автобус маршруттарымен жету;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стоматология кабинеттері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денсаулық сақтау басқармасы, қалалар мен аудандар әкімдіктері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Мекеменің атауы қазақ тілінде;</w:t>
            </w:r>
          </w:p>
          <w:p>
            <w:pPr>
              <w:spacing w:after="20"/>
              <w:ind w:left="20"/>
              <w:jc w:val="both"/>
            </w:pPr>
            <w:r>
              <w:rPr>
                <w:rFonts w:ascii="Times New Roman"/>
                <w:b w:val="false"/>
                <w:i w:val="false"/>
                <w:color w:val="000000"/>
                <w:sz w:val="20"/>
              </w:rPr>
              <w:t>
- Мекеменің атауы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xml:space="preserve">
- Халықпен жұмыс бойынша байланыс телефондары; </w:t>
            </w:r>
          </w:p>
          <w:p>
            <w:pPr>
              <w:spacing w:after="20"/>
              <w:ind w:left="20"/>
              <w:jc w:val="both"/>
            </w:pPr>
            <w:r>
              <w:rPr>
                <w:rFonts w:ascii="Times New Roman"/>
                <w:b w:val="false"/>
                <w:i w:val="false"/>
                <w:color w:val="000000"/>
                <w:sz w:val="20"/>
              </w:rPr>
              <w:t>
- Тіркеу орны (коды бар телефон нөмірі);</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Ресми интернет ресурс;</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Басшының телефоны кодымен (қабылдау бөлімі);</w:t>
            </w:r>
          </w:p>
          <w:p>
            <w:pPr>
              <w:spacing w:after="20"/>
              <w:ind w:left="20"/>
              <w:jc w:val="both"/>
            </w:pPr>
            <w:r>
              <w:rPr>
                <w:rFonts w:ascii="Times New Roman"/>
                <w:b w:val="false"/>
                <w:i w:val="false"/>
                <w:color w:val="000000"/>
                <w:sz w:val="20"/>
              </w:rPr>
              <w:t>
- Басшының азаматтарды қабылдайтын күндері;</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 xml:space="preserve">
- Қолда бар құрал-жабдықтар қазақ тілінде; </w:t>
            </w:r>
          </w:p>
          <w:p>
            <w:pPr>
              <w:spacing w:after="20"/>
              <w:ind w:left="20"/>
              <w:jc w:val="both"/>
            </w:pPr>
            <w:r>
              <w:rPr>
                <w:rFonts w:ascii="Times New Roman"/>
                <w:b w:val="false"/>
                <w:i w:val="false"/>
                <w:color w:val="000000"/>
                <w:sz w:val="20"/>
              </w:rPr>
              <w:t xml:space="preserve">
- Қолда бар құрал-жабдықтар орыс тілінде; </w:t>
            </w:r>
          </w:p>
          <w:p>
            <w:pPr>
              <w:spacing w:after="20"/>
              <w:ind w:left="20"/>
              <w:jc w:val="both"/>
            </w:pPr>
            <w:r>
              <w:rPr>
                <w:rFonts w:ascii="Times New Roman"/>
                <w:b w:val="false"/>
                <w:i w:val="false"/>
                <w:color w:val="000000"/>
                <w:sz w:val="20"/>
              </w:rPr>
              <w:t xml:space="preserve">
- Жатын орындар саны; </w:t>
            </w:r>
          </w:p>
          <w:p>
            <w:pPr>
              <w:spacing w:after="20"/>
              <w:ind w:left="20"/>
              <w:jc w:val="both"/>
            </w:pPr>
            <w:r>
              <w:rPr>
                <w:rFonts w:ascii="Times New Roman"/>
                <w:b w:val="false"/>
                <w:i w:val="false"/>
                <w:color w:val="000000"/>
                <w:sz w:val="20"/>
              </w:rPr>
              <w:t>
- Медициналық ұйымдарға дейін автобус маршруттарымен жету;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емханалары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Мекеменің атауы қазақ тілінде;</w:t>
            </w:r>
          </w:p>
          <w:p>
            <w:pPr>
              <w:spacing w:after="20"/>
              <w:ind w:left="20"/>
              <w:jc w:val="both"/>
            </w:pPr>
            <w:r>
              <w:rPr>
                <w:rFonts w:ascii="Times New Roman"/>
                <w:b w:val="false"/>
                <w:i w:val="false"/>
                <w:color w:val="000000"/>
                <w:sz w:val="20"/>
              </w:rPr>
              <w:t>
- Мекеменің атауы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Емхананың қызмет көрсету аумағы;</w:t>
            </w:r>
          </w:p>
          <w:p>
            <w:pPr>
              <w:spacing w:after="20"/>
              <w:ind w:left="20"/>
              <w:jc w:val="both"/>
            </w:pPr>
            <w:r>
              <w:rPr>
                <w:rFonts w:ascii="Times New Roman"/>
                <w:b w:val="false"/>
                <w:i w:val="false"/>
                <w:color w:val="000000"/>
                <w:sz w:val="20"/>
              </w:rPr>
              <w:t>
- Халықпен жұмыс бойынша байланыс телефондары;</w:t>
            </w:r>
          </w:p>
          <w:p>
            <w:pPr>
              <w:spacing w:after="20"/>
              <w:ind w:left="20"/>
              <w:jc w:val="both"/>
            </w:pPr>
            <w:r>
              <w:rPr>
                <w:rFonts w:ascii="Times New Roman"/>
                <w:b w:val="false"/>
                <w:i w:val="false"/>
                <w:color w:val="000000"/>
                <w:sz w:val="20"/>
              </w:rPr>
              <w:t>
- Тіркеу орны (коды бар телефон нөмірі);</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Ресми интернет ресурс;</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Басшының телефоны кодымен (қабылдау бөлімі);</w:t>
            </w:r>
          </w:p>
          <w:p>
            <w:pPr>
              <w:spacing w:after="20"/>
              <w:ind w:left="20"/>
              <w:jc w:val="both"/>
            </w:pPr>
            <w:r>
              <w:rPr>
                <w:rFonts w:ascii="Times New Roman"/>
                <w:b w:val="false"/>
                <w:i w:val="false"/>
                <w:color w:val="000000"/>
                <w:sz w:val="20"/>
              </w:rPr>
              <w:t>
- Басшының азаматтарды қабылдайтын күндері;</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 xml:space="preserve">
- Қолда бар құрал-жабдықтар қазақ тілінде; </w:t>
            </w:r>
          </w:p>
          <w:p>
            <w:pPr>
              <w:spacing w:after="20"/>
              <w:ind w:left="20"/>
              <w:jc w:val="both"/>
            </w:pPr>
            <w:r>
              <w:rPr>
                <w:rFonts w:ascii="Times New Roman"/>
                <w:b w:val="false"/>
                <w:i w:val="false"/>
                <w:color w:val="000000"/>
                <w:sz w:val="20"/>
              </w:rPr>
              <w:t xml:space="preserve">
- Қолда бар құрал-жабдықтар орыс тілінде; </w:t>
            </w:r>
          </w:p>
          <w:p>
            <w:pPr>
              <w:spacing w:after="20"/>
              <w:ind w:left="20"/>
              <w:jc w:val="both"/>
            </w:pPr>
            <w:r>
              <w:rPr>
                <w:rFonts w:ascii="Times New Roman"/>
                <w:b w:val="false"/>
                <w:i w:val="false"/>
                <w:color w:val="000000"/>
                <w:sz w:val="20"/>
              </w:rPr>
              <w:t>
- Медициналық ұйымдарға дейін автобус маршруттарымен жету;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фельдшерлік-акушерлік пункттері (ФАП)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Мекеменің атауы қазақ тілінде; </w:t>
            </w:r>
          </w:p>
          <w:p>
            <w:pPr>
              <w:spacing w:after="20"/>
              <w:ind w:left="20"/>
              <w:jc w:val="both"/>
            </w:pPr>
            <w:r>
              <w:rPr>
                <w:rFonts w:ascii="Times New Roman"/>
                <w:b w:val="false"/>
                <w:i w:val="false"/>
                <w:color w:val="000000"/>
                <w:sz w:val="20"/>
              </w:rPr>
              <w:t>
- Мекеменің атауы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Халықпен жұмыс бойынша байланыс телефондары;</w:t>
            </w:r>
          </w:p>
          <w:p>
            <w:pPr>
              <w:spacing w:after="20"/>
              <w:ind w:left="20"/>
              <w:jc w:val="both"/>
            </w:pPr>
            <w:r>
              <w:rPr>
                <w:rFonts w:ascii="Times New Roman"/>
                <w:b w:val="false"/>
                <w:i w:val="false"/>
                <w:color w:val="000000"/>
                <w:sz w:val="20"/>
              </w:rPr>
              <w:t>
- Тіркеу орны (коды бар телефон нөмірі);</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Ресми интернет ресурс;</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Басшының телефоны кодымен (қабылдау бөлімі); </w:t>
            </w:r>
          </w:p>
          <w:p>
            <w:pPr>
              <w:spacing w:after="20"/>
              <w:ind w:left="20"/>
              <w:jc w:val="both"/>
            </w:pPr>
            <w:r>
              <w:rPr>
                <w:rFonts w:ascii="Times New Roman"/>
                <w:b w:val="false"/>
                <w:i w:val="false"/>
                <w:color w:val="000000"/>
                <w:sz w:val="20"/>
              </w:rPr>
              <w:t xml:space="preserve">
- Басшының азаматтарды қабылдайтын күндері; </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
- Қолда бар құрал-жабдықтар қазақ тілінде;</w:t>
            </w:r>
          </w:p>
          <w:p>
            <w:pPr>
              <w:spacing w:after="20"/>
              <w:ind w:left="20"/>
              <w:jc w:val="both"/>
            </w:pPr>
            <w:r>
              <w:rPr>
                <w:rFonts w:ascii="Times New Roman"/>
                <w:b w:val="false"/>
                <w:i w:val="false"/>
                <w:color w:val="000000"/>
                <w:sz w:val="20"/>
              </w:rPr>
              <w:t xml:space="preserve">
- Қолда бар құрал-жабдықтар орыс тілінде; </w:t>
            </w:r>
          </w:p>
          <w:p>
            <w:pPr>
              <w:spacing w:after="20"/>
              <w:ind w:left="20"/>
              <w:jc w:val="both"/>
            </w:pPr>
            <w:r>
              <w:rPr>
                <w:rFonts w:ascii="Times New Roman"/>
                <w:b w:val="false"/>
                <w:i w:val="false"/>
                <w:color w:val="000000"/>
                <w:sz w:val="20"/>
              </w:rPr>
              <w:t>
- Жатын орындар саны;</w:t>
            </w:r>
          </w:p>
          <w:p>
            <w:pPr>
              <w:spacing w:after="20"/>
              <w:ind w:left="20"/>
              <w:jc w:val="both"/>
            </w:pPr>
            <w:r>
              <w:rPr>
                <w:rFonts w:ascii="Times New Roman"/>
                <w:b w:val="false"/>
                <w:i w:val="false"/>
                <w:color w:val="000000"/>
                <w:sz w:val="20"/>
              </w:rPr>
              <w:t>
- Медициналық ұйымдарға дейін автобус маршруттарымен жету;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диспансерлері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Мекеменің атауы қазақ тілінде;</w:t>
            </w:r>
          </w:p>
          <w:p>
            <w:pPr>
              <w:spacing w:after="20"/>
              <w:ind w:left="20"/>
              <w:jc w:val="both"/>
            </w:pPr>
            <w:r>
              <w:rPr>
                <w:rFonts w:ascii="Times New Roman"/>
                <w:b w:val="false"/>
                <w:i w:val="false"/>
                <w:color w:val="000000"/>
                <w:sz w:val="20"/>
              </w:rPr>
              <w:t>
- Мекеменің атауы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xml:space="preserve">
- Халықпен жұмыс бойынша байланыс телефондары; </w:t>
            </w:r>
          </w:p>
          <w:p>
            <w:pPr>
              <w:spacing w:after="20"/>
              <w:ind w:left="20"/>
              <w:jc w:val="both"/>
            </w:pPr>
            <w:r>
              <w:rPr>
                <w:rFonts w:ascii="Times New Roman"/>
                <w:b w:val="false"/>
                <w:i w:val="false"/>
                <w:color w:val="000000"/>
                <w:sz w:val="20"/>
              </w:rPr>
              <w:t>
- Тіркеу орны (коды бар телефон нөмірі);</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Ресми интернет-ресурс;</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Басшының телефоны кодымен (қабылдау бөлімі); </w:t>
            </w:r>
          </w:p>
          <w:p>
            <w:pPr>
              <w:spacing w:after="20"/>
              <w:ind w:left="20"/>
              <w:jc w:val="both"/>
            </w:pPr>
            <w:r>
              <w:rPr>
                <w:rFonts w:ascii="Times New Roman"/>
                <w:b w:val="false"/>
                <w:i w:val="false"/>
                <w:color w:val="000000"/>
                <w:sz w:val="20"/>
              </w:rPr>
              <w:t xml:space="preserve">
- Басшының азаматтарды қабылдайтын күндері; </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 xml:space="preserve">
- Қолда бар құрал-жабдықтар қазақ тілінде; </w:t>
            </w:r>
          </w:p>
          <w:p>
            <w:pPr>
              <w:spacing w:after="20"/>
              <w:ind w:left="20"/>
              <w:jc w:val="both"/>
            </w:pPr>
            <w:r>
              <w:rPr>
                <w:rFonts w:ascii="Times New Roman"/>
                <w:b w:val="false"/>
                <w:i w:val="false"/>
                <w:color w:val="000000"/>
                <w:sz w:val="20"/>
              </w:rPr>
              <w:t xml:space="preserve">
- Қолда бар құрал-жабдықтар орыс тілінде; </w:t>
            </w:r>
          </w:p>
          <w:p>
            <w:pPr>
              <w:spacing w:after="20"/>
              <w:ind w:left="20"/>
              <w:jc w:val="both"/>
            </w:pPr>
            <w:r>
              <w:rPr>
                <w:rFonts w:ascii="Times New Roman"/>
                <w:b w:val="false"/>
                <w:i w:val="false"/>
                <w:color w:val="000000"/>
                <w:sz w:val="20"/>
              </w:rPr>
              <w:t xml:space="preserve">
- Жатын орындар саны; </w:t>
            </w:r>
          </w:p>
          <w:p>
            <w:pPr>
              <w:spacing w:after="20"/>
              <w:ind w:left="20"/>
              <w:jc w:val="both"/>
            </w:pPr>
            <w:r>
              <w:rPr>
                <w:rFonts w:ascii="Times New Roman"/>
                <w:b w:val="false"/>
                <w:i w:val="false"/>
                <w:color w:val="000000"/>
                <w:sz w:val="20"/>
              </w:rPr>
              <w:t xml:space="preserve">
- Медициналық ұйымдарға дейін автобус маршруттарымен жету;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перзентханалары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Мекеменің атауы қазақ тілінде;</w:t>
            </w:r>
          </w:p>
          <w:p>
            <w:pPr>
              <w:spacing w:after="20"/>
              <w:ind w:left="20"/>
              <w:jc w:val="both"/>
            </w:pPr>
            <w:r>
              <w:rPr>
                <w:rFonts w:ascii="Times New Roman"/>
                <w:b w:val="false"/>
                <w:i w:val="false"/>
                <w:color w:val="000000"/>
                <w:sz w:val="20"/>
              </w:rPr>
              <w:t>
- Мекеменің атауы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xml:space="preserve">
- Халықпен жұмыс бойынша байланыс телефондары; </w:t>
            </w:r>
          </w:p>
          <w:p>
            <w:pPr>
              <w:spacing w:after="20"/>
              <w:ind w:left="20"/>
              <w:jc w:val="both"/>
            </w:pPr>
            <w:r>
              <w:rPr>
                <w:rFonts w:ascii="Times New Roman"/>
                <w:b w:val="false"/>
                <w:i w:val="false"/>
                <w:color w:val="000000"/>
                <w:sz w:val="20"/>
              </w:rPr>
              <w:t>
- Тіркеу орны (коды бар телефон нөмірі);</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Ресми интернет ресурс;</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Басшының телефоны кодымен (қабылдау бөлімі); </w:t>
            </w:r>
          </w:p>
          <w:p>
            <w:pPr>
              <w:spacing w:after="20"/>
              <w:ind w:left="20"/>
              <w:jc w:val="both"/>
            </w:pPr>
            <w:r>
              <w:rPr>
                <w:rFonts w:ascii="Times New Roman"/>
                <w:b w:val="false"/>
                <w:i w:val="false"/>
                <w:color w:val="000000"/>
                <w:sz w:val="20"/>
              </w:rPr>
              <w:t xml:space="preserve">
- Басшының азаматтарды қабылдайтын күндері; </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қазақ тілінде;</w:t>
            </w:r>
          </w:p>
          <w:p>
            <w:pPr>
              <w:spacing w:after="20"/>
              <w:ind w:left="20"/>
              <w:jc w:val="both"/>
            </w:pPr>
            <w:r>
              <w:rPr>
                <w:rFonts w:ascii="Times New Roman"/>
                <w:b w:val="false"/>
                <w:i w:val="false"/>
                <w:color w:val="000000"/>
                <w:sz w:val="20"/>
              </w:rPr>
              <w:t>
- Байланыс деректері және көрсету тәртібі көрсетілген жеке және заңды тұлғаларға көрсетілетін қызмет түрлері орыс тілінде;</w:t>
            </w:r>
          </w:p>
          <w:p>
            <w:pPr>
              <w:spacing w:after="20"/>
              <w:ind w:left="20"/>
              <w:jc w:val="both"/>
            </w:pPr>
            <w:r>
              <w:rPr>
                <w:rFonts w:ascii="Times New Roman"/>
                <w:b w:val="false"/>
                <w:i w:val="false"/>
                <w:color w:val="000000"/>
                <w:sz w:val="20"/>
              </w:rPr>
              <w:t xml:space="preserve">
- Жатын орындар саны; </w:t>
            </w:r>
          </w:p>
          <w:p>
            <w:pPr>
              <w:spacing w:after="20"/>
              <w:ind w:left="20"/>
              <w:jc w:val="both"/>
            </w:pPr>
            <w:r>
              <w:rPr>
                <w:rFonts w:ascii="Times New Roman"/>
                <w:b w:val="false"/>
                <w:i w:val="false"/>
                <w:color w:val="000000"/>
                <w:sz w:val="20"/>
              </w:rPr>
              <w:t xml:space="preserve">
- Медициналық ұйымдарға дейін автобус маршруттарымен жету;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дәріханалары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денсаулық сақтау басқармасы, </w:t>
            </w:r>
          </w:p>
          <w:p>
            <w:pPr>
              <w:spacing w:after="20"/>
              <w:ind w:left="20"/>
              <w:jc w:val="both"/>
            </w:pPr>
            <w:r>
              <w:rPr>
                <w:rFonts w:ascii="Times New Roman"/>
                <w:b w:val="false"/>
                <w:i w:val="false"/>
                <w:color w:val="000000"/>
                <w:sz w:val="20"/>
              </w:rPr>
              <w:t>ҚР ДСМ фармация комитетінің ШҚО бойынша департаменті (келісім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Дәріхана атауы;</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Ресми интернет-ресурс;</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Басшының телефоны кодымен (қабылдау бөлімі);</w:t>
            </w:r>
          </w:p>
          <w:p>
            <w:pPr>
              <w:spacing w:after="20"/>
              <w:ind w:left="20"/>
              <w:jc w:val="both"/>
            </w:pPr>
            <w:r>
              <w:rPr>
                <w:rFonts w:ascii="Times New Roman"/>
                <w:b w:val="false"/>
                <w:i w:val="false"/>
                <w:color w:val="000000"/>
                <w:sz w:val="20"/>
              </w:rPr>
              <w:t>
 - Дәріханаға дейін автобус маршруттарымен жету;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мектептері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Мектептің атауы қазақ тілінде;</w:t>
            </w:r>
          </w:p>
          <w:p>
            <w:pPr>
              <w:spacing w:after="20"/>
              <w:ind w:left="20"/>
              <w:jc w:val="both"/>
            </w:pPr>
            <w:r>
              <w:rPr>
                <w:rFonts w:ascii="Times New Roman"/>
                <w:b w:val="false"/>
                <w:i w:val="false"/>
                <w:color w:val="000000"/>
                <w:sz w:val="20"/>
              </w:rPr>
              <w:t>
- Мектептің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Мектеп түрі;</w:t>
            </w:r>
          </w:p>
          <w:p>
            <w:pPr>
              <w:spacing w:after="20"/>
              <w:ind w:left="20"/>
              <w:jc w:val="both"/>
            </w:pPr>
            <w:r>
              <w:rPr>
                <w:rFonts w:ascii="Times New Roman"/>
                <w:b w:val="false"/>
                <w:i w:val="false"/>
                <w:color w:val="000000"/>
                <w:sz w:val="20"/>
              </w:rPr>
              <w:t>
- Оқушылар саны (адам);</w:t>
            </w:r>
          </w:p>
          <w:p>
            <w:pPr>
              <w:spacing w:after="20"/>
              <w:ind w:left="20"/>
              <w:jc w:val="both"/>
            </w:pPr>
            <w:r>
              <w:rPr>
                <w:rFonts w:ascii="Times New Roman"/>
                <w:b w:val="false"/>
                <w:i w:val="false"/>
                <w:color w:val="000000"/>
                <w:sz w:val="20"/>
              </w:rPr>
              <w:t xml:space="preserve">
- Аудан/қала қазақ тілінде; </w:t>
            </w:r>
          </w:p>
          <w:p>
            <w:pPr>
              <w:spacing w:after="20"/>
              <w:ind w:left="20"/>
              <w:jc w:val="both"/>
            </w:pPr>
            <w:r>
              <w:rPr>
                <w:rFonts w:ascii="Times New Roman"/>
                <w:b w:val="false"/>
                <w:i w:val="false"/>
                <w:color w:val="000000"/>
                <w:sz w:val="20"/>
              </w:rPr>
              <w:t xml:space="preserve">
- Аудан/қала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w:t>
            </w:r>
          </w:p>
          <w:p>
            <w:pPr>
              <w:spacing w:after="20"/>
              <w:ind w:left="20"/>
              <w:jc w:val="both"/>
            </w:pPr>
            <w:r>
              <w:rPr>
                <w:rFonts w:ascii="Times New Roman"/>
                <w:b w:val="false"/>
                <w:i w:val="false"/>
                <w:color w:val="000000"/>
                <w:sz w:val="20"/>
              </w:rPr>
              <w:t>
- 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балабақшалары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Балабақшаның атауы қазақ тілінде;</w:t>
            </w:r>
          </w:p>
          <w:p>
            <w:pPr>
              <w:spacing w:after="20"/>
              <w:ind w:left="20"/>
              <w:jc w:val="both"/>
            </w:pPr>
            <w:r>
              <w:rPr>
                <w:rFonts w:ascii="Times New Roman"/>
                <w:b w:val="false"/>
                <w:i w:val="false"/>
                <w:color w:val="000000"/>
                <w:sz w:val="20"/>
              </w:rPr>
              <w:t>
- Балабақшаның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Балабақша түрі;</w:t>
            </w:r>
          </w:p>
          <w:p>
            <w:pPr>
              <w:spacing w:after="20"/>
              <w:ind w:left="20"/>
              <w:jc w:val="both"/>
            </w:pPr>
            <w:r>
              <w:rPr>
                <w:rFonts w:ascii="Times New Roman"/>
                <w:b w:val="false"/>
                <w:i w:val="false"/>
                <w:color w:val="000000"/>
                <w:sz w:val="20"/>
              </w:rPr>
              <w:t>
- Тәрбиеленушілер саны (адам);</w:t>
            </w:r>
          </w:p>
          <w:p>
            <w:pPr>
              <w:spacing w:after="20"/>
              <w:ind w:left="20"/>
              <w:jc w:val="both"/>
            </w:pPr>
            <w:r>
              <w:rPr>
                <w:rFonts w:ascii="Times New Roman"/>
                <w:b w:val="false"/>
                <w:i w:val="false"/>
                <w:color w:val="000000"/>
                <w:sz w:val="20"/>
              </w:rPr>
              <w:t xml:space="preserve">
- Аудан/қала қазақ тілінде; </w:t>
            </w:r>
          </w:p>
          <w:p>
            <w:pPr>
              <w:spacing w:after="20"/>
              <w:ind w:left="20"/>
              <w:jc w:val="both"/>
            </w:pPr>
            <w:r>
              <w:rPr>
                <w:rFonts w:ascii="Times New Roman"/>
                <w:b w:val="false"/>
                <w:i w:val="false"/>
                <w:color w:val="000000"/>
                <w:sz w:val="20"/>
              </w:rPr>
              <w:t xml:space="preserve">
- Аудан/қала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w:t>
            </w:r>
          </w:p>
          <w:p>
            <w:pPr>
              <w:spacing w:after="20"/>
              <w:ind w:left="20"/>
              <w:jc w:val="both"/>
            </w:pPr>
            <w:r>
              <w:rPr>
                <w:rFonts w:ascii="Times New Roman"/>
                <w:b w:val="false"/>
                <w:i w:val="false"/>
                <w:color w:val="000000"/>
                <w:sz w:val="20"/>
              </w:rPr>
              <w:t>
- 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арнайы және интернатты мекемелері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Мекеменің атауы қазақ тілінде;</w:t>
            </w:r>
          </w:p>
          <w:p>
            <w:pPr>
              <w:spacing w:after="20"/>
              <w:ind w:left="20"/>
              <w:jc w:val="both"/>
            </w:pPr>
            <w:r>
              <w:rPr>
                <w:rFonts w:ascii="Times New Roman"/>
                <w:b w:val="false"/>
                <w:i w:val="false"/>
                <w:color w:val="000000"/>
                <w:sz w:val="20"/>
              </w:rPr>
              <w:t>
- Мекеменің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Қызмет бағыты қазақ тілінде; </w:t>
            </w:r>
          </w:p>
          <w:p>
            <w:pPr>
              <w:spacing w:after="20"/>
              <w:ind w:left="20"/>
              <w:jc w:val="both"/>
            </w:pPr>
            <w:r>
              <w:rPr>
                <w:rFonts w:ascii="Times New Roman"/>
                <w:b w:val="false"/>
                <w:i w:val="false"/>
                <w:color w:val="000000"/>
                <w:sz w:val="20"/>
              </w:rPr>
              <w:t>
- Қызмет бағыты орыс тілінде;</w:t>
            </w:r>
          </w:p>
          <w:p>
            <w:pPr>
              <w:spacing w:after="20"/>
              <w:ind w:left="20"/>
              <w:jc w:val="both"/>
            </w:pPr>
            <w:r>
              <w:rPr>
                <w:rFonts w:ascii="Times New Roman"/>
                <w:b w:val="false"/>
                <w:i w:val="false"/>
                <w:color w:val="000000"/>
                <w:sz w:val="20"/>
              </w:rPr>
              <w:t>
- Оқушылар саны;</w:t>
            </w:r>
          </w:p>
          <w:p>
            <w:pPr>
              <w:spacing w:after="20"/>
              <w:ind w:left="20"/>
              <w:jc w:val="both"/>
            </w:pPr>
            <w:r>
              <w:rPr>
                <w:rFonts w:ascii="Times New Roman"/>
                <w:b w:val="false"/>
                <w:i w:val="false"/>
                <w:color w:val="000000"/>
                <w:sz w:val="20"/>
              </w:rPr>
              <w:t xml:space="preserve">
- Аудан/қала қазақ тілінде; </w:t>
            </w:r>
          </w:p>
          <w:p>
            <w:pPr>
              <w:spacing w:after="20"/>
              <w:ind w:left="20"/>
              <w:jc w:val="both"/>
            </w:pPr>
            <w:r>
              <w:rPr>
                <w:rFonts w:ascii="Times New Roman"/>
                <w:b w:val="false"/>
                <w:i w:val="false"/>
                <w:color w:val="000000"/>
                <w:sz w:val="20"/>
              </w:rPr>
              <w:t xml:space="preserve">
- Аудан/қала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w:t>
            </w:r>
          </w:p>
          <w:p>
            <w:pPr>
              <w:spacing w:after="20"/>
              <w:ind w:left="20"/>
              <w:jc w:val="both"/>
            </w:pPr>
            <w:r>
              <w:rPr>
                <w:rFonts w:ascii="Times New Roman"/>
                <w:b w:val="false"/>
                <w:i w:val="false"/>
                <w:color w:val="000000"/>
                <w:sz w:val="20"/>
              </w:rPr>
              <w:t>
- 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техникалық және кәсіптік білім беру мекемелері (колледждер)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Колледждер атауы қазақ тілінде;</w:t>
            </w:r>
          </w:p>
          <w:p>
            <w:pPr>
              <w:spacing w:after="20"/>
              <w:ind w:left="20"/>
              <w:jc w:val="both"/>
            </w:pPr>
            <w:r>
              <w:rPr>
                <w:rFonts w:ascii="Times New Roman"/>
                <w:b w:val="false"/>
                <w:i w:val="false"/>
                <w:color w:val="000000"/>
                <w:sz w:val="20"/>
              </w:rPr>
              <w:t>
- Колледждер атауы орыс тілінде;</w:t>
            </w:r>
          </w:p>
          <w:p>
            <w:pPr>
              <w:spacing w:after="20"/>
              <w:ind w:left="20"/>
              <w:jc w:val="both"/>
            </w:pPr>
            <w:r>
              <w:rPr>
                <w:rFonts w:ascii="Times New Roman"/>
                <w:b w:val="false"/>
                <w:i w:val="false"/>
                <w:color w:val="000000"/>
                <w:sz w:val="20"/>
              </w:rPr>
              <w:t>
- Колледж типі (мемлекеттік/жеке) қазақ тілінде;</w:t>
            </w:r>
          </w:p>
          <w:p>
            <w:pPr>
              <w:spacing w:after="20"/>
              <w:ind w:left="20"/>
              <w:jc w:val="both"/>
            </w:pPr>
            <w:r>
              <w:rPr>
                <w:rFonts w:ascii="Times New Roman"/>
                <w:b w:val="false"/>
                <w:i w:val="false"/>
                <w:color w:val="000000"/>
                <w:sz w:val="20"/>
              </w:rPr>
              <w:t>
- Колледж типі (мемлекеттік/жеке)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Қызмет бағыты қазақ тілінде;</w:t>
            </w:r>
          </w:p>
          <w:p>
            <w:pPr>
              <w:spacing w:after="20"/>
              <w:ind w:left="20"/>
              <w:jc w:val="both"/>
            </w:pPr>
            <w:r>
              <w:rPr>
                <w:rFonts w:ascii="Times New Roman"/>
                <w:b w:val="false"/>
                <w:i w:val="false"/>
                <w:color w:val="000000"/>
                <w:sz w:val="20"/>
              </w:rPr>
              <w:t>
- Қызмет бағыты орыс тілінде;</w:t>
            </w:r>
          </w:p>
          <w:p>
            <w:pPr>
              <w:spacing w:after="20"/>
              <w:ind w:left="20"/>
              <w:jc w:val="both"/>
            </w:pPr>
            <w:r>
              <w:rPr>
                <w:rFonts w:ascii="Times New Roman"/>
                <w:b w:val="false"/>
                <w:i w:val="false"/>
                <w:color w:val="000000"/>
                <w:sz w:val="20"/>
              </w:rPr>
              <w:t>
- Мамандықтар қазақ тілінде;</w:t>
            </w:r>
          </w:p>
          <w:p>
            <w:pPr>
              <w:spacing w:after="20"/>
              <w:ind w:left="20"/>
              <w:jc w:val="both"/>
            </w:pPr>
            <w:r>
              <w:rPr>
                <w:rFonts w:ascii="Times New Roman"/>
                <w:b w:val="false"/>
                <w:i w:val="false"/>
                <w:color w:val="000000"/>
                <w:sz w:val="20"/>
              </w:rPr>
              <w:t>
- Мамандықтар орыс тілінде;</w:t>
            </w:r>
          </w:p>
          <w:p>
            <w:pPr>
              <w:spacing w:after="20"/>
              <w:ind w:left="20"/>
              <w:jc w:val="both"/>
            </w:pPr>
            <w:r>
              <w:rPr>
                <w:rFonts w:ascii="Times New Roman"/>
                <w:b w:val="false"/>
                <w:i w:val="false"/>
                <w:color w:val="000000"/>
                <w:sz w:val="20"/>
              </w:rPr>
              <w:t>
- Оқушылар саны;</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xml:space="preserve">
- Аудан/қала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w:t>
            </w:r>
          </w:p>
          <w:p>
            <w:pPr>
              <w:spacing w:after="20"/>
              <w:ind w:left="20"/>
              <w:jc w:val="both"/>
            </w:pPr>
            <w:r>
              <w:rPr>
                <w:rFonts w:ascii="Times New Roman"/>
                <w:b w:val="false"/>
                <w:i w:val="false"/>
                <w:color w:val="000000"/>
                <w:sz w:val="20"/>
              </w:rPr>
              <w:t>
- Ресми интернет- 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қосымша білім беру ұйымдары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Ұйымның атауы қазақ тілінде;</w:t>
            </w:r>
          </w:p>
          <w:p>
            <w:pPr>
              <w:spacing w:after="20"/>
              <w:ind w:left="20"/>
              <w:jc w:val="both"/>
            </w:pPr>
            <w:r>
              <w:rPr>
                <w:rFonts w:ascii="Times New Roman"/>
                <w:b w:val="false"/>
                <w:i w:val="false"/>
                <w:color w:val="000000"/>
                <w:sz w:val="20"/>
              </w:rPr>
              <w:t>
- Ұйымның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Қызмет бағыты қазақ тілінде; </w:t>
            </w:r>
          </w:p>
          <w:p>
            <w:pPr>
              <w:spacing w:after="20"/>
              <w:ind w:left="20"/>
              <w:jc w:val="both"/>
            </w:pPr>
            <w:r>
              <w:rPr>
                <w:rFonts w:ascii="Times New Roman"/>
                <w:b w:val="false"/>
                <w:i w:val="false"/>
                <w:color w:val="000000"/>
                <w:sz w:val="20"/>
              </w:rPr>
              <w:t>
- Қызмет бағыты орыс тілінде;</w:t>
            </w:r>
          </w:p>
          <w:p>
            <w:pPr>
              <w:spacing w:after="20"/>
              <w:ind w:left="20"/>
              <w:jc w:val="both"/>
            </w:pPr>
            <w:r>
              <w:rPr>
                <w:rFonts w:ascii="Times New Roman"/>
                <w:b w:val="false"/>
                <w:i w:val="false"/>
                <w:color w:val="000000"/>
                <w:sz w:val="20"/>
              </w:rPr>
              <w:t xml:space="preserve">
- Аудан/қала қазақ тілінде; </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w:t>
            </w:r>
          </w:p>
          <w:p>
            <w:pPr>
              <w:spacing w:after="20"/>
              <w:ind w:left="20"/>
              <w:jc w:val="both"/>
            </w:pPr>
            <w:r>
              <w:rPr>
                <w:rFonts w:ascii="Times New Roman"/>
                <w:b w:val="false"/>
                <w:i w:val="false"/>
                <w:color w:val="000000"/>
                <w:sz w:val="20"/>
              </w:rPr>
              <w:t>
- 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жоғары оқу орындарының тізбесі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ЖОО атауы қазақ тілінде;</w:t>
            </w:r>
          </w:p>
          <w:p>
            <w:pPr>
              <w:spacing w:after="20"/>
              <w:ind w:left="20"/>
              <w:jc w:val="both"/>
            </w:pPr>
            <w:r>
              <w:rPr>
                <w:rFonts w:ascii="Times New Roman"/>
                <w:b w:val="false"/>
                <w:i w:val="false"/>
                <w:color w:val="000000"/>
                <w:sz w:val="20"/>
              </w:rPr>
              <w:t>
- ЖОО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Қызмет бағыты қазақ тілінде;</w:t>
            </w:r>
          </w:p>
          <w:p>
            <w:pPr>
              <w:spacing w:after="20"/>
              <w:ind w:left="20"/>
              <w:jc w:val="both"/>
            </w:pPr>
            <w:r>
              <w:rPr>
                <w:rFonts w:ascii="Times New Roman"/>
                <w:b w:val="false"/>
                <w:i w:val="false"/>
                <w:color w:val="000000"/>
                <w:sz w:val="20"/>
              </w:rPr>
              <w:t>
- Қызмет бағыты орыс тілінде;</w:t>
            </w:r>
          </w:p>
          <w:p>
            <w:pPr>
              <w:spacing w:after="20"/>
              <w:ind w:left="20"/>
              <w:jc w:val="both"/>
            </w:pPr>
            <w:r>
              <w:rPr>
                <w:rFonts w:ascii="Times New Roman"/>
                <w:b w:val="false"/>
                <w:i w:val="false"/>
                <w:color w:val="000000"/>
                <w:sz w:val="20"/>
              </w:rPr>
              <w:t>
- Мамандықтар қазақ тілінде;</w:t>
            </w:r>
          </w:p>
          <w:p>
            <w:pPr>
              <w:spacing w:after="20"/>
              <w:ind w:left="20"/>
              <w:jc w:val="both"/>
            </w:pPr>
            <w:r>
              <w:rPr>
                <w:rFonts w:ascii="Times New Roman"/>
                <w:b w:val="false"/>
                <w:i w:val="false"/>
                <w:color w:val="000000"/>
                <w:sz w:val="20"/>
              </w:rPr>
              <w:t>
- Мамандықтар орыс тілінде;</w:t>
            </w:r>
          </w:p>
          <w:p>
            <w:pPr>
              <w:spacing w:after="20"/>
              <w:ind w:left="20"/>
              <w:jc w:val="both"/>
            </w:pPr>
            <w:r>
              <w:rPr>
                <w:rFonts w:ascii="Times New Roman"/>
                <w:b w:val="false"/>
                <w:i w:val="false"/>
                <w:color w:val="000000"/>
                <w:sz w:val="20"/>
              </w:rPr>
              <w:t>
- Оқушылар саны;</w:t>
            </w:r>
          </w:p>
          <w:p>
            <w:pPr>
              <w:spacing w:after="20"/>
              <w:ind w:left="20"/>
              <w:jc w:val="both"/>
            </w:pPr>
            <w:r>
              <w:rPr>
                <w:rFonts w:ascii="Times New Roman"/>
                <w:b w:val="false"/>
                <w:i w:val="false"/>
                <w:color w:val="000000"/>
                <w:sz w:val="20"/>
              </w:rPr>
              <w:t xml:space="preserve">
- Елді мекеннің атауы қазақ тілінде; </w:t>
            </w:r>
          </w:p>
          <w:p>
            <w:pPr>
              <w:spacing w:after="20"/>
              <w:ind w:left="20"/>
              <w:jc w:val="both"/>
            </w:pPr>
            <w:r>
              <w:rPr>
                <w:rFonts w:ascii="Times New Roman"/>
                <w:b w:val="false"/>
                <w:i w:val="false"/>
                <w:color w:val="000000"/>
                <w:sz w:val="20"/>
              </w:rPr>
              <w:t>
- Елді мекеннің атауы орыс тілінде;</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xml:space="preserve">
- Ресми интернет-ресурс;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жоғары оқу орындарының статистикасы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ЖОО атауы қазақ тілінде;</w:t>
            </w:r>
          </w:p>
          <w:p>
            <w:pPr>
              <w:spacing w:after="20"/>
              <w:ind w:left="20"/>
              <w:jc w:val="both"/>
            </w:pPr>
            <w:r>
              <w:rPr>
                <w:rFonts w:ascii="Times New Roman"/>
                <w:b w:val="false"/>
                <w:i w:val="false"/>
                <w:color w:val="000000"/>
                <w:sz w:val="20"/>
              </w:rPr>
              <w:t>
- ЖОО атауы орыс тілінде;</w:t>
            </w:r>
          </w:p>
          <w:p>
            <w:pPr>
              <w:spacing w:after="20"/>
              <w:ind w:left="20"/>
              <w:jc w:val="both"/>
            </w:pPr>
            <w:r>
              <w:rPr>
                <w:rFonts w:ascii="Times New Roman"/>
                <w:b w:val="false"/>
                <w:i w:val="false"/>
                <w:color w:val="000000"/>
                <w:sz w:val="20"/>
              </w:rPr>
              <w:t>
- Студенттер саны (адам);</w:t>
            </w:r>
          </w:p>
          <w:p>
            <w:pPr>
              <w:spacing w:after="20"/>
              <w:ind w:left="20"/>
              <w:jc w:val="both"/>
            </w:pPr>
            <w:r>
              <w:rPr>
                <w:rFonts w:ascii="Times New Roman"/>
                <w:b w:val="false"/>
                <w:i w:val="false"/>
                <w:color w:val="000000"/>
                <w:sz w:val="20"/>
              </w:rPr>
              <w:t xml:space="preserve">
- Ағымдағы оқу жылында қабылданған студенттер; </w:t>
            </w:r>
          </w:p>
          <w:p>
            <w:pPr>
              <w:spacing w:after="20"/>
              <w:ind w:left="20"/>
              <w:jc w:val="both"/>
            </w:pPr>
            <w:r>
              <w:rPr>
                <w:rFonts w:ascii="Times New Roman"/>
                <w:b w:val="false"/>
                <w:i w:val="false"/>
                <w:color w:val="000000"/>
                <w:sz w:val="20"/>
              </w:rPr>
              <w:t xml:space="preserve">
- Ағымдағы оқу жылында шығарылған студенттер; </w:t>
            </w:r>
          </w:p>
          <w:p>
            <w:pPr>
              <w:spacing w:after="20"/>
              <w:ind w:left="20"/>
              <w:jc w:val="both"/>
            </w:pPr>
            <w:r>
              <w:rPr>
                <w:rFonts w:ascii="Times New Roman"/>
                <w:b w:val="false"/>
                <w:i w:val="false"/>
                <w:color w:val="000000"/>
                <w:sz w:val="20"/>
              </w:rPr>
              <w:t xml:space="preserve">
- Жатақханалар саны; </w:t>
            </w:r>
          </w:p>
          <w:p>
            <w:pPr>
              <w:spacing w:after="20"/>
              <w:ind w:left="20"/>
              <w:jc w:val="both"/>
            </w:pPr>
            <w:r>
              <w:rPr>
                <w:rFonts w:ascii="Times New Roman"/>
                <w:b w:val="false"/>
                <w:i w:val="false"/>
                <w:color w:val="000000"/>
                <w:sz w:val="20"/>
              </w:rPr>
              <w:t>
- Жатақханадағы орындар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жастар ұйымдары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Ұйымның атауы қазақ тілінде;</w:t>
            </w:r>
          </w:p>
          <w:p>
            <w:pPr>
              <w:spacing w:after="20"/>
              <w:ind w:left="20"/>
              <w:jc w:val="both"/>
            </w:pPr>
            <w:r>
              <w:rPr>
                <w:rFonts w:ascii="Times New Roman"/>
                <w:b w:val="false"/>
                <w:i w:val="false"/>
                <w:color w:val="000000"/>
                <w:sz w:val="20"/>
              </w:rPr>
              <w:t>
- Ұйымның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Қызметінің бағыты қазақ тілінде;</w:t>
            </w:r>
          </w:p>
          <w:p>
            <w:pPr>
              <w:spacing w:after="20"/>
              <w:ind w:left="20"/>
              <w:jc w:val="both"/>
            </w:pPr>
            <w:r>
              <w:rPr>
                <w:rFonts w:ascii="Times New Roman"/>
                <w:b w:val="false"/>
                <w:i w:val="false"/>
                <w:color w:val="000000"/>
                <w:sz w:val="20"/>
              </w:rPr>
              <w:t>
- Қызметінің бағыты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интернет-ресурс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мәдениет мекемелері (мәдениет сарайлары/ үйлері, цирк, хайуанаттар бағы)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Мәдениет мекемесінің атауы қазақ тілінде;</w:t>
            </w:r>
          </w:p>
          <w:p>
            <w:pPr>
              <w:spacing w:after="20"/>
              <w:ind w:left="20"/>
              <w:jc w:val="both"/>
            </w:pPr>
            <w:r>
              <w:rPr>
                <w:rFonts w:ascii="Times New Roman"/>
                <w:b w:val="false"/>
                <w:i w:val="false"/>
                <w:color w:val="000000"/>
                <w:sz w:val="20"/>
              </w:rPr>
              <w:t>
- Мәдениет мекемесінің атауы орыс тілінде;</w:t>
            </w:r>
          </w:p>
          <w:p>
            <w:pPr>
              <w:spacing w:after="20"/>
              <w:ind w:left="20"/>
              <w:jc w:val="both"/>
            </w:pPr>
            <w:r>
              <w:rPr>
                <w:rFonts w:ascii="Times New Roman"/>
                <w:b w:val="false"/>
                <w:i w:val="false"/>
                <w:color w:val="000000"/>
                <w:sz w:val="20"/>
              </w:rPr>
              <w:t>
- Қызмет түрі қазақ тілінде;</w:t>
            </w:r>
          </w:p>
          <w:p>
            <w:pPr>
              <w:spacing w:after="20"/>
              <w:ind w:left="20"/>
              <w:jc w:val="both"/>
            </w:pPr>
            <w:r>
              <w:rPr>
                <w:rFonts w:ascii="Times New Roman"/>
                <w:b w:val="false"/>
                <w:i w:val="false"/>
                <w:color w:val="000000"/>
                <w:sz w:val="20"/>
              </w:rPr>
              <w:t>
- Қызмет түрі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саябақтары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Саябақтың атауы қазақ тілінде;</w:t>
            </w:r>
          </w:p>
          <w:p>
            <w:pPr>
              <w:spacing w:after="20"/>
              <w:ind w:left="20"/>
              <w:jc w:val="both"/>
            </w:pPr>
            <w:r>
              <w:rPr>
                <w:rFonts w:ascii="Times New Roman"/>
                <w:b w:val="false"/>
                <w:i w:val="false"/>
                <w:color w:val="000000"/>
                <w:sz w:val="20"/>
              </w:rPr>
              <w:t>
- Саябақтың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xml:space="preserve">
- Жұмыс тәртібі орыс тілінде;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мұражайлары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Мұражайдың атауа қазақ тілінде; </w:t>
            </w:r>
          </w:p>
          <w:p>
            <w:pPr>
              <w:spacing w:after="20"/>
              <w:ind w:left="20"/>
              <w:jc w:val="both"/>
            </w:pPr>
            <w:r>
              <w:rPr>
                <w:rFonts w:ascii="Times New Roman"/>
                <w:b w:val="false"/>
                <w:i w:val="false"/>
                <w:color w:val="000000"/>
                <w:sz w:val="20"/>
              </w:rPr>
              <w:t>
- Мұражайдың атауы орыс тілінде;</w:t>
            </w:r>
          </w:p>
          <w:p>
            <w:pPr>
              <w:spacing w:after="20"/>
              <w:ind w:left="20"/>
              <w:jc w:val="both"/>
            </w:pPr>
            <w:r>
              <w:rPr>
                <w:rFonts w:ascii="Times New Roman"/>
                <w:b w:val="false"/>
                <w:i w:val="false"/>
                <w:color w:val="000000"/>
                <w:sz w:val="20"/>
              </w:rPr>
              <w:t>
- Қызмет түрі қазақ тілінде;</w:t>
            </w:r>
          </w:p>
          <w:p>
            <w:pPr>
              <w:spacing w:after="20"/>
              <w:ind w:left="20"/>
              <w:jc w:val="both"/>
            </w:pPr>
            <w:r>
              <w:rPr>
                <w:rFonts w:ascii="Times New Roman"/>
                <w:b w:val="false"/>
                <w:i w:val="false"/>
                <w:color w:val="000000"/>
                <w:sz w:val="20"/>
              </w:rPr>
              <w:t>
- Қызмет түрі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кітапханалары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Кітапхананың атауы қазақ тілінде; </w:t>
            </w:r>
          </w:p>
          <w:p>
            <w:pPr>
              <w:spacing w:after="20"/>
              <w:ind w:left="20"/>
              <w:jc w:val="both"/>
            </w:pPr>
            <w:r>
              <w:rPr>
                <w:rFonts w:ascii="Times New Roman"/>
                <w:b w:val="false"/>
                <w:i w:val="false"/>
                <w:color w:val="000000"/>
                <w:sz w:val="20"/>
              </w:rPr>
              <w:t xml:space="preserve">
- Кітапхананың атауы орыс тілінде; </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театрлары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Театрдың атауы қазақ тілінде; </w:t>
            </w:r>
          </w:p>
          <w:p>
            <w:pPr>
              <w:spacing w:after="20"/>
              <w:ind w:left="20"/>
              <w:jc w:val="both"/>
            </w:pPr>
            <w:r>
              <w:rPr>
                <w:rFonts w:ascii="Times New Roman"/>
                <w:b w:val="false"/>
                <w:i w:val="false"/>
                <w:color w:val="000000"/>
                <w:sz w:val="20"/>
              </w:rPr>
              <w:t>
- Театрдың атауы орыс тілінде;</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Залдар саны;</w:t>
            </w:r>
          </w:p>
          <w:p>
            <w:pPr>
              <w:spacing w:after="20"/>
              <w:ind w:left="20"/>
              <w:jc w:val="both"/>
            </w:pPr>
            <w:r>
              <w:rPr>
                <w:rFonts w:ascii="Times New Roman"/>
                <w:b w:val="false"/>
                <w:i w:val="false"/>
                <w:color w:val="000000"/>
                <w:sz w:val="20"/>
              </w:rPr>
              <w:t>
- Отыратын орындардың саны;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көрікті жерлері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Көрікті жердің атауы қазақ тілінде; </w:t>
            </w:r>
          </w:p>
          <w:p>
            <w:pPr>
              <w:spacing w:after="20"/>
              <w:ind w:left="20"/>
              <w:jc w:val="both"/>
            </w:pPr>
            <w:r>
              <w:rPr>
                <w:rFonts w:ascii="Times New Roman"/>
                <w:b w:val="false"/>
                <w:i w:val="false"/>
                <w:color w:val="000000"/>
                <w:sz w:val="20"/>
              </w:rPr>
              <w:t>
- Көрікті жердің атауы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Сипаттамасы қазақ тілінде;</w:t>
            </w:r>
          </w:p>
          <w:p>
            <w:pPr>
              <w:spacing w:after="20"/>
              <w:ind w:left="20"/>
              <w:jc w:val="both"/>
            </w:pPr>
            <w:r>
              <w:rPr>
                <w:rFonts w:ascii="Times New Roman"/>
                <w:b w:val="false"/>
                <w:i w:val="false"/>
                <w:color w:val="000000"/>
                <w:sz w:val="20"/>
              </w:rPr>
              <w:t>
- Сипаттамасы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кинотеатрлары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Кинотеатрдың атауы қазақ тілінде;</w:t>
            </w:r>
          </w:p>
          <w:p>
            <w:pPr>
              <w:spacing w:after="20"/>
              <w:ind w:left="20"/>
              <w:jc w:val="both"/>
            </w:pPr>
            <w:r>
              <w:rPr>
                <w:rFonts w:ascii="Times New Roman"/>
                <w:b w:val="false"/>
                <w:i w:val="false"/>
                <w:color w:val="000000"/>
                <w:sz w:val="20"/>
              </w:rPr>
              <w:t>
- Кинотеатрдың атауы орыс тілінде;</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Залдар саны;</w:t>
            </w:r>
          </w:p>
          <w:p>
            <w:pPr>
              <w:spacing w:after="20"/>
              <w:ind w:left="20"/>
              <w:jc w:val="both"/>
            </w:pPr>
            <w:r>
              <w:rPr>
                <w:rFonts w:ascii="Times New Roman"/>
                <w:b w:val="false"/>
                <w:i w:val="false"/>
                <w:color w:val="000000"/>
                <w:sz w:val="20"/>
              </w:rPr>
              <w:t>
- Отыратын орындардың саны;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тарих және мәдениет ескерткіштері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Мәдени объектінің атауы қазақ тілінде;</w:t>
            </w:r>
          </w:p>
          <w:p>
            <w:pPr>
              <w:spacing w:after="20"/>
              <w:ind w:left="20"/>
              <w:jc w:val="both"/>
            </w:pPr>
            <w:r>
              <w:rPr>
                <w:rFonts w:ascii="Times New Roman"/>
                <w:b w:val="false"/>
                <w:i w:val="false"/>
                <w:color w:val="000000"/>
                <w:sz w:val="20"/>
              </w:rPr>
              <w:t>
- Мәдени объектінің атауы орыс тілінде;</w:t>
            </w:r>
          </w:p>
          <w:p>
            <w:pPr>
              <w:spacing w:after="20"/>
              <w:ind w:left="20"/>
              <w:jc w:val="both"/>
            </w:pPr>
            <w:r>
              <w:rPr>
                <w:rFonts w:ascii="Times New Roman"/>
                <w:b w:val="false"/>
                <w:i w:val="false"/>
                <w:color w:val="000000"/>
                <w:sz w:val="20"/>
              </w:rPr>
              <w:t>
- Ескерткіштің түрі;</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жоспарланған мәдени іс-шараларының тізбесі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мәдениет, архивтер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Іс-шараның атауы қазақ тілінде;</w:t>
            </w:r>
          </w:p>
          <w:p>
            <w:pPr>
              <w:spacing w:after="20"/>
              <w:ind w:left="20"/>
              <w:jc w:val="both"/>
            </w:pPr>
            <w:r>
              <w:rPr>
                <w:rFonts w:ascii="Times New Roman"/>
                <w:b w:val="false"/>
                <w:i w:val="false"/>
                <w:color w:val="000000"/>
                <w:sz w:val="20"/>
              </w:rPr>
              <w:t>
- Іс-шараның атауы орыс тілінде;</w:t>
            </w:r>
          </w:p>
          <w:p>
            <w:pPr>
              <w:spacing w:after="20"/>
              <w:ind w:left="20"/>
              <w:jc w:val="both"/>
            </w:pPr>
            <w:r>
              <w:rPr>
                <w:rFonts w:ascii="Times New Roman"/>
                <w:b w:val="false"/>
                <w:i w:val="false"/>
                <w:color w:val="000000"/>
                <w:sz w:val="20"/>
              </w:rPr>
              <w:t>
- Іс-шараны өткізу орны қазақ тілінде;</w:t>
            </w:r>
          </w:p>
          <w:p>
            <w:pPr>
              <w:spacing w:after="20"/>
              <w:ind w:left="20"/>
              <w:jc w:val="both"/>
            </w:pPr>
            <w:r>
              <w:rPr>
                <w:rFonts w:ascii="Times New Roman"/>
                <w:b w:val="false"/>
                <w:i w:val="false"/>
                <w:color w:val="000000"/>
                <w:sz w:val="20"/>
              </w:rPr>
              <w:t>
- Іс-шараны өткізу орны орыс тілінде;</w:t>
            </w:r>
          </w:p>
          <w:p>
            <w:pPr>
              <w:spacing w:after="20"/>
              <w:ind w:left="20"/>
              <w:jc w:val="both"/>
            </w:pPr>
            <w:r>
              <w:rPr>
                <w:rFonts w:ascii="Times New Roman"/>
                <w:b w:val="false"/>
                <w:i w:val="false"/>
                <w:color w:val="000000"/>
                <w:sz w:val="20"/>
              </w:rPr>
              <w:t>
- Іс-шараларды өткізу күні мен уақыты;</w:t>
            </w:r>
          </w:p>
          <w:p>
            <w:pPr>
              <w:spacing w:after="20"/>
              <w:ind w:left="20"/>
              <w:jc w:val="both"/>
            </w:pPr>
            <w:r>
              <w:rPr>
                <w:rFonts w:ascii="Times New Roman"/>
                <w:b w:val="false"/>
                <w:i w:val="false"/>
                <w:color w:val="000000"/>
                <w:sz w:val="20"/>
              </w:rPr>
              <w:t>
- 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спорт объектілері (кешендер, стадиондар)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Отыратын орындардың саны;</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спорт мектептері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 мектебінің атауы қазақ тілінде;</w:t>
            </w:r>
          </w:p>
          <w:p>
            <w:pPr>
              <w:spacing w:after="20"/>
              <w:ind w:left="20"/>
              <w:jc w:val="both"/>
            </w:pPr>
            <w:r>
              <w:rPr>
                <w:rFonts w:ascii="Times New Roman"/>
                <w:b w:val="false"/>
                <w:i w:val="false"/>
                <w:color w:val="000000"/>
                <w:sz w:val="20"/>
              </w:rPr>
              <w:t>
- Спорт мектебінің атауы орыс тілінде;</w:t>
            </w:r>
          </w:p>
          <w:p>
            <w:pPr>
              <w:spacing w:after="20"/>
              <w:ind w:left="20"/>
              <w:jc w:val="both"/>
            </w:pPr>
            <w:r>
              <w:rPr>
                <w:rFonts w:ascii="Times New Roman"/>
                <w:b w:val="false"/>
                <w:i w:val="false"/>
                <w:color w:val="000000"/>
                <w:sz w:val="20"/>
              </w:rPr>
              <w:t>
- Қызмет түрлері қазақ тілінде;</w:t>
            </w:r>
          </w:p>
          <w:p>
            <w:pPr>
              <w:spacing w:after="20"/>
              <w:ind w:left="20"/>
              <w:jc w:val="both"/>
            </w:pPr>
            <w:r>
              <w:rPr>
                <w:rFonts w:ascii="Times New Roman"/>
                <w:b w:val="false"/>
                <w:i w:val="false"/>
                <w:color w:val="000000"/>
                <w:sz w:val="20"/>
              </w:rPr>
              <w:t>
- Қызмет түрлері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спорттық жеке ұйымдары (каратэ, йога және т.б. мектептер)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 атауы қазақ тілінде;</w:t>
            </w:r>
          </w:p>
          <w:p>
            <w:pPr>
              <w:spacing w:after="20"/>
              <w:ind w:left="20"/>
              <w:jc w:val="both"/>
            </w:pPr>
            <w:r>
              <w:rPr>
                <w:rFonts w:ascii="Times New Roman"/>
                <w:b w:val="false"/>
                <w:i w:val="false"/>
                <w:color w:val="000000"/>
                <w:sz w:val="20"/>
              </w:rPr>
              <w:t>
- Объект атауы орыс тілінде;</w:t>
            </w:r>
          </w:p>
          <w:p>
            <w:pPr>
              <w:spacing w:after="20"/>
              <w:ind w:left="20"/>
              <w:jc w:val="both"/>
            </w:pPr>
            <w:r>
              <w:rPr>
                <w:rFonts w:ascii="Times New Roman"/>
                <w:b w:val="false"/>
                <w:i w:val="false"/>
                <w:color w:val="000000"/>
                <w:sz w:val="20"/>
              </w:rPr>
              <w:t>
- Заңды мәртебесі қазақ тілінде;</w:t>
            </w:r>
          </w:p>
          <w:p>
            <w:pPr>
              <w:spacing w:after="20"/>
              <w:ind w:left="20"/>
              <w:jc w:val="both"/>
            </w:pPr>
            <w:r>
              <w:rPr>
                <w:rFonts w:ascii="Times New Roman"/>
                <w:b w:val="false"/>
                <w:i w:val="false"/>
                <w:color w:val="000000"/>
                <w:sz w:val="20"/>
              </w:rPr>
              <w:t>
- Заңды мәртебесі орыс тілінде;</w:t>
            </w:r>
          </w:p>
          <w:p>
            <w:pPr>
              <w:spacing w:after="20"/>
              <w:ind w:left="20"/>
              <w:jc w:val="both"/>
            </w:pPr>
            <w:r>
              <w:rPr>
                <w:rFonts w:ascii="Times New Roman"/>
                <w:b w:val="false"/>
                <w:i w:val="false"/>
                <w:color w:val="000000"/>
                <w:sz w:val="20"/>
              </w:rPr>
              <w:t>
- Функционалдық міндеті қазақ тілінде;</w:t>
            </w:r>
          </w:p>
          <w:p>
            <w:pPr>
              <w:spacing w:after="20"/>
              <w:ind w:left="20"/>
              <w:jc w:val="both"/>
            </w:pPr>
            <w:r>
              <w:rPr>
                <w:rFonts w:ascii="Times New Roman"/>
                <w:b w:val="false"/>
                <w:i w:val="false"/>
                <w:color w:val="000000"/>
                <w:sz w:val="20"/>
              </w:rPr>
              <w:t>
- Функционалдық міндеті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xml:space="preserve">
- Ресми сайт;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спортшыларының оқу-жаттығу жиындары мен жарыстарын өткізу және оларға қатысуы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Жарыс түрі қазақ тілінде; </w:t>
            </w:r>
          </w:p>
          <w:p>
            <w:pPr>
              <w:spacing w:after="20"/>
              <w:ind w:left="20"/>
              <w:jc w:val="both"/>
            </w:pPr>
            <w:r>
              <w:rPr>
                <w:rFonts w:ascii="Times New Roman"/>
                <w:b w:val="false"/>
                <w:i w:val="false"/>
                <w:color w:val="000000"/>
                <w:sz w:val="20"/>
              </w:rPr>
              <w:t xml:space="preserve">
- Жарыс түрі орыс тілінде; </w:t>
            </w:r>
          </w:p>
          <w:p>
            <w:pPr>
              <w:spacing w:after="20"/>
              <w:ind w:left="20"/>
              <w:jc w:val="both"/>
            </w:pPr>
            <w:r>
              <w:rPr>
                <w:rFonts w:ascii="Times New Roman"/>
                <w:b w:val="false"/>
                <w:i w:val="false"/>
                <w:color w:val="000000"/>
                <w:sz w:val="20"/>
              </w:rPr>
              <w:t>
- Қатысушылар саны;</w:t>
            </w:r>
          </w:p>
          <w:p>
            <w:pPr>
              <w:spacing w:after="20"/>
              <w:ind w:left="20"/>
              <w:jc w:val="both"/>
            </w:pPr>
            <w:r>
              <w:rPr>
                <w:rFonts w:ascii="Times New Roman"/>
                <w:b w:val="false"/>
                <w:i w:val="false"/>
                <w:color w:val="000000"/>
                <w:sz w:val="20"/>
              </w:rPr>
              <w:t>
- Жеңімпаздар саны;</w:t>
            </w:r>
          </w:p>
          <w:p>
            <w:pPr>
              <w:spacing w:after="20"/>
              <w:ind w:left="20"/>
              <w:jc w:val="both"/>
            </w:pPr>
            <w:r>
              <w:rPr>
                <w:rFonts w:ascii="Times New Roman"/>
                <w:b w:val="false"/>
                <w:i w:val="false"/>
                <w:color w:val="000000"/>
                <w:sz w:val="20"/>
              </w:rPr>
              <w:t>
- 2 орын алған спортшылардың саны;</w:t>
            </w:r>
          </w:p>
          <w:p>
            <w:pPr>
              <w:spacing w:after="20"/>
              <w:ind w:left="20"/>
              <w:jc w:val="both"/>
            </w:pPr>
            <w:r>
              <w:rPr>
                <w:rFonts w:ascii="Times New Roman"/>
                <w:b w:val="false"/>
                <w:i w:val="false"/>
                <w:color w:val="000000"/>
                <w:sz w:val="20"/>
              </w:rPr>
              <w:t>
- 3 орын алған спортшылардың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демалыс аймақтары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туризм және сыртқы байланыстар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Демалыс аймағының атауы қазақ тілінде;</w:t>
            </w:r>
          </w:p>
          <w:p>
            <w:pPr>
              <w:spacing w:after="20"/>
              <w:ind w:left="20"/>
              <w:jc w:val="both"/>
            </w:pPr>
            <w:r>
              <w:rPr>
                <w:rFonts w:ascii="Times New Roman"/>
                <w:b w:val="false"/>
                <w:i w:val="false"/>
                <w:color w:val="000000"/>
                <w:sz w:val="20"/>
              </w:rPr>
              <w:t xml:space="preserve">
- Демалыс аймағының атауы орыс тілінде; </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Пайдалануға берілген жыл;</w:t>
            </w:r>
          </w:p>
          <w:p>
            <w:pPr>
              <w:spacing w:after="20"/>
              <w:ind w:left="20"/>
              <w:jc w:val="both"/>
            </w:pPr>
            <w:r>
              <w:rPr>
                <w:rFonts w:ascii="Times New Roman"/>
                <w:b w:val="false"/>
                <w:i w:val="false"/>
                <w:color w:val="000000"/>
                <w:sz w:val="20"/>
              </w:rPr>
              <w:t>
- Маусымдылығы;</w:t>
            </w:r>
          </w:p>
          <w:p>
            <w:pPr>
              <w:spacing w:after="20"/>
              <w:ind w:left="20"/>
              <w:jc w:val="both"/>
            </w:pPr>
            <w:r>
              <w:rPr>
                <w:rFonts w:ascii="Times New Roman"/>
                <w:b w:val="false"/>
                <w:i w:val="false"/>
                <w:color w:val="000000"/>
                <w:sz w:val="20"/>
              </w:rPr>
              <w:t>
- Жұмыс режимі қазақ тілінде;</w:t>
            </w:r>
          </w:p>
          <w:p>
            <w:pPr>
              <w:spacing w:after="20"/>
              <w:ind w:left="20"/>
              <w:jc w:val="both"/>
            </w:pPr>
            <w:r>
              <w:rPr>
                <w:rFonts w:ascii="Times New Roman"/>
                <w:b w:val="false"/>
                <w:i w:val="false"/>
                <w:color w:val="000000"/>
                <w:sz w:val="20"/>
              </w:rPr>
              <w:t>
- Жұмыс режимі орыс тілінде;</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қонақ үйлері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туризм және сыртқы байланыстар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Қонақ үйлер атауы қазақ тілінде;</w:t>
            </w:r>
          </w:p>
          <w:p>
            <w:pPr>
              <w:spacing w:after="20"/>
              <w:ind w:left="20"/>
              <w:jc w:val="both"/>
            </w:pPr>
            <w:r>
              <w:rPr>
                <w:rFonts w:ascii="Times New Roman"/>
                <w:b w:val="false"/>
                <w:i w:val="false"/>
                <w:color w:val="000000"/>
                <w:sz w:val="20"/>
              </w:rPr>
              <w:t>
- Қонақ үйлер атауы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Пайдалануға берілген жыл;</w:t>
            </w:r>
          </w:p>
          <w:p>
            <w:pPr>
              <w:spacing w:after="20"/>
              <w:ind w:left="20"/>
              <w:jc w:val="both"/>
            </w:pPr>
            <w:r>
              <w:rPr>
                <w:rFonts w:ascii="Times New Roman"/>
                <w:b w:val="false"/>
                <w:i w:val="false"/>
                <w:color w:val="000000"/>
                <w:sz w:val="20"/>
              </w:rPr>
              <w:t>
- Маусымдылығы;</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шипажайлары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туризм және сыртқы байланыстар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Шипажайдың атауы қазақ тілінде;</w:t>
            </w:r>
          </w:p>
          <w:p>
            <w:pPr>
              <w:spacing w:after="20"/>
              <w:ind w:left="20"/>
              <w:jc w:val="both"/>
            </w:pPr>
            <w:r>
              <w:rPr>
                <w:rFonts w:ascii="Times New Roman"/>
                <w:b w:val="false"/>
                <w:i w:val="false"/>
                <w:color w:val="000000"/>
                <w:sz w:val="20"/>
              </w:rPr>
              <w:t>
- Шипажайдың атауы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xml:space="preserve">
- Орналасқан мекенжайы қазақ тілінде; </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Пайдалануға берілген жыл;</w:t>
            </w:r>
          </w:p>
          <w:p>
            <w:pPr>
              <w:spacing w:after="20"/>
              <w:ind w:left="20"/>
              <w:jc w:val="both"/>
            </w:pPr>
            <w:r>
              <w:rPr>
                <w:rFonts w:ascii="Times New Roman"/>
                <w:b w:val="false"/>
                <w:i w:val="false"/>
                <w:color w:val="000000"/>
                <w:sz w:val="20"/>
              </w:rPr>
              <w:t>
- Маусымдылығы;</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пансионаттары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туризм және сыртқы байланыстар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Пансионаттың атауы қазақ тілінде;</w:t>
            </w:r>
          </w:p>
          <w:p>
            <w:pPr>
              <w:spacing w:after="20"/>
              <w:ind w:left="20"/>
              <w:jc w:val="both"/>
            </w:pPr>
            <w:r>
              <w:rPr>
                <w:rFonts w:ascii="Times New Roman"/>
                <w:b w:val="false"/>
                <w:i w:val="false"/>
                <w:color w:val="000000"/>
                <w:sz w:val="20"/>
              </w:rPr>
              <w:t>
- Пансионаттың атауы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xml:space="preserve">
- Орналасқан мекенжайы қазақ тілінде; </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Пайдалануға берілген жыл;</w:t>
            </w:r>
          </w:p>
          <w:p>
            <w:pPr>
              <w:spacing w:after="20"/>
              <w:ind w:left="20"/>
              <w:jc w:val="both"/>
            </w:pPr>
            <w:r>
              <w:rPr>
                <w:rFonts w:ascii="Times New Roman"/>
                <w:b w:val="false"/>
                <w:i w:val="false"/>
                <w:color w:val="000000"/>
                <w:sz w:val="20"/>
              </w:rPr>
              <w:t>
- Маусымдылығы;</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туроператорлары (туристік объектілері мен агенттіктер)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туризм және сыртқы байланыстар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Туроператорлардың атауы қазақ тілінде;</w:t>
            </w:r>
          </w:p>
          <w:p>
            <w:pPr>
              <w:spacing w:after="20"/>
              <w:ind w:left="20"/>
              <w:jc w:val="both"/>
            </w:pPr>
            <w:r>
              <w:rPr>
                <w:rFonts w:ascii="Times New Roman"/>
                <w:b w:val="false"/>
                <w:i w:val="false"/>
                <w:color w:val="000000"/>
                <w:sz w:val="20"/>
              </w:rPr>
              <w:t>
- Туроператорлардың атауы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xml:space="preserve">
- Орналасқан мекенжайы қазақ тілінде; </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туристік бағыттары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және 30 маусымға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туризм және сыртқы байланыстар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Ұйымның атауы қазақ тілінде;</w:t>
            </w:r>
          </w:p>
          <w:p>
            <w:pPr>
              <w:spacing w:after="20"/>
              <w:ind w:left="20"/>
              <w:jc w:val="both"/>
            </w:pPr>
            <w:r>
              <w:rPr>
                <w:rFonts w:ascii="Times New Roman"/>
                <w:b w:val="false"/>
                <w:i w:val="false"/>
                <w:color w:val="000000"/>
                <w:sz w:val="20"/>
              </w:rPr>
              <w:t>
- Ұйымның атауы орыс тілінде;</w:t>
            </w:r>
          </w:p>
          <w:p>
            <w:pPr>
              <w:spacing w:after="20"/>
              <w:ind w:left="20"/>
              <w:jc w:val="both"/>
            </w:pPr>
            <w:r>
              <w:rPr>
                <w:rFonts w:ascii="Times New Roman"/>
                <w:b w:val="false"/>
                <w:i w:val="false"/>
                <w:color w:val="000000"/>
                <w:sz w:val="20"/>
              </w:rPr>
              <w:t xml:space="preserve">
- Орналасқан мекенжайы қазақ тілінде; </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xml:space="preserve">
- Туристік бағдардың атауы қазақ тілінде; </w:t>
            </w:r>
          </w:p>
          <w:p>
            <w:pPr>
              <w:spacing w:after="20"/>
              <w:ind w:left="20"/>
              <w:jc w:val="both"/>
            </w:pPr>
            <w:r>
              <w:rPr>
                <w:rFonts w:ascii="Times New Roman"/>
                <w:b w:val="false"/>
                <w:i w:val="false"/>
                <w:color w:val="000000"/>
                <w:sz w:val="20"/>
              </w:rPr>
              <w:t xml:space="preserve">
- Туристік бағдардың атауы орыс тілінде; </w:t>
            </w:r>
          </w:p>
          <w:p>
            <w:pPr>
              <w:spacing w:after="20"/>
              <w:ind w:left="20"/>
              <w:jc w:val="both"/>
            </w:pPr>
            <w:r>
              <w:rPr>
                <w:rFonts w:ascii="Times New Roman"/>
                <w:b w:val="false"/>
                <w:i w:val="false"/>
                <w:color w:val="000000"/>
                <w:sz w:val="20"/>
              </w:rPr>
              <w:t>
- Туристердің жүру жолдары:</w:t>
            </w:r>
          </w:p>
          <w:p>
            <w:pPr>
              <w:spacing w:after="20"/>
              <w:ind w:left="20"/>
              <w:jc w:val="both"/>
            </w:pPr>
            <w:r>
              <w:rPr>
                <w:rFonts w:ascii="Times New Roman"/>
                <w:b w:val="false"/>
                <w:i w:val="false"/>
                <w:color w:val="000000"/>
                <w:sz w:val="20"/>
              </w:rPr>
              <w:t>
- Туристік бағдардың ұзақтығы;</w:t>
            </w:r>
          </w:p>
          <w:p>
            <w:pPr>
              <w:spacing w:after="20"/>
              <w:ind w:left="20"/>
              <w:jc w:val="both"/>
            </w:pPr>
            <w:r>
              <w:rPr>
                <w:rFonts w:ascii="Times New Roman"/>
                <w:b w:val="false"/>
                <w:i w:val="false"/>
                <w:color w:val="000000"/>
                <w:sz w:val="20"/>
              </w:rPr>
              <w:t xml:space="preserve">
- Туристік қызметтің түрі; </w:t>
            </w:r>
          </w:p>
          <w:p>
            <w:pPr>
              <w:spacing w:after="20"/>
              <w:ind w:left="20"/>
              <w:jc w:val="both"/>
            </w:pPr>
            <w:r>
              <w:rPr>
                <w:rFonts w:ascii="Times New Roman"/>
                <w:b w:val="false"/>
                <w:i w:val="false"/>
                <w:color w:val="000000"/>
                <w:sz w:val="20"/>
              </w:rPr>
              <w:t>
- Бару мақсаты;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коммуналдық меншіктегі субұрқақтар бойынша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энергетика және тұрғын үй-коммуналдық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Субұрқақтын атауы қазақ тілінде;</w:t>
            </w:r>
          </w:p>
          <w:p>
            <w:pPr>
              <w:spacing w:after="20"/>
              <w:ind w:left="20"/>
              <w:jc w:val="both"/>
            </w:pPr>
            <w:r>
              <w:rPr>
                <w:rFonts w:ascii="Times New Roman"/>
                <w:b w:val="false"/>
                <w:i w:val="false"/>
                <w:color w:val="000000"/>
                <w:sz w:val="20"/>
              </w:rPr>
              <w:t>
- Субұрқақтын атауы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ерекше қорғалатын табиғи аумақтардың тізбесі (қорықтар мен қорғалымдар)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табиғи ресурстары және табиғат пайдалануды реттеу басқармасы, ҚР АШМ Орман шаруашылығы және жануарлар дүниесі комитетінің Шығыс Қазақстан облыстық орман шаруашылығы және жануарлар дүниесі аумақтық инспекциясы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Объектінің атауы қазақ тілінде; </w:t>
            </w:r>
          </w:p>
          <w:p>
            <w:pPr>
              <w:spacing w:after="20"/>
              <w:ind w:left="20"/>
              <w:jc w:val="both"/>
            </w:pPr>
            <w:r>
              <w:rPr>
                <w:rFonts w:ascii="Times New Roman"/>
                <w:b w:val="false"/>
                <w:i w:val="false"/>
                <w:color w:val="000000"/>
                <w:sz w:val="20"/>
              </w:rPr>
              <w:t>
- Объектінің атауы орыс тілінде;</w:t>
            </w:r>
          </w:p>
          <w:p>
            <w:pPr>
              <w:spacing w:after="20"/>
              <w:ind w:left="20"/>
              <w:jc w:val="both"/>
            </w:pPr>
            <w:r>
              <w:rPr>
                <w:rFonts w:ascii="Times New Roman"/>
                <w:b w:val="false"/>
                <w:i w:val="false"/>
                <w:color w:val="000000"/>
                <w:sz w:val="20"/>
              </w:rPr>
              <w:t xml:space="preserve">
- Орналасқан мекенжайы қазақ тілінде; </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Алаңы, га.;</w:t>
            </w:r>
          </w:p>
          <w:p>
            <w:pPr>
              <w:spacing w:after="20"/>
              <w:ind w:left="20"/>
              <w:jc w:val="both"/>
            </w:pPr>
            <w:r>
              <w:rPr>
                <w:rFonts w:ascii="Times New Roman"/>
                <w:b w:val="false"/>
                <w:i w:val="false"/>
                <w:color w:val="000000"/>
                <w:sz w:val="20"/>
              </w:rPr>
              <w:t>
- Жауапты бөлімше (кімнің қарауында);</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бұқаралық ақпарат құралдары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 атауы қазақ тілінде;</w:t>
            </w:r>
          </w:p>
          <w:p>
            <w:pPr>
              <w:spacing w:after="20"/>
              <w:ind w:left="20"/>
              <w:jc w:val="both"/>
            </w:pPr>
            <w:r>
              <w:rPr>
                <w:rFonts w:ascii="Times New Roman"/>
                <w:b w:val="false"/>
                <w:i w:val="false"/>
                <w:color w:val="000000"/>
                <w:sz w:val="20"/>
              </w:rPr>
              <w:t>
- БАҚ атауы орыс тілінде;</w:t>
            </w:r>
          </w:p>
          <w:p>
            <w:pPr>
              <w:spacing w:after="20"/>
              <w:ind w:left="20"/>
              <w:jc w:val="both"/>
            </w:pPr>
            <w:r>
              <w:rPr>
                <w:rFonts w:ascii="Times New Roman"/>
                <w:b w:val="false"/>
                <w:i w:val="false"/>
                <w:color w:val="000000"/>
                <w:sz w:val="20"/>
              </w:rPr>
              <w:t>
- Меншік иесінің атауы қазақ тілінде;</w:t>
            </w:r>
          </w:p>
          <w:p>
            <w:pPr>
              <w:spacing w:after="20"/>
              <w:ind w:left="20"/>
              <w:jc w:val="both"/>
            </w:pPr>
            <w:r>
              <w:rPr>
                <w:rFonts w:ascii="Times New Roman"/>
                <w:b w:val="false"/>
                <w:i w:val="false"/>
                <w:color w:val="000000"/>
                <w:sz w:val="20"/>
              </w:rPr>
              <w:t>
- Меншік иесінің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Бас редактордын ТАӘ;</w:t>
            </w:r>
          </w:p>
          <w:p>
            <w:pPr>
              <w:spacing w:after="20"/>
              <w:ind w:left="20"/>
              <w:jc w:val="both"/>
            </w:pPr>
            <w:r>
              <w:rPr>
                <w:rFonts w:ascii="Times New Roman"/>
                <w:b w:val="false"/>
                <w:i w:val="false"/>
                <w:color w:val="000000"/>
                <w:sz w:val="20"/>
              </w:rPr>
              <w:t>
- Тілі;</w:t>
            </w:r>
          </w:p>
          <w:p>
            <w:pPr>
              <w:spacing w:after="20"/>
              <w:ind w:left="20"/>
              <w:jc w:val="both"/>
            </w:pPr>
            <w:r>
              <w:rPr>
                <w:rFonts w:ascii="Times New Roman"/>
                <w:b w:val="false"/>
                <w:i w:val="false"/>
                <w:color w:val="000000"/>
                <w:sz w:val="20"/>
              </w:rPr>
              <w:t>
- Кезеңділігі қазақ тілінде;</w:t>
            </w:r>
          </w:p>
          <w:p>
            <w:pPr>
              <w:spacing w:after="20"/>
              <w:ind w:left="20"/>
              <w:jc w:val="both"/>
            </w:pPr>
            <w:r>
              <w:rPr>
                <w:rFonts w:ascii="Times New Roman"/>
                <w:b w:val="false"/>
                <w:i w:val="false"/>
                <w:color w:val="000000"/>
                <w:sz w:val="20"/>
              </w:rPr>
              <w:t>
- Кезеңділігі орыс тілінде;</w:t>
            </w:r>
          </w:p>
          <w:p>
            <w:pPr>
              <w:spacing w:after="20"/>
              <w:ind w:left="20"/>
              <w:jc w:val="both"/>
            </w:pPr>
            <w:r>
              <w:rPr>
                <w:rFonts w:ascii="Times New Roman"/>
                <w:b w:val="false"/>
                <w:i w:val="false"/>
                <w:color w:val="000000"/>
                <w:sz w:val="20"/>
              </w:rPr>
              <w:t>
- Бағыты қазақ тілінде;</w:t>
            </w:r>
          </w:p>
          <w:p>
            <w:pPr>
              <w:spacing w:after="20"/>
              <w:ind w:left="20"/>
              <w:jc w:val="both"/>
            </w:pPr>
            <w:r>
              <w:rPr>
                <w:rFonts w:ascii="Times New Roman"/>
                <w:b w:val="false"/>
                <w:i w:val="false"/>
                <w:color w:val="000000"/>
                <w:sz w:val="20"/>
              </w:rPr>
              <w:t>
- Бағыты орыс тілінде;</w:t>
            </w:r>
          </w:p>
          <w:p>
            <w:pPr>
              <w:spacing w:after="20"/>
              <w:ind w:left="20"/>
              <w:jc w:val="both"/>
            </w:pPr>
            <w:r>
              <w:rPr>
                <w:rFonts w:ascii="Times New Roman"/>
                <w:b w:val="false"/>
                <w:i w:val="false"/>
                <w:color w:val="000000"/>
                <w:sz w:val="20"/>
              </w:rPr>
              <w:t>
- Таралуы қазақ тілінде;</w:t>
            </w:r>
          </w:p>
          <w:p>
            <w:pPr>
              <w:spacing w:after="20"/>
              <w:ind w:left="20"/>
              <w:jc w:val="both"/>
            </w:pPr>
            <w:r>
              <w:rPr>
                <w:rFonts w:ascii="Times New Roman"/>
                <w:b w:val="false"/>
                <w:i w:val="false"/>
                <w:color w:val="000000"/>
                <w:sz w:val="20"/>
              </w:rPr>
              <w:t>
- Таралуы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xml:space="preserve">
- Электрондық пошта мекенжайы; </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саяси партиялардың филиалдары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Саяси партиялардың облыстық филиалдарының атауы қазақ тілінде;</w:t>
            </w:r>
          </w:p>
          <w:p>
            <w:pPr>
              <w:spacing w:after="20"/>
              <w:ind w:left="20"/>
              <w:jc w:val="both"/>
            </w:pPr>
            <w:r>
              <w:rPr>
                <w:rFonts w:ascii="Times New Roman"/>
                <w:b w:val="false"/>
                <w:i w:val="false"/>
                <w:color w:val="000000"/>
                <w:sz w:val="20"/>
              </w:rPr>
              <w:t>
- Саяси партиялардың облыстық филиалдарының атауы орыс тілінде;</w:t>
            </w:r>
          </w:p>
          <w:p>
            <w:pPr>
              <w:spacing w:after="20"/>
              <w:ind w:left="20"/>
              <w:jc w:val="both"/>
            </w:pPr>
            <w:r>
              <w:rPr>
                <w:rFonts w:ascii="Times New Roman"/>
                <w:b w:val="false"/>
                <w:i w:val="false"/>
                <w:color w:val="000000"/>
                <w:sz w:val="20"/>
              </w:rPr>
              <w:t>
- Төрағаның ТАӘ;</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үкіметтік емес ұйымдар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ҮЕҰ атауы қазақ тілінде;</w:t>
            </w:r>
          </w:p>
          <w:p>
            <w:pPr>
              <w:spacing w:after="20"/>
              <w:ind w:left="20"/>
              <w:jc w:val="both"/>
            </w:pPr>
            <w:r>
              <w:rPr>
                <w:rFonts w:ascii="Times New Roman"/>
                <w:b w:val="false"/>
                <w:i w:val="false"/>
                <w:color w:val="000000"/>
                <w:sz w:val="20"/>
              </w:rPr>
              <w:t>
- ҮЕҰ атауы орыс тілінде;</w:t>
            </w:r>
          </w:p>
          <w:p>
            <w:pPr>
              <w:spacing w:after="20"/>
              <w:ind w:left="20"/>
              <w:jc w:val="both"/>
            </w:pPr>
            <w:r>
              <w:rPr>
                <w:rFonts w:ascii="Times New Roman"/>
                <w:b w:val="false"/>
                <w:i w:val="false"/>
                <w:color w:val="000000"/>
                <w:sz w:val="20"/>
              </w:rPr>
              <w:t>
- Заңдық нысаны қазақ тілінде;</w:t>
            </w:r>
          </w:p>
          <w:p>
            <w:pPr>
              <w:spacing w:after="20"/>
              <w:ind w:left="20"/>
              <w:jc w:val="both"/>
            </w:pPr>
            <w:r>
              <w:rPr>
                <w:rFonts w:ascii="Times New Roman"/>
                <w:b w:val="false"/>
                <w:i w:val="false"/>
                <w:color w:val="000000"/>
                <w:sz w:val="20"/>
              </w:rPr>
              <w:t>
- Заңдық нысаны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xml:space="preserve">
- Бағыты қазақ тілінде; </w:t>
            </w:r>
          </w:p>
          <w:p>
            <w:pPr>
              <w:spacing w:after="20"/>
              <w:ind w:left="20"/>
              <w:jc w:val="both"/>
            </w:pPr>
            <w:r>
              <w:rPr>
                <w:rFonts w:ascii="Times New Roman"/>
                <w:b w:val="false"/>
                <w:i w:val="false"/>
                <w:color w:val="000000"/>
                <w:sz w:val="20"/>
              </w:rPr>
              <w:t xml:space="preserve">
- Бағыты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тілдер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тіркелген діни бірлестіктер мен олардың филиалдары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рұхани оқу орындары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Оқитындар саны;</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ғибадат құрылыстары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дін істері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Сыйымдылығы;</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 Орналасқан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тілдерді насихаттау және дамыту бойынша өткізілетін іс-шаралар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тілдерді дамыту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Іс-шараның атауы қазақ тілінде;</w:t>
            </w:r>
          </w:p>
          <w:p>
            <w:pPr>
              <w:spacing w:after="20"/>
              <w:ind w:left="20"/>
              <w:jc w:val="both"/>
            </w:pPr>
            <w:r>
              <w:rPr>
                <w:rFonts w:ascii="Times New Roman"/>
                <w:b w:val="false"/>
                <w:i w:val="false"/>
                <w:color w:val="000000"/>
                <w:sz w:val="20"/>
              </w:rPr>
              <w:t>
- Іс-шараның атауы орыс тілінде;</w:t>
            </w:r>
          </w:p>
          <w:p>
            <w:pPr>
              <w:spacing w:after="20"/>
              <w:ind w:left="20"/>
              <w:jc w:val="both"/>
            </w:pPr>
            <w:r>
              <w:rPr>
                <w:rFonts w:ascii="Times New Roman"/>
                <w:b w:val="false"/>
                <w:i w:val="false"/>
                <w:color w:val="000000"/>
                <w:sz w:val="20"/>
              </w:rPr>
              <w:t>
- Өткізу күні;</w:t>
            </w:r>
          </w:p>
          <w:p>
            <w:pPr>
              <w:spacing w:after="20"/>
              <w:ind w:left="20"/>
              <w:jc w:val="both"/>
            </w:pPr>
            <w:r>
              <w:rPr>
                <w:rFonts w:ascii="Times New Roman"/>
                <w:b w:val="false"/>
                <w:i w:val="false"/>
                <w:color w:val="000000"/>
                <w:sz w:val="20"/>
              </w:rPr>
              <w:t>
- Өткізу орны қазақ тілінде;</w:t>
            </w:r>
          </w:p>
          <w:p>
            <w:pPr>
              <w:spacing w:after="20"/>
              <w:ind w:left="20"/>
              <w:jc w:val="both"/>
            </w:pPr>
            <w:r>
              <w:rPr>
                <w:rFonts w:ascii="Times New Roman"/>
                <w:b w:val="false"/>
                <w:i w:val="false"/>
                <w:color w:val="000000"/>
                <w:sz w:val="20"/>
              </w:rPr>
              <w:t>
- Өткізу орны орыс тілінде;</w:t>
            </w:r>
          </w:p>
          <w:p>
            <w:pPr>
              <w:spacing w:after="20"/>
              <w:ind w:left="20"/>
              <w:jc w:val="both"/>
            </w:pPr>
            <w:r>
              <w:rPr>
                <w:rFonts w:ascii="Times New Roman"/>
                <w:b w:val="false"/>
                <w:i w:val="false"/>
                <w:color w:val="000000"/>
                <w:sz w:val="20"/>
              </w:rPr>
              <w:t>
-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 кәсіпкерлік қызметті жүзеге асыратын ШҚО аттестатталған жеке және заңды тұлғалары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ветеринария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Аттестаттау нөмірі;</w:t>
            </w:r>
          </w:p>
          <w:p>
            <w:pPr>
              <w:spacing w:after="20"/>
              <w:ind w:left="20"/>
              <w:jc w:val="both"/>
            </w:pPr>
            <w:r>
              <w:rPr>
                <w:rFonts w:ascii="Times New Roman"/>
                <w:b w:val="false"/>
                <w:i w:val="false"/>
                <w:color w:val="000000"/>
                <w:sz w:val="20"/>
              </w:rPr>
              <w:t>
- Берілген күні;</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xml:space="preserve">
- Аудан/қала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агроөнеркәсіп кешенінің объектілері (оның ішінде етті қайта өңдеу кәсіпорындары, орман және балық шаруашылығы өнімдерін шығаратын кәсіпорындар)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ауыл шаруашылығы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БСН;</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xml:space="preserve">
- Аудан/қала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ауыл шаруашылығының жалпы өнімінің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ауыл шаруашылығы басқармасы, </w:t>
            </w:r>
          </w:p>
          <w:p>
            <w:pPr>
              <w:spacing w:after="20"/>
              <w:ind w:left="20"/>
              <w:jc w:val="both"/>
            </w:pPr>
            <w:r>
              <w:rPr>
                <w:rFonts w:ascii="Times New Roman"/>
                <w:b w:val="false"/>
                <w:i w:val="false"/>
                <w:color w:val="000000"/>
                <w:sz w:val="20"/>
              </w:rPr>
              <w:t>ҚР ҰЭМ Статистика комитетінің ШҚО бойынша статистика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Ауыл шаруашылығы өнімдерінің түрі қазақ тілінде;</w:t>
            </w:r>
          </w:p>
          <w:p>
            <w:pPr>
              <w:spacing w:after="20"/>
              <w:ind w:left="20"/>
              <w:jc w:val="both"/>
            </w:pPr>
            <w:r>
              <w:rPr>
                <w:rFonts w:ascii="Times New Roman"/>
                <w:b w:val="false"/>
                <w:i w:val="false"/>
                <w:color w:val="000000"/>
                <w:sz w:val="20"/>
              </w:rPr>
              <w:t>
- Ауыл шаруашылығы өнімдерінің түрі орыс тілінде;</w:t>
            </w:r>
          </w:p>
          <w:p>
            <w:pPr>
              <w:spacing w:after="20"/>
              <w:ind w:left="20"/>
              <w:jc w:val="both"/>
            </w:pPr>
            <w:r>
              <w:rPr>
                <w:rFonts w:ascii="Times New Roman"/>
                <w:b w:val="false"/>
                <w:i w:val="false"/>
                <w:color w:val="000000"/>
                <w:sz w:val="20"/>
              </w:rPr>
              <w:t>
- Өлшем бірлігі қазақ тілінде;</w:t>
            </w:r>
          </w:p>
          <w:p>
            <w:pPr>
              <w:spacing w:after="20"/>
              <w:ind w:left="20"/>
              <w:jc w:val="both"/>
            </w:pPr>
            <w:r>
              <w:rPr>
                <w:rFonts w:ascii="Times New Roman"/>
                <w:b w:val="false"/>
                <w:i w:val="false"/>
                <w:color w:val="000000"/>
                <w:sz w:val="20"/>
              </w:rPr>
              <w:t>
- Өлшем бірлігі орыс тілінде;</w:t>
            </w:r>
          </w:p>
          <w:p>
            <w:pPr>
              <w:spacing w:after="20"/>
              <w:ind w:left="20"/>
              <w:jc w:val="both"/>
            </w:pPr>
            <w:r>
              <w:rPr>
                <w:rFonts w:ascii="Times New Roman"/>
                <w:b w:val="false"/>
                <w:i w:val="false"/>
                <w:color w:val="000000"/>
                <w:sz w:val="20"/>
              </w:rPr>
              <w:t>
- Жалпы өнім көлемі;</w:t>
            </w:r>
          </w:p>
          <w:p>
            <w:pPr>
              <w:spacing w:after="20"/>
              <w:ind w:left="20"/>
              <w:jc w:val="both"/>
            </w:pPr>
            <w:r>
              <w:rPr>
                <w:rFonts w:ascii="Times New Roman"/>
                <w:b w:val="false"/>
                <w:i w:val="false"/>
                <w:color w:val="000000"/>
                <w:sz w:val="20"/>
              </w:rPr>
              <w:t>
- Өткен жылмен салыстырғандағы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өндірілген ет (тірі салмақта), сүт, жұмыртқа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ауыл шаруашылығы басқармасы, </w:t>
            </w:r>
          </w:p>
          <w:p>
            <w:pPr>
              <w:spacing w:after="20"/>
              <w:ind w:left="20"/>
              <w:jc w:val="both"/>
            </w:pPr>
            <w:r>
              <w:rPr>
                <w:rFonts w:ascii="Times New Roman"/>
                <w:b w:val="false"/>
                <w:i w:val="false"/>
                <w:color w:val="000000"/>
                <w:sz w:val="20"/>
              </w:rPr>
              <w:t>ҚР ҰЭМ Статистика комитетінің ШҚО бойынша статистика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Өнімнің атауы қазақ тілінде;</w:t>
            </w:r>
          </w:p>
          <w:p>
            <w:pPr>
              <w:spacing w:after="20"/>
              <w:ind w:left="20"/>
              <w:jc w:val="both"/>
            </w:pPr>
            <w:r>
              <w:rPr>
                <w:rFonts w:ascii="Times New Roman"/>
                <w:b w:val="false"/>
                <w:i w:val="false"/>
                <w:color w:val="000000"/>
                <w:sz w:val="20"/>
              </w:rPr>
              <w:t>
- Өнімнің атауы орыс тілінде;</w:t>
            </w:r>
          </w:p>
          <w:p>
            <w:pPr>
              <w:spacing w:after="20"/>
              <w:ind w:left="20"/>
              <w:jc w:val="both"/>
            </w:pPr>
            <w:r>
              <w:rPr>
                <w:rFonts w:ascii="Times New Roman"/>
                <w:b w:val="false"/>
                <w:i w:val="false"/>
                <w:color w:val="000000"/>
                <w:sz w:val="20"/>
              </w:rPr>
              <w:t>
- Өлшем бірлігі қазақ тілінде;</w:t>
            </w:r>
          </w:p>
          <w:p>
            <w:pPr>
              <w:spacing w:after="20"/>
              <w:ind w:left="20"/>
              <w:jc w:val="both"/>
            </w:pPr>
            <w:r>
              <w:rPr>
                <w:rFonts w:ascii="Times New Roman"/>
                <w:b w:val="false"/>
                <w:i w:val="false"/>
                <w:color w:val="000000"/>
                <w:sz w:val="20"/>
              </w:rPr>
              <w:t>
- Өлшем бірлігі орыс тілінде;</w:t>
            </w:r>
          </w:p>
          <w:p>
            <w:pPr>
              <w:spacing w:after="20"/>
              <w:ind w:left="20"/>
              <w:jc w:val="both"/>
            </w:pPr>
            <w:r>
              <w:rPr>
                <w:rFonts w:ascii="Times New Roman"/>
                <w:b w:val="false"/>
                <w:i w:val="false"/>
                <w:color w:val="000000"/>
                <w:sz w:val="20"/>
              </w:rPr>
              <w:t>
- Өнім көлемі;</w:t>
            </w:r>
          </w:p>
          <w:p>
            <w:pPr>
              <w:spacing w:after="20"/>
              <w:ind w:left="20"/>
              <w:jc w:val="both"/>
            </w:pPr>
            <w:r>
              <w:rPr>
                <w:rFonts w:ascii="Times New Roman"/>
                <w:b w:val="false"/>
                <w:i w:val="false"/>
                <w:color w:val="000000"/>
                <w:sz w:val="20"/>
              </w:rPr>
              <w:t>
- Өткен жылмен салыстырғандағы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ірі қара мал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ауыл шаруашылығы басқармасы, қалалар мен аудандар әкімдіктері, </w:t>
            </w:r>
          </w:p>
          <w:p>
            <w:pPr>
              <w:spacing w:after="20"/>
              <w:ind w:left="20"/>
              <w:jc w:val="both"/>
            </w:pPr>
            <w:r>
              <w:rPr>
                <w:rFonts w:ascii="Times New Roman"/>
                <w:b w:val="false"/>
                <w:i w:val="false"/>
                <w:color w:val="000000"/>
                <w:sz w:val="20"/>
              </w:rPr>
              <w:t>ҚР ҰЭМ Статистика комитетінің ШҚО бойынша статистика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 Атауы орыс тілінде;</w:t>
            </w:r>
          </w:p>
          <w:p>
            <w:pPr>
              <w:spacing w:after="20"/>
              <w:ind w:left="20"/>
              <w:jc w:val="both"/>
            </w:pPr>
            <w:r>
              <w:rPr>
                <w:rFonts w:ascii="Times New Roman"/>
                <w:b w:val="false"/>
                <w:i w:val="false"/>
                <w:color w:val="000000"/>
                <w:sz w:val="20"/>
              </w:rPr>
              <w:t>
- Саны (мың дана);</w:t>
            </w:r>
          </w:p>
          <w:p>
            <w:pPr>
              <w:spacing w:after="20"/>
              <w:ind w:left="20"/>
              <w:jc w:val="both"/>
            </w:pPr>
            <w:r>
              <w:rPr>
                <w:rFonts w:ascii="Times New Roman"/>
                <w:b w:val="false"/>
                <w:i w:val="false"/>
                <w:color w:val="000000"/>
                <w:sz w:val="20"/>
              </w:rPr>
              <w:t>
- Өткен жылмен салыстырғандағы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жеміс-көкөніс өнімдерін өндіретін кәсіпорын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ауыл шаруашылығы басқармасы, қалалар мен аудандар әкімдіктері, </w:t>
            </w:r>
          </w:p>
          <w:p>
            <w:pPr>
              <w:spacing w:after="20"/>
              <w:ind w:left="20"/>
              <w:jc w:val="both"/>
            </w:pPr>
            <w:r>
              <w:rPr>
                <w:rFonts w:ascii="Times New Roman"/>
                <w:b w:val="false"/>
                <w:i w:val="false"/>
                <w:color w:val="000000"/>
                <w:sz w:val="20"/>
              </w:rPr>
              <w:t>ҚР ҰЭМ Статистика комитетінің ШҚО бойынша статистика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 тіліндегі атауы;</w:t>
            </w:r>
          </w:p>
          <w:p>
            <w:pPr>
              <w:spacing w:after="20"/>
              <w:ind w:left="20"/>
              <w:jc w:val="both"/>
            </w:pPr>
            <w:r>
              <w:rPr>
                <w:rFonts w:ascii="Times New Roman"/>
                <w:b w:val="false"/>
                <w:i w:val="false"/>
                <w:color w:val="000000"/>
                <w:sz w:val="20"/>
              </w:rPr>
              <w:t xml:space="preserve">
- Орыс тіліндегі атауы; </w:t>
            </w:r>
          </w:p>
          <w:p>
            <w:pPr>
              <w:spacing w:after="20"/>
              <w:ind w:left="20"/>
              <w:jc w:val="both"/>
            </w:pPr>
            <w:r>
              <w:rPr>
                <w:rFonts w:ascii="Times New Roman"/>
                <w:b w:val="false"/>
                <w:i w:val="false"/>
                <w:color w:val="000000"/>
                <w:sz w:val="20"/>
              </w:rPr>
              <w:t>
- БСН;</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жекешелендіру бойынша ақпарат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мемлекеттік сатып алу және коммуналдық меншік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БСН;</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Көрсетілетін қызмет түрлері қазақ тілінде;</w:t>
            </w:r>
          </w:p>
          <w:p>
            <w:pPr>
              <w:spacing w:after="20"/>
              <w:ind w:left="20"/>
              <w:jc w:val="both"/>
            </w:pPr>
            <w:r>
              <w:rPr>
                <w:rFonts w:ascii="Times New Roman"/>
                <w:b w:val="false"/>
                <w:i w:val="false"/>
                <w:color w:val="000000"/>
                <w:sz w:val="20"/>
              </w:rPr>
              <w:t>
- Көрсетілетін қызмет түрлері орыс тілінде;</w:t>
            </w:r>
          </w:p>
          <w:p>
            <w:pPr>
              <w:spacing w:after="20"/>
              <w:ind w:left="20"/>
              <w:jc w:val="both"/>
            </w:pPr>
            <w:r>
              <w:rPr>
                <w:rFonts w:ascii="Times New Roman"/>
                <w:b w:val="false"/>
                <w:i w:val="false"/>
                <w:color w:val="000000"/>
                <w:sz w:val="20"/>
              </w:rPr>
              <w:t>
- Аудан/қала қазақ тілінде;</w:t>
            </w:r>
          </w:p>
          <w:p>
            <w:pPr>
              <w:spacing w:after="20"/>
              <w:ind w:left="20"/>
              <w:jc w:val="both"/>
            </w:pPr>
            <w:r>
              <w:rPr>
                <w:rFonts w:ascii="Times New Roman"/>
                <w:b w:val="false"/>
                <w:i w:val="false"/>
                <w:color w:val="000000"/>
                <w:sz w:val="20"/>
              </w:rPr>
              <w:t xml:space="preserve">
- Аудан/қала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мемлекеттік мүлікті мүліктік жалға және сенімгерлік басқаруға беру бойынша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мемлекеттік сатып алу және коммуналдық меншік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Қала/аудан атауы қазақ тілінде;</w:t>
            </w:r>
          </w:p>
          <w:p>
            <w:pPr>
              <w:spacing w:after="20"/>
              <w:ind w:left="20"/>
              <w:jc w:val="both"/>
            </w:pPr>
            <w:r>
              <w:rPr>
                <w:rFonts w:ascii="Times New Roman"/>
                <w:b w:val="false"/>
                <w:i w:val="false"/>
                <w:color w:val="000000"/>
                <w:sz w:val="20"/>
              </w:rPr>
              <w:t xml:space="preserve">
- Қала/аудан атауы орыс тілінде; </w:t>
            </w:r>
          </w:p>
          <w:p>
            <w:pPr>
              <w:spacing w:after="20"/>
              <w:ind w:left="20"/>
              <w:jc w:val="both"/>
            </w:pPr>
            <w:r>
              <w:rPr>
                <w:rFonts w:ascii="Times New Roman"/>
                <w:b w:val="false"/>
                <w:i w:val="false"/>
                <w:color w:val="000000"/>
                <w:sz w:val="20"/>
              </w:rPr>
              <w:t>
- Келісім-шарттар саны;</w:t>
            </w:r>
          </w:p>
          <w:p>
            <w:pPr>
              <w:spacing w:after="20"/>
              <w:ind w:left="20"/>
              <w:jc w:val="both"/>
            </w:pPr>
            <w:r>
              <w:rPr>
                <w:rFonts w:ascii="Times New Roman"/>
                <w:b w:val="false"/>
                <w:i w:val="false"/>
                <w:color w:val="000000"/>
                <w:sz w:val="20"/>
              </w:rPr>
              <w:t>
- Ауданы (шаршы метр);</w:t>
            </w:r>
          </w:p>
          <w:p>
            <w:pPr>
              <w:spacing w:after="20"/>
              <w:ind w:left="20"/>
              <w:jc w:val="both"/>
            </w:pPr>
            <w:r>
              <w:rPr>
                <w:rFonts w:ascii="Times New Roman"/>
                <w:b w:val="false"/>
                <w:i w:val="false"/>
                <w:color w:val="000000"/>
                <w:sz w:val="20"/>
              </w:rPr>
              <w:t>
- Жоспарланып отырған түсімдер (мың теңге);</w:t>
            </w:r>
          </w:p>
          <w:p>
            <w:pPr>
              <w:spacing w:after="20"/>
              <w:ind w:left="20"/>
              <w:jc w:val="both"/>
            </w:pPr>
            <w:r>
              <w:rPr>
                <w:rFonts w:ascii="Times New Roman"/>
                <w:b w:val="false"/>
                <w:i w:val="false"/>
                <w:color w:val="000000"/>
                <w:sz w:val="20"/>
              </w:rPr>
              <w:t>
- Нақты түсімдер (мың теңге);</w:t>
            </w:r>
          </w:p>
          <w:p>
            <w:pPr>
              <w:spacing w:after="20"/>
              <w:ind w:left="20"/>
              <w:jc w:val="both"/>
            </w:pPr>
            <w:r>
              <w:rPr>
                <w:rFonts w:ascii="Times New Roman"/>
                <w:b w:val="false"/>
                <w:i w:val="false"/>
                <w:color w:val="000000"/>
                <w:sz w:val="20"/>
              </w:rPr>
              <w:t>
- Орындалу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коммуналдық меншік объектілерін сенімгерлік басқаруға және жалға беруге конкурс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мемлекеттік сатып алу және коммуналдық меншік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Қала/аудан атауы қазақ тілінде;</w:t>
            </w:r>
          </w:p>
          <w:p>
            <w:pPr>
              <w:spacing w:after="20"/>
              <w:ind w:left="20"/>
              <w:jc w:val="both"/>
            </w:pPr>
            <w:r>
              <w:rPr>
                <w:rFonts w:ascii="Times New Roman"/>
                <w:b w:val="false"/>
                <w:i w:val="false"/>
                <w:color w:val="000000"/>
                <w:sz w:val="20"/>
              </w:rPr>
              <w:t xml:space="preserve">
- Қала/аудан атауы орыс тілінде; </w:t>
            </w:r>
          </w:p>
          <w:p>
            <w:pPr>
              <w:spacing w:after="20"/>
              <w:ind w:left="20"/>
              <w:jc w:val="both"/>
            </w:pPr>
            <w:r>
              <w:rPr>
                <w:rFonts w:ascii="Times New Roman"/>
                <w:b w:val="false"/>
                <w:i w:val="false"/>
                <w:color w:val="000000"/>
                <w:sz w:val="20"/>
              </w:rPr>
              <w:t>
- Объектінің атауы орыс тілінде;</w:t>
            </w:r>
          </w:p>
          <w:p>
            <w:pPr>
              <w:spacing w:after="20"/>
              <w:ind w:left="20"/>
              <w:jc w:val="both"/>
            </w:pPr>
            <w:r>
              <w:rPr>
                <w:rFonts w:ascii="Times New Roman"/>
                <w:b w:val="false"/>
                <w:i w:val="false"/>
                <w:color w:val="000000"/>
                <w:sz w:val="20"/>
              </w:rPr>
              <w:t>
- Объектінің атауы қазақ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Өтінуш берушілердің саны;</w:t>
            </w:r>
          </w:p>
          <w:p>
            <w:pPr>
              <w:spacing w:after="20"/>
              <w:ind w:left="20"/>
              <w:jc w:val="both"/>
            </w:pPr>
            <w:r>
              <w:rPr>
                <w:rFonts w:ascii="Times New Roman"/>
                <w:b w:val="false"/>
                <w:i w:val="false"/>
                <w:color w:val="000000"/>
                <w:sz w:val="20"/>
              </w:rPr>
              <w:t>
- Жалпы құны тг.;</w:t>
            </w:r>
          </w:p>
          <w:p>
            <w:pPr>
              <w:spacing w:after="20"/>
              <w:ind w:left="20"/>
              <w:jc w:val="both"/>
            </w:pPr>
            <w:r>
              <w:rPr>
                <w:rFonts w:ascii="Times New Roman"/>
                <w:b w:val="false"/>
                <w:i w:val="false"/>
                <w:color w:val="000000"/>
                <w:sz w:val="20"/>
              </w:rPr>
              <w:t>
- Баланстың құны;</w:t>
            </w:r>
          </w:p>
          <w:p>
            <w:pPr>
              <w:spacing w:after="20"/>
              <w:ind w:left="20"/>
              <w:jc w:val="both"/>
            </w:pPr>
            <w:r>
              <w:rPr>
                <w:rFonts w:ascii="Times New Roman"/>
                <w:b w:val="false"/>
                <w:i w:val="false"/>
                <w:color w:val="000000"/>
                <w:sz w:val="20"/>
              </w:rPr>
              <w:t xml:space="preserve">
- Сауда-саттықты жүргізу күні, уақыты және орны; </w:t>
            </w:r>
          </w:p>
          <w:p>
            <w:pPr>
              <w:spacing w:after="20"/>
              <w:ind w:left="20"/>
              <w:jc w:val="both"/>
            </w:pPr>
            <w:r>
              <w:rPr>
                <w:rFonts w:ascii="Times New Roman"/>
                <w:b w:val="false"/>
                <w:i w:val="false"/>
                <w:color w:val="000000"/>
                <w:sz w:val="20"/>
              </w:rPr>
              <w:t>
- Сенімгерлік басқаруға беру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әлеуметтік бағыттағы объектілер құрылысы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құрылыс, сәулет және қала құрылысы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Объектінің атауы орыс тілінде;</w:t>
            </w:r>
          </w:p>
          <w:p>
            <w:pPr>
              <w:spacing w:after="20"/>
              <w:ind w:left="20"/>
              <w:jc w:val="both"/>
            </w:pPr>
            <w:r>
              <w:rPr>
                <w:rFonts w:ascii="Times New Roman"/>
                <w:b w:val="false"/>
                <w:i w:val="false"/>
                <w:color w:val="000000"/>
                <w:sz w:val="20"/>
              </w:rPr>
              <w:t>
- Объектінің атауы қазақ тілінде;</w:t>
            </w:r>
          </w:p>
          <w:p>
            <w:pPr>
              <w:spacing w:after="20"/>
              <w:ind w:left="20"/>
              <w:jc w:val="both"/>
            </w:pPr>
            <w:r>
              <w:rPr>
                <w:rFonts w:ascii="Times New Roman"/>
                <w:b w:val="false"/>
                <w:i w:val="false"/>
                <w:color w:val="000000"/>
                <w:sz w:val="20"/>
              </w:rPr>
              <w:t>
- Құрылыс алаңы;</w:t>
            </w:r>
          </w:p>
          <w:p>
            <w:pPr>
              <w:spacing w:after="20"/>
              <w:ind w:left="20"/>
              <w:jc w:val="both"/>
            </w:pPr>
            <w:r>
              <w:rPr>
                <w:rFonts w:ascii="Times New Roman"/>
                <w:b w:val="false"/>
                <w:i w:val="false"/>
                <w:color w:val="000000"/>
                <w:sz w:val="20"/>
              </w:rPr>
              <w:t>
- Қала/аудан атауы қазақ тілінде;</w:t>
            </w:r>
          </w:p>
          <w:p>
            <w:pPr>
              <w:spacing w:after="20"/>
              <w:ind w:left="20"/>
              <w:jc w:val="both"/>
            </w:pPr>
            <w:r>
              <w:rPr>
                <w:rFonts w:ascii="Times New Roman"/>
                <w:b w:val="false"/>
                <w:i w:val="false"/>
                <w:color w:val="000000"/>
                <w:sz w:val="20"/>
              </w:rPr>
              <w:t xml:space="preserve">
- Қала/аудан атауы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Құрылыстың басталуы;</w:t>
            </w:r>
          </w:p>
          <w:p>
            <w:pPr>
              <w:spacing w:after="20"/>
              <w:ind w:left="20"/>
              <w:jc w:val="both"/>
            </w:pPr>
            <w:r>
              <w:rPr>
                <w:rFonts w:ascii="Times New Roman"/>
                <w:b w:val="false"/>
                <w:i w:val="false"/>
                <w:color w:val="000000"/>
                <w:sz w:val="20"/>
              </w:rPr>
              <w:t xml:space="preserve">
- Пайдалануға беруге жоспарланған уақыт; </w:t>
            </w:r>
          </w:p>
          <w:p>
            <w:pPr>
              <w:spacing w:after="20"/>
              <w:ind w:left="20"/>
              <w:jc w:val="both"/>
            </w:pPr>
            <w:r>
              <w:rPr>
                <w:rFonts w:ascii="Times New Roman"/>
                <w:b w:val="false"/>
                <w:i w:val="false"/>
                <w:color w:val="000000"/>
                <w:sz w:val="20"/>
              </w:rPr>
              <w:t>
- Тапсырыс беруші орыс тілінде;</w:t>
            </w:r>
          </w:p>
          <w:p>
            <w:pPr>
              <w:spacing w:after="20"/>
              <w:ind w:left="20"/>
              <w:jc w:val="both"/>
            </w:pPr>
            <w:r>
              <w:rPr>
                <w:rFonts w:ascii="Times New Roman"/>
                <w:b w:val="false"/>
                <w:i w:val="false"/>
                <w:color w:val="000000"/>
                <w:sz w:val="20"/>
              </w:rPr>
              <w:t>
- Тапсырыс беруші қазақ тілінде;</w:t>
            </w:r>
          </w:p>
          <w:p>
            <w:pPr>
              <w:spacing w:after="20"/>
              <w:ind w:left="20"/>
              <w:jc w:val="both"/>
            </w:pPr>
            <w:r>
              <w:rPr>
                <w:rFonts w:ascii="Times New Roman"/>
                <w:b w:val="false"/>
                <w:i w:val="false"/>
                <w:color w:val="000000"/>
                <w:sz w:val="20"/>
              </w:rPr>
              <w:t>
- Құрылыс компаниясы (мердігер ұйым) орыс тілінде;</w:t>
            </w:r>
          </w:p>
          <w:p>
            <w:pPr>
              <w:spacing w:after="20"/>
              <w:ind w:left="20"/>
              <w:jc w:val="both"/>
            </w:pPr>
            <w:r>
              <w:rPr>
                <w:rFonts w:ascii="Times New Roman"/>
                <w:b w:val="false"/>
                <w:i w:val="false"/>
                <w:color w:val="000000"/>
                <w:sz w:val="20"/>
              </w:rPr>
              <w:t>
- Құрылыс компаниясы (мердігер ұйым) қазақ тілінде;</w:t>
            </w:r>
          </w:p>
          <w:p>
            <w:pPr>
              <w:spacing w:after="20"/>
              <w:ind w:left="20"/>
              <w:jc w:val="both"/>
            </w:pPr>
            <w:r>
              <w:rPr>
                <w:rFonts w:ascii="Times New Roman"/>
                <w:b w:val="false"/>
                <w:i w:val="false"/>
                <w:color w:val="000000"/>
                <w:sz w:val="20"/>
              </w:rPr>
              <w:t>
- Телефон;</w:t>
            </w:r>
          </w:p>
          <w:p>
            <w:pPr>
              <w:spacing w:after="20"/>
              <w:ind w:left="20"/>
              <w:jc w:val="both"/>
            </w:pPr>
            <w:r>
              <w:rPr>
                <w:rFonts w:ascii="Times New Roman"/>
                <w:b w:val="false"/>
                <w:i w:val="false"/>
                <w:color w:val="000000"/>
                <w:sz w:val="20"/>
              </w:rPr>
              <w:t>
- Электрондық поштасы;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тұрғын үйлер құрылысы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құрылыс, сәулет және қала құрылысы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Объектінің атауы орыс тілінде;</w:t>
            </w:r>
          </w:p>
          <w:p>
            <w:pPr>
              <w:spacing w:after="20"/>
              <w:ind w:left="20"/>
              <w:jc w:val="both"/>
            </w:pPr>
            <w:r>
              <w:rPr>
                <w:rFonts w:ascii="Times New Roman"/>
                <w:b w:val="false"/>
                <w:i w:val="false"/>
                <w:color w:val="000000"/>
                <w:sz w:val="20"/>
              </w:rPr>
              <w:t>
- Объектінің атауы қазақ тілінде;</w:t>
            </w:r>
          </w:p>
          <w:p>
            <w:pPr>
              <w:spacing w:after="20"/>
              <w:ind w:left="20"/>
              <w:jc w:val="both"/>
            </w:pPr>
            <w:r>
              <w:rPr>
                <w:rFonts w:ascii="Times New Roman"/>
                <w:b w:val="false"/>
                <w:i w:val="false"/>
                <w:color w:val="000000"/>
                <w:sz w:val="20"/>
              </w:rPr>
              <w:t>
- Құрылыс алаңы;</w:t>
            </w:r>
          </w:p>
          <w:p>
            <w:pPr>
              <w:spacing w:after="20"/>
              <w:ind w:left="20"/>
              <w:jc w:val="both"/>
            </w:pPr>
            <w:r>
              <w:rPr>
                <w:rFonts w:ascii="Times New Roman"/>
                <w:b w:val="false"/>
                <w:i w:val="false"/>
                <w:color w:val="000000"/>
                <w:sz w:val="20"/>
              </w:rPr>
              <w:t>
- Қала/аудан атауы қазақ тілінде;</w:t>
            </w:r>
          </w:p>
          <w:p>
            <w:pPr>
              <w:spacing w:after="20"/>
              <w:ind w:left="20"/>
              <w:jc w:val="both"/>
            </w:pPr>
            <w:r>
              <w:rPr>
                <w:rFonts w:ascii="Times New Roman"/>
                <w:b w:val="false"/>
                <w:i w:val="false"/>
                <w:color w:val="000000"/>
                <w:sz w:val="20"/>
              </w:rPr>
              <w:t xml:space="preserve">
- Қала/аудан атауы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Құрылыстың басталуы;</w:t>
            </w:r>
          </w:p>
          <w:p>
            <w:pPr>
              <w:spacing w:after="20"/>
              <w:ind w:left="20"/>
              <w:jc w:val="both"/>
            </w:pPr>
            <w:r>
              <w:rPr>
                <w:rFonts w:ascii="Times New Roman"/>
                <w:b w:val="false"/>
                <w:i w:val="false"/>
                <w:color w:val="000000"/>
                <w:sz w:val="20"/>
              </w:rPr>
              <w:t xml:space="preserve">
- Пайдалануға беруге жоспарланған уақыт; </w:t>
            </w:r>
          </w:p>
          <w:p>
            <w:pPr>
              <w:spacing w:after="20"/>
              <w:ind w:left="20"/>
              <w:jc w:val="both"/>
            </w:pPr>
            <w:r>
              <w:rPr>
                <w:rFonts w:ascii="Times New Roman"/>
                <w:b w:val="false"/>
                <w:i w:val="false"/>
                <w:color w:val="000000"/>
                <w:sz w:val="20"/>
              </w:rPr>
              <w:t>
- Тапсырыс беруші орыс тілінде;</w:t>
            </w:r>
          </w:p>
          <w:p>
            <w:pPr>
              <w:spacing w:after="20"/>
              <w:ind w:left="20"/>
              <w:jc w:val="both"/>
            </w:pPr>
            <w:r>
              <w:rPr>
                <w:rFonts w:ascii="Times New Roman"/>
                <w:b w:val="false"/>
                <w:i w:val="false"/>
                <w:color w:val="000000"/>
                <w:sz w:val="20"/>
              </w:rPr>
              <w:t>
- Тапсырыс беруші қазақ тілінде;</w:t>
            </w:r>
          </w:p>
          <w:p>
            <w:pPr>
              <w:spacing w:after="20"/>
              <w:ind w:left="20"/>
              <w:jc w:val="both"/>
            </w:pPr>
            <w:r>
              <w:rPr>
                <w:rFonts w:ascii="Times New Roman"/>
                <w:b w:val="false"/>
                <w:i w:val="false"/>
                <w:color w:val="000000"/>
                <w:sz w:val="20"/>
              </w:rPr>
              <w:t>
- Құрылыс компаниясы (мердігер ұйым) орыс тілінде;</w:t>
            </w:r>
          </w:p>
          <w:p>
            <w:pPr>
              <w:spacing w:after="20"/>
              <w:ind w:left="20"/>
              <w:jc w:val="both"/>
            </w:pPr>
            <w:r>
              <w:rPr>
                <w:rFonts w:ascii="Times New Roman"/>
                <w:b w:val="false"/>
                <w:i w:val="false"/>
                <w:color w:val="000000"/>
                <w:sz w:val="20"/>
              </w:rPr>
              <w:t>
- Құрылыс компаниясы (мердігер ұйым) қазақ тілінде;</w:t>
            </w:r>
          </w:p>
          <w:p>
            <w:pPr>
              <w:spacing w:after="20"/>
              <w:ind w:left="20"/>
              <w:jc w:val="both"/>
            </w:pPr>
            <w:r>
              <w:rPr>
                <w:rFonts w:ascii="Times New Roman"/>
                <w:b w:val="false"/>
                <w:i w:val="false"/>
                <w:color w:val="000000"/>
                <w:sz w:val="20"/>
              </w:rPr>
              <w:t>
- Телефон;</w:t>
            </w:r>
          </w:p>
          <w:p>
            <w:pPr>
              <w:spacing w:after="20"/>
              <w:ind w:left="20"/>
              <w:jc w:val="both"/>
            </w:pPr>
            <w:r>
              <w:rPr>
                <w:rFonts w:ascii="Times New Roman"/>
                <w:b w:val="false"/>
                <w:i w:val="false"/>
                <w:color w:val="000000"/>
                <w:sz w:val="20"/>
              </w:rPr>
              <w:t>
- Электрондық поштасы;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инженерлік-коммуникациялық инфрақұрылым құрылысы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құрылыс, сәулет және қала құрылысы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Объектінің атауы орыс тілінде;</w:t>
            </w:r>
          </w:p>
          <w:p>
            <w:pPr>
              <w:spacing w:after="20"/>
              <w:ind w:left="20"/>
              <w:jc w:val="both"/>
            </w:pPr>
            <w:r>
              <w:rPr>
                <w:rFonts w:ascii="Times New Roman"/>
                <w:b w:val="false"/>
                <w:i w:val="false"/>
                <w:color w:val="000000"/>
                <w:sz w:val="20"/>
              </w:rPr>
              <w:t>
- Объектінің атауы қазақ тілінде;</w:t>
            </w:r>
          </w:p>
          <w:p>
            <w:pPr>
              <w:spacing w:after="20"/>
              <w:ind w:left="20"/>
              <w:jc w:val="both"/>
            </w:pPr>
            <w:r>
              <w:rPr>
                <w:rFonts w:ascii="Times New Roman"/>
                <w:b w:val="false"/>
                <w:i w:val="false"/>
                <w:color w:val="000000"/>
                <w:sz w:val="20"/>
              </w:rPr>
              <w:t>
- Құрылыс алаңы;</w:t>
            </w:r>
          </w:p>
          <w:p>
            <w:pPr>
              <w:spacing w:after="20"/>
              <w:ind w:left="20"/>
              <w:jc w:val="both"/>
            </w:pPr>
            <w:r>
              <w:rPr>
                <w:rFonts w:ascii="Times New Roman"/>
                <w:b w:val="false"/>
                <w:i w:val="false"/>
                <w:color w:val="000000"/>
                <w:sz w:val="20"/>
              </w:rPr>
              <w:t>
- Қала/аудан қазақ тілінде;</w:t>
            </w:r>
          </w:p>
          <w:p>
            <w:pPr>
              <w:spacing w:after="20"/>
              <w:ind w:left="20"/>
              <w:jc w:val="both"/>
            </w:pPr>
            <w:r>
              <w:rPr>
                <w:rFonts w:ascii="Times New Roman"/>
                <w:b w:val="false"/>
                <w:i w:val="false"/>
                <w:color w:val="000000"/>
                <w:sz w:val="20"/>
              </w:rPr>
              <w:t xml:space="preserve">
- Қала/аудан орыс тілінде; </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Құрылыстың басталуы;</w:t>
            </w:r>
          </w:p>
          <w:p>
            <w:pPr>
              <w:spacing w:after="20"/>
              <w:ind w:left="20"/>
              <w:jc w:val="both"/>
            </w:pPr>
            <w:r>
              <w:rPr>
                <w:rFonts w:ascii="Times New Roman"/>
                <w:b w:val="false"/>
                <w:i w:val="false"/>
                <w:color w:val="000000"/>
                <w:sz w:val="20"/>
              </w:rPr>
              <w:t xml:space="preserve">
- Пайдалануға беруге жоспарланған уақыт; </w:t>
            </w:r>
          </w:p>
          <w:p>
            <w:pPr>
              <w:spacing w:after="20"/>
              <w:ind w:left="20"/>
              <w:jc w:val="both"/>
            </w:pPr>
            <w:r>
              <w:rPr>
                <w:rFonts w:ascii="Times New Roman"/>
                <w:b w:val="false"/>
                <w:i w:val="false"/>
                <w:color w:val="000000"/>
                <w:sz w:val="20"/>
              </w:rPr>
              <w:t>
- Тапсырыс беруші орыс тілінде;</w:t>
            </w:r>
          </w:p>
          <w:p>
            <w:pPr>
              <w:spacing w:after="20"/>
              <w:ind w:left="20"/>
              <w:jc w:val="both"/>
            </w:pPr>
            <w:r>
              <w:rPr>
                <w:rFonts w:ascii="Times New Roman"/>
                <w:b w:val="false"/>
                <w:i w:val="false"/>
                <w:color w:val="000000"/>
                <w:sz w:val="20"/>
              </w:rPr>
              <w:t>
- Тапсырыс беруші қазақ тілінде;</w:t>
            </w:r>
          </w:p>
          <w:p>
            <w:pPr>
              <w:spacing w:after="20"/>
              <w:ind w:left="20"/>
              <w:jc w:val="both"/>
            </w:pPr>
            <w:r>
              <w:rPr>
                <w:rFonts w:ascii="Times New Roman"/>
                <w:b w:val="false"/>
                <w:i w:val="false"/>
                <w:color w:val="000000"/>
                <w:sz w:val="20"/>
              </w:rPr>
              <w:t>
- Құрылыс компаниясы (мердігер ұйым) орыс тілінде;</w:t>
            </w:r>
          </w:p>
          <w:p>
            <w:pPr>
              <w:spacing w:after="20"/>
              <w:ind w:left="20"/>
              <w:jc w:val="both"/>
            </w:pPr>
            <w:r>
              <w:rPr>
                <w:rFonts w:ascii="Times New Roman"/>
                <w:b w:val="false"/>
                <w:i w:val="false"/>
                <w:color w:val="000000"/>
                <w:sz w:val="20"/>
              </w:rPr>
              <w:t>
- Құрылыс компаниясы (мердігер ұйым) қазақ тілінде;</w:t>
            </w:r>
          </w:p>
          <w:p>
            <w:pPr>
              <w:spacing w:after="20"/>
              <w:ind w:left="20"/>
              <w:jc w:val="both"/>
            </w:pPr>
            <w:r>
              <w:rPr>
                <w:rFonts w:ascii="Times New Roman"/>
                <w:b w:val="false"/>
                <w:i w:val="false"/>
                <w:color w:val="000000"/>
                <w:sz w:val="20"/>
              </w:rPr>
              <w:t>
- Телефон;</w:t>
            </w:r>
          </w:p>
          <w:p>
            <w:pPr>
              <w:spacing w:after="20"/>
              <w:ind w:left="20"/>
              <w:jc w:val="both"/>
            </w:pPr>
            <w:r>
              <w:rPr>
                <w:rFonts w:ascii="Times New Roman"/>
                <w:b w:val="false"/>
                <w:i w:val="false"/>
                <w:color w:val="000000"/>
                <w:sz w:val="20"/>
              </w:rPr>
              <w:t>
- Электрондық пошта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пайдалануға берілген тұрғын үйлер шаршы метрінің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құрылыс, сәулет және қала құрылысы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Коммерциялық тұрғын үй, мың м. 2;</w:t>
            </w:r>
          </w:p>
          <w:p>
            <w:pPr>
              <w:spacing w:after="20"/>
              <w:ind w:left="20"/>
              <w:jc w:val="both"/>
            </w:pPr>
            <w:r>
              <w:rPr>
                <w:rFonts w:ascii="Times New Roman"/>
                <w:b w:val="false"/>
                <w:i w:val="false"/>
                <w:color w:val="000000"/>
                <w:sz w:val="20"/>
              </w:rPr>
              <w:t>
- ЖАО кезектегілер үшін жалдамалы тұрғын үй, мың м.2;</w:t>
            </w:r>
          </w:p>
          <w:p>
            <w:pPr>
              <w:spacing w:after="20"/>
              <w:ind w:left="20"/>
              <w:jc w:val="both"/>
            </w:pPr>
            <w:r>
              <w:rPr>
                <w:rFonts w:ascii="Times New Roman"/>
                <w:b w:val="false"/>
                <w:i w:val="false"/>
                <w:color w:val="000000"/>
                <w:sz w:val="20"/>
              </w:rPr>
              <w:t>
- Жеке тұрғын үй құрылысы, мың м. 2;</w:t>
            </w:r>
          </w:p>
          <w:p>
            <w:pPr>
              <w:spacing w:after="20"/>
              <w:ind w:left="20"/>
              <w:jc w:val="both"/>
            </w:pPr>
            <w:r>
              <w:rPr>
                <w:rFonts w:ascii="Times New Roman"/>
                <w:b w:val="false"/>
                <w:i w:val="false"/>
                <w:color w:val="000000"/>
                <w:sz w:val="20"/>
              </w:rPr>
              <w:t>
- Пайдалануға берілген тұрғын үйдін жалпы алаңы, мың м. 2;</w:t>
            </w:r>
          </w:p>
          <w:p>
            <w:pPr>
              <w:spacing w:after="20"/>
              <w:ind w:left="20"/>
              <w:jc w:val="both"/>
            </w:pPr>
            <w:r>
              <w:rPr>
                <w:rFonts w:ascii="Times New Roman"/>
                <w:b w:val="false"/>
                <w:i w:val="false"/>
                <w:color w:val="000000"/>
                <w:sz w:val="20"/>
              </w:rPr>
              <w:t>
- Барлық санаттар үшін Тұрғын үй жинақ құрылыс банкі жүйесі арқылы кредиттік тұрғын үй, мың м.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өнеркәсіптері бойынша статистикалық мәліметтер (тау-кен өнеркәсібінің және кен орындарын әзірлеу көлемдері, металл емес басқа да минералды өнімдерінің көлемі, жеңіл өнеркәсіп өнімінің көлемі, машина жасау өнімінің көлемі, металлургиялық өнеркәсіп өнімінің көлемі, дайын металл өнімдерінің көлемі)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w:t>
            </w:r>
          </w:p>
          <w:p>
            <w:pPr>
              <w:spacing w:after="20"/>
              <w:ind w:left="20"/>
              <w:jc w:val="both"/>
            </w:pPr>
            <w:r>
              <w:rPr>
                <w:rFonts w:ascii="Times New Roman"/>
                <w:b w:val="false"/>
                <w:i w:val="false"/>
                <w:color w:val="000000"/>
                <w:sz w:val="20"/>
              </w:rPr>
              <w:t>
ҚР ҰЭМ Статистика комитетінің ШҚО бойынша статистика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Статистикалық көрсеткіш қазақ тілінде;</w:t>
            </w:r>
          </w:p>
          <w:p>
            <w:pPr>
              <w:spacing w:after="20"/>
              <w:ind w:left="20"/>
              <w:jc w:val="both"/>
            </w:pPr>
            <w:r>
              <w:rPr>
                <w:rFonts w:ascii="Times New Roman"/>
                <w:b w:val="false"/>
                <w:i w:val="false"/>
                <w:color w:val="000000"/>
                <w:sz w:val="20"/>
              </w:rPr>
              <w:t>
- Статистикалық көрсеткіш орыс тілінде;</w:t>
            </w:r>
          </w:p>
          <w:p>
            <w:pPr>
              <w:spacing w:after="20"/>
              <w:ind w:left="20"/>
              <w:jc w:val="both"/>
            </w:pPr>
            <w:r>
              <w:rPr>
                <w:rFonts w:ascii="Times New Roman"/>
                <w:b w:val="false"/>
                <w:i w:val="false"/>
                <w:color w:val="000000"/>
                <w:sz w:val="20"/>
              </w:rPr>
              <w:t>
- Кезең;</w:t>
            </w:r>
          </w:p>
          <w:p>
            <w:pPr>
              <w:spacing w:after="20"/>
              <w:ind w:left="20"/>
              <w:jc w:val="both"/>
            </w:pPr>
            <w:r>
              <w:rPr>
                <w:rFonts w:ascii="Times New Roman"/>
                <w:b w:val="false"/>
                <w:i w:val="false"/>
                <w:color w:val="000000"/>
                <w:sz w:val="20"/>
              </w:rPr>
              <w:t>
- Өлшеу бірлігі қазақ тілінде;</w:t>
            </w:r>
          </w:p>
          <w:p>
            <w:pPr>
              <w:spacing w:after="20"/>
              <w:ind w:left="20"/>
              <w:jc w:val="both"/>
            </w:pPr>
            <w:r>
              <w:rPr>
                <w:rFonts w:ascii="Times New Roman"/>
                <w:b w:val="false"/>
                <w:i w:val="false"/>
                <w:color w:val="000000"/>
                <w:sz w:val="20"/>
              </w:rPr>
              <w:t>
- Өлшеу бірлігі орыс тілінде;</w:t>
            </w:r>
          </w:p>
          <w:p>
            <w:pPr>
              <w:spacing w:after="20"/>
              <w:ind w:left="20"/>
              <w:jc w:val="both"/>
            </w:pPr>
            <w:r>
              <w:rPr>
                <w:rFonts w:ascii="Times New Roman"/>
                <w:b w:val="false"/>
                <w:i w:val="false"/>
                <w:color w:val="000000"/>
                <w:sz w:val="20"/>
              </w:rPr>
              <w:t>
- Көлем;</w:t>
            </w:r>
          </w:p>
          <w:p>
            <w:pPr>
              <w:spacing w:after="20"/>
              <w:ind w:left="20"/>
              <w:jc w:val="both"/>
            </w:pPr>
            <w:r>
              <w:rPr>
                <w:rFonts w:ascii="Times New Roman"/>
                <w:b w:val="false"/>
                <w:i w:val="false"/>
                <w:color w:val="000000"/>
                <w:sz w:val="20"/>
              </w:rPr>
              <w:t>
- Өткен жылмен салыстыру динамикасы;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өнеркәсіп объектілері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w:t>
            </w:r>
          </w:p>
          <w:p>
            <w:pPr>
              <w:spacing w:after="20"/>
              <w:ind w:left="20"/>
              <w:jc w:val="both"/>
            </w:pPr>
            <w:r>
              <w:rPr>
                <w:rFonts w:ascii="Times New Roman"/>
                <w:b w:val="false"/>
                <w:i w:val="false"/>
                <w:color w:val="000000"/>
                <w:sz w:val="20"/>
              </w:rPr>
              <w:t>
ҚР ҰЭМ Статистика комитетінің ШҚО бойынша статистика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БСН;</w:t>
            </w:r>
          </w:p>
          <w:p>
            <w:pPr>
              <w:spacing w:after="20"/>
              <w:ind w:left="20"/>
              <w:jc w:val="both"/>
            </w:pPr>
            <w:r>
              <w:rPr>
                <w:rFonts w:ascii="Times New Roman"/>
                <w:b w:val="false"/>
                <w:i w:val="false"/>
                <w:color w:val="000000"/>
                <w:sz w:val="20"/>
              </w:rPr>
              <w:t>
- Басшының ТАӘ;</w:t>
            </w:r>
          </w:p>
          <w:p>
            <w:pPr>
              <w:spacing w:after="20"/>
              <w:ind w:left="20"/>
              <w:jc w:val="both"/>
            </w:pPr>
            <w:r>
              <w:rPr>
                <w:rFonts w:ascii="Times New Roman"/>
                <w:b w:val="false"/>
                <w:i w:val="false"/>
                <w:color w:val="000000"/>
                <w:sz w:val="20"/>
              </w:rPr>
              <w:t>
- Қызметтің бағыты қазақ тілінде;</w:t>
            </w:r>
          </w:p>
          <w:p>
            <w:pPr>
              <w:spacing w:after="20"/>
              <w:ind w:left="20"/>
              <w:jc w:val="both"/>
            </w:pPr>
            <w:r>
              <w:rPr>
                <w:rFonts w:ascii="Times New Roman"/>
                <w:b w:val="false"/>
                <w:i w:val="false"/>
                <w:color w:val="000000"/>
                <w:sz w:val="20"/>
              </w:rPr>
              <w:t>
- Қызметтің бағыты орыс тілінде;</w:t>
            </w:r>
          </w:p>
          <w:p>
            <w:pPr>
              <w:spacing w:after="20"/>
              <w:ind w:left="20"/>
              <w:jc w:val="both"/>
            </w:pPr>
            <w:r>
              <w:rPr>
                <w:rFonts w:ascii="Times New Roman"/>
                <w:b w:val="false"/>
                <w:i w:val="false"/>
                <w:color w:val="000000"/>
                <w:sz w:val="20"/>
              </w:rPr>
              <w:t xml:space="preserve">
- Аудан/қала қазақ тілінде; </w:t>
            </w:r>
          </w:p>
          <w:p>
            <w:pPr>
              <w:spacing w:after="20"/>
              <w:ind w:left="20"/>
              <w:jc w:val="both"/>
            </w:pPr>
            <w:r>
              <w:rPr>
                <w:rFonts w:ascii="Times New Roman"/>
                <w:b w:val="false"/>
                <w:i w:val="false"/>
                <w:color w:val="000000"/>
                <w:sz w:val="20"/>
              </w:rPr>
              <w:t>
- Аудан/қала орыс тілінде;</w:t>
            </w:r>
          </w:p>
          <w:p>
            <w:pPr>
              <w:spacing w:after="20"/>
              <w:ind w:left="20"/>
              <w:jc w:val="both"/>
            </w:pPr>
            <w:r>
              <w:rPr>
                <w:rFonts w:ascii="Times New Roman"/>
                <w:b w:val="false"/>
                <w:i w:val="false"/>
                <w:color w:val="000000"/>
                <w:sz w:val="20"/>
              </w:rPr>
              <w:t>
- Орналасқан мекенжайы қазақ тілінде;</w:t>
            </w:r>
          </w:p>
          <w:p>
            <w:pPr>
              <w:spacing w:after="20"/>
              <w:ind w:left="20"/>
              <w:jc w:val="both"/>
            </w:pPr>
            <w:r>
              <w:rPr>
                <w:rFonts w:ascii="Times New Roman"/>
                <w:b w:val="false"/>
                <w:i w:val="false"/>
                <w:color w:val="000000"/>
                <w:sz w:val="20"/>
              </w:rPr>
              <w:t xml:space="preserve">
- Орналасқан мекенжайы орыс тілінде; </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Жұмыс тәртібі қазақ тілінде;</w:t>
            </w:r>
          </w:p>
          <w:p>
            <w:pPr>
              <w:spacing w:after="20"/>
              <w:ind w:left="20"/>
              <w:jc w:val="both"/>
            </w:pPr>
            <w:r>
              <w:rPr>
                <w:rFonts w:ascii="Times New Roman"/>
                <w:b w:val="false"/>
                <w:i w:val="false"/>
                <w:color w:val="000000"/>
                <w:sz w:val="20"/>
              </w:rPr>
              <w:t>
- Жұмыс тәртібі орыс тілінде;</w:t>
            </w:r>
          </w:p>
          <w:p>
            <w:pPr>
              <w:spacing w:after="20"/>
              <w:ind w:left="20"/>
              <w:jc w:val="both"/>
            </w:pPr>
            <w:r>
              <w:rPr>
                <w:rFonts w:ascii="Times New Roman"/>
                <w:b w:val="false"/>
                <w:i w:val="false"/>
                <w:color w:val="000000"/>
                <w:sz w:val="20"/>
              </w:rPr>
              <w:t>
- Байланыс телефоны;</w:t>
            </w:r>
          </w:p>
          <w:p>
            <w:pPr>
              <w:spacing w:after="20"/>
              <w:ind w:left="20"/>
              <w:jc w:val="both"/>
            </w:pPr>
            <w:r>
              <w:rPr>
                <w:rFonts w:ascii="Times New Roman"/>
                <w:b w:val="false"/>
                <w:i w:val="false"/>
                <w:color w:val="000000"/>
                <w:sz w:val="20"/>
              </w:rPr>
              <w:t>
- Электрондық пошта мекенжайы;</w:t>
            </w:r>
          </w:p>
          <w:p>
            <w:pPr>
              <w:spacing w:after="20"/>
              <w:ind w:left="20"/>
              <w:jc w:val="both"/>
            </w:pPr>
            <w:r>
              <w:rPr>
                <w:rFonts w:ascii="Times New Roman"/>
                <w:b w:val="false"/>
                <w:i w:val="false"/>
                <w:color w:val="000000"/>
                <w:sz w:val="20"/>
              </w:rPr>
              <w:t>
- Ресми сайт;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қатты пайдалы қазбаларды өндіру бойынша деректер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ҚР ИДМ Геология және жер қойнауын пайдалану комитетінің "Шығысқазжерқойнауы" Шығыс Қазақстан өңіраралық геология және жер қойнауын пайдалану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Деректер тізбесі қазақ тілінде;</w:t>
            </w:r>
          </w:p>
          <w:p>
            <w:pPr>
              <w:spacing w:after="20"/>
              <w:ind w:left="20"/>
              <w:jc w:val="both"/>
            </w:pPr>
            <w:r>
              <w:rPr>
                <w:rFonts w:ascii="Times New Roman"/>
                <w:b w:val="false"/>
                <w:i w:val="false"/>
                <w:color w:val="000000"/>
                <w:sz w:val="20"/>
              </w:rPr>
              <w:t>
- Деректер тізбесі орыс тілінде;</w:t>
            </w:r>
          </w:p>
          <w:p>
            <w:pPr>
              <w:spacing w:after="20"/>
              <w:ind w:left="20"/>
              <w:jc w:val="both"/>
            </w:pPr>
            <w:r>
              <w:rPr>
                <w:rFonts w:ascii="Times New Roman"/>
                <w:b w:val="false"/>
                <w:i w:val="false"/>
                <w:color w:val="000000"/>
                <w:sz w:val="20"/>
              </w:rPr>
              <w:t>
- Есептік кезең;</w:t>
            </w:r>
          </w:p>
          <w:p>
            <w:pPr>
              <w:spacing w:after="20"/>
              <w:ind w:left="20"/>
              <w:jc w:val="both"/>
            </w:pPr>
            <w:r>
              <w:rPr>
                <w:rFonts w:ascii="Times New Roman"/>
                <w:b w:val="false"/>
                <w:i w:val="false"/>
                <w:color w:val="000000"/>
                <w:sz w:val="20"/>
              </w:rPr>
              <w:t>
- Алдыңғы есептік кезеңмен салыстыру;</w:t>
            </w:r>
          </w:p>
          <w:p>
            <w:pPr>
              <w:spacing w:after="20"/>
              <w:ind w:left="20"/>
              <w:jc w:val="both"/>
            </w:pPr>
            <w:r>
              <w:rPr>
                <w:rFonts w:ascii="Times New Roman"/>
                <w:b w:val="false"/>
                <w:i w:val="false"/>
                <w:color w:val="000000"/>
                <w:sz w:val="20"/>
              </w:rPr>
              <w:t>
- Ағымдағы есептік кезеңнің өндіріс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жалпы кең таралған пайдалы қазбаларды өндіру бойынша деректер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ҚР ИДМ Геология және жер қойнауын пайдалану комитетінің "Шығысқазжерқойнауы" Шығыс Қазақстан өңіраралық геология және жер қойнауын пайдалану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Деректер тізбесі қазақ тілінде;</w:t>
            </w:r>
          </w:p>
          <w:p>
            <w:pPr>
              <w:spacing w:after="20"/>
              <w:ind w:left="20"/>
              <w:jc w:val="both"/>
            </w:pPr>
            <w:r>
              <w:rPr>
                <w:rFonts w:ascii="Times New Roman"/>
                <w:b w:val="false"/>
                <w:i w:val="false"/>
                <w:color w:val="000000"/>
                <w:sz w:val="20"/>
              </w:rPr>
              <w:t>
- Деректер тізбесі орыс тілінде;</w:t>
            </w:r>
          </w:p>
          <w:p>
            <w:pPr>
              <w:spacing w:after="20"/>
              <w:ind w:left="20"/>
              <w:jc w:val="both"/>
            </w:pPr>
            <w:r>
              <w:rPr>
                <w:rFonts w:ascii="Times New Roman"/>
                <w:b w:val="false"/>
                <w:i w:val="false"/>
                <w:color w:val="000000"/>
                <w:sz w:val="20"/>
              </w:rPr>
              <w:t>
- Есептік кезең;</w:t>
            </w:r>
          </w:p>
          <w:p>
            <w:pPr>
              <w:spacing w:after="20"/>
              <w:ind w:left="20"/>
              <w:jc w:val="both"/>
            </w:pPr>
            <w:r>
              <w:rPr>
                <w:rFonts w:ascii="Times New Roman"/>
                <w:b w:val="false"/>
                <w:i w:val="false"/>
                <w:color w:val="000000"/>
                <w:sz w:val="20"/>
              </w:rPr>
              <w:t>
- Алдыңғы есептік кезеңмен салыстыру;</w:t>
            </w:r>
          </w:p>
          <w:p>
            <w:pPr>
              <w:spacing w:after="20"/>
              <w:ind w:left="20"/>
              <w:jc w:val="both"/>
            </w:pPr>
            <w:r>
              <w:rPr>
                <w:rFonts w:ascii="Times New Roman"/>
                <w:b w:val="false"/>
                <w:i w:val="false"/>
                <w:color w:val="000000"/>
                <w:sz w:val="20"/>
              </w:rPr>
              <w:t>
- Ағымдағы есептік кезеңнің өндіріс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кен орындары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кәсіпкерлік және индустриялдық-инновациялық даму басқармасы, ҚР ИДМ Геология және жер қойнауын пайдалану комитетінің "Шығысқазжерқойнауы" Шығыс Қазақстан өңіраралық геология және жер қойнауын пайдалану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 орнының атауы қазақ тілінде;</w:t>
            </w:r>
          </w:p>
          <w:p>
            <w:pPr>
              <w:spacing w:after="20"/>
              <w:ind w:left="20"/>
              <w:jc w:val="both"/>
            </w:pPr>
            <w:r>
              <w:rPr>
                <w:rFonts w:ascii="Times New Roman"/>
                <w:b w:val="false"/>
                <w:i w:val="false"/>
                <w:color w:val="000000"/>
                <w:sz w:val="20"/>
              </w:rPr>
              <w:t>
- Кен орнының атауы орыс тілінде;</w:t>
            </w:r>
          </w:p>
          <w:p>
            <w:pPr>
              <w:spacing w:after="20"/>
              <w:ind w:left="20"/>
              <w:jc w:val="both"/>
            </w:pPr>
            <w:r>
              <w:rPr>
                <w:rFonts w:ascii="Times New Roman"/>
                <w:b w:val="false"/>
                <w:i w:val="false"/>
                <w:color w:val="000000"/>
                <w:sz w:val="20"/>
              </w:rPr>
              <w:t>
- Кен орнының түрі қазақ тілінде;</w:t>
            </w:r>
          </w:p>
          <w:p>
            <w:pPr>
              <w:spacing w:after="20"/>
              <w:ind w:left="20"/>
              <w:jc w:val="both"/>
            </w:pPr>
            <w:r>
              <w:rPr>
                <w:rFonts w:ascii="Times New Roman"/>
                <w:b w:val="false"/>
                <w:i w:val="false"/>
                <w:color w:val="000000"/>
                <w:sz w:val="20"/>
              </w:rPr>
              <w:t>
- Кен орнының түрі орыс тілінде;</w:t>
            </w:r>
          </w:p>
          <w:p>
            <w:pPr>
              <w:spacing w:after="20"/>
              <w:ind w:left="20"/>
              <w:jc w:val="both"/>
            </w:pPr>
            <w:r>
              <w:rPr>
                <w:rFonts w:ascii="Times New Roman"/>
                <w:b w:val="false"/>
                <w:i w:val="false"/>
                <w:color w:val="000000"/>
                <w:sz w:val="20"/>
              </w:rPr>
              <w:t>
- Көлем;</w:t>
            </w:r>
          </w:p>
          <w:p>
            <w:pPr>
              <w:spacing w:after="20"/>
              <w:ind w:left="20"/>
              <w:jc w:val="both"/>
            </w:pPr>
            <w:r>
              <w:rPr>
                <w:rFonts w:ascii="Times New Roman"/>
                <w:b w:val="false"/>
                <w:i w:val="false"/>
                <w:color w:val="000000"/>
                <w:sz w:val="20"/>
              </w:rPr>
              <w:t>
- Қызмет көрсетуші ұйым;</w:t>
            </w:r>
          </w:p>
          <w:p>
            <w:pPr>
              <w:spacing w:after="20"/>
              <w:ind w:left="20"/>
              <w:jc w:val="both"/>
            </w:pPr>
            <w:r>
              <w:rPr>
                <w:rFonts w:ascii="Times New Roman"/>
                <w:b w:val="false"/>
                <w:i w:val="false"/>
                <w:color w:val="000000"/>
                <w:sz w:val="20"/>
              </w:rPr>
              <w:t>
- Кен орнының орналасуы;</w:t>
            </w:r>
          </w:p>
          <w:p>
            <w:pPr>
              <w:spacing w:after="20"/>
              <w:ind w:left="20"/>
              <w:jc w:val="both"/>
            </w:pPr>
            <w:r>
              <w:rPr>
                <w:rFonts w:ascii="Times New Roman"/>
                <w:b w:val="false"/>
                <w:i w:val="false"/>
                <w:color w:val="000000"/>
                <w:sz w:val="20"/>
              </w:rPr>
              <w:t>
-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санитарлық-эпидемиологиялық қызметтердің тексерулер нәтижелері мен қорытындылары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ҚР ДСМ Қоғамдық денсаулық сақтау комитетінің ШҚО қоғамдық денсаулық сақтау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Тексеру өткізу күні;</w:t>
            </w:r>
          </w:p>
          <w:p>
            <w:pPr>
              <w:spacing w:after="20"/>
              <w:ind w:left="20"/>
              <w:jc w:val="both"/>
            </w:pPr>
            <w:r>
              <w:rPr>
                <w:rFonts w:ascii="Times New Roman"/>
                <w:b w:val="false"/>
                <w:i w:val="false"/>
                <w:color w:val="000000"/>
                <w:sz w:val="20"/>
              </w:rPr>
              <w:t>
- Тексеру өткізу объектісі;</w:t>
            </w:r>
          </w:p>
          <w:p>
            <w:pPr>
              <w:spacing w:after="20"/>
              <w:ind w:left="20"/>
              <w:jc w:val="both"/>
            </w:pPr>
            <w:r>
              <w:rPr>
                <w:rFonts w:ascii="Times New Roman"/>
                <w:b w:val="false"/>
                <w:i w:val="false"/>
                <w:color w:val="000000"/>
                <w:sz w:val="20"/>
              </w:rPr>
              <w:t>
- Тексеру түрі (жоспарлы, жоспардан тыс, ерекше тәртіп бойынша);</w:t>
            </w:r>
          </w:p>
          <w:p>
            <w:pPr>
              <w:spacing w:after="20"/>
              <w:ind w:left="20"/>
              <w:jc w:val="both"/>
            </w:pPr>
            <w:r>
              <w:rPr>
                <w:rFonts w:ascii="Times New Roman"/>
                <w:b w:val="false"/>
                <w:i w:val="false"/>
                <w:color w:val="000000"/>
                <w:sz w:val="20"/>
              </w:rPr>
              <w:t>
- Анықталған бұзушылықтар саны;</w:t>
            </w:r>
          </w:p>
          <w:p>
            <w:pPr>
              <w:spacing w:after="20"/>
              <w:ind w:left="20"/>
              <w:jc w:val="both"/>
            </w:pPr>
            <w:r>
              <w:rPr>
                <w:rFonts w:ascii="Times New Roman"/>
                <w:b w:val="false"/>
                <w:i w:val="false"/>
                <w:color w:val="000000"/>
                <w:sz w:val="20"/>
              </w:rPr>
              <w:t>
- Әкімшілік жазалаулар саны;</w:t>
            </w:r>
          </w:p>
          <w:p>
            <w:pPr>
              <w:spacing w:after="20"/>
              <w:ind w:left="20"/>
              <w:jc w:val="both"/>
            </w:pPr>
            <w:r>
              <w:rPr>
                <w:rFonts w:ascii="Times New Roman"/>
                <w:b w:val="false"/>
                <w:i w:val="false"/>
                <w:color w:val="000000"/>
                <w:sz w:val="20"/>
              </w:rPr>
              <w:t>
- Жоспардан тыс тексерулерде салынған айыппұлдар сомасы, тг.;</w:t>
            </w:r>
          </w:p>
          <w:p>
            <w:pPr>
              <w:spacing w:after="20"/>
              <w:ind w:left="20"/>
              <w:jc w:val="both"/>
            </w:pPr>
            <w:r>
              <w:rPr>
                <w:rFonts w:ascii="Times New Roman"/>
                <w:b w:val="false"/>
                <w:i w:val="false"/>
                <w:color w:val="000000"/>
                <w:sz w:val="20"/>
              </w:rPr>
              <w:t>
- Бұзушылықтар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өрт қауіпсіздігін сақтау тексерісінің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 күніне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ҚР ТЖМ ШҚО бойынша төтенше жағдайлар департаменті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Объектілер тексерілген;</w:t>
            </w:r>
          </w:p>
          <w:p>
            <w:pPr>
              <w:spacing w:after="20"/>
              <w:ind w:left="20"/>
              <w:jc w:val="both"/>
            </w:pPr>
            <w:r>
              <w:rPr>
                <w:rFonts w:ascii="Times New Roman"/>
                <w:b w:val="false"/>
                <w:i w:val="false"/>
                <w:color w:val="000000"/>
                <w:sz w:val="20"/>
              </w:rPr>
              <w:t>
- Әкімшілік жауапкершілікке тартылды;</w:t>
            </w:r>
          </w:p>
          <w:p>
            <w:pPr>
              <w:spacing w:after="20"/>
              <w:ind w:left="20"/>
              <w:jc w:val="both"/>
            </w:pPr>
            <w:r>
              <w:rPr>
                <w:rFonts w:ascii="Times New Roman"/>
                <w:b w:val="false"/>
                <w:i w:val="false"/>
                <w:color w:val="000000"/>
                <w:sz w:val="20"/>
              </w:rPr>
              <w:t>
- БАҚ бойынша жұмыс;</w:t>
            </w:r>
          </w:p>
          <w:p>
            <w:pPr>
              <w:spacing w:after="20"/>
              <w:ind w:left="20"/>
              <w:jc w:val="both"/>
            </w:pPr>
            <w:r>
              <w:rPr>
                <w:rFonts w:ascii="Times New Roman"/>
                <w:b w:val="false"/>
                <w:i w:val="false"/>
                <w:color w:val="000000"/>
                <w:sz w:val="20"/>
              </w:rPr>
              <w:t>
- Тіркелген ақпараттар;</w:t>
            </w:r>
          </w:p>
          <w:p>
            <w:pPr>
              <w:spacing w:after="20"/>
              <w:ind w:left="20"/>
              <w:jc w:val="both"/>
            </w:pPr>
            <w:r>
              <w:rPr>
                <w:rFonts w:ascii="Times New Roman"/>
                <w:b w:val="false"/>
                <w:i w:val="false"/>
                <w:color w:val="000000"/>
                <w:sz w:val="20"/>
              </w:rPr>
              <w:t>
- Тіркелген өрттер;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барлық қалалар мен елді мекендердің бас жоспарларының сұлбалары және егжей-тегжейлі жоспарларының жобалары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құрылыс, сәулет және қала құрылысы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қазақ тілінде;</w:t>
            </w:r>
          </w:p>
          <w:p>
            <w:pPr>
              <w:spacing w:after="20"/>
              <w:ind w:left="20"/>
              <w:jc w:val="both"/>
            </w:pPr>
            <w:r>
              <w:rPr>
                <w:rFonts w:ascii="Times New Roman"/>
                <w:b w:val="false"/>
                <w:i w:val="false"/>
                <w:color w:val="000000"/>
                <w:sz w:val="20"/>
              </w:rPr>
              <w:t xml:space="preserve">
- Атауы орыс тілінде; </w:t>
            </w:r>
          </w:p>
          <w:p>
            <w:pPr>
              <w:spacing w:after="20"/>
              <w:ind w:left="20"/>
              <w:jc w:val="both"/>
            </w:pPr>
            <w:r>
              <w:rPr>
                <w:rFonts w:ascii="Times New Roman"/>
                <w:b w:val="false"/>
                <w:i w:val="false"/>
                <w:color w:val="000000"/>
                <w:sz w:val="20"/>
              </w:rPr>
              <w:t>
- Жобаның түрі қазақ тілінде;</w:t>
            </w:r>
          </w:p>
          <w:p>
            <w:pPr>
              <w:spacing w:after="20"/>
              <w:ind w:left="20"/>
              <w:jc w:val="both"/>
            </w:pPr>
            <w:r>
              <w:rPr>
                <w:rFonts w:ascii="Times New Roman"/>
                <w:b w:val="false"/>
                <w:i w:val="false"/>
                <w:color w:val="000000"/>
                <w:sz w:val="20"/>
              </w:rPr>
              <w:t>
- Жобаның түрі орыстілінде;</w:t>
            </w:r>
          </w:p>
          <w:p>
            <w:pPr>
              <w:spacing w:after="20"/>
              <w:ind w:left="20"/>
              <w:jc w:val="both"/>
            </w:pPr>
            <w:r>
              <w:rPr>
                <w:rFonts w:ascii="Times New Roman"/>
                <w:b w:val="false"/>
                <w:i w:val="false"/>
                <w:color w:val="000000"/>
                <w:sz w:val="20"/>
              </w:rPr>
              <w:t>
- Тұрғындардың саны өткен жылға (жыл/адам);</w:t>
            </w:r>
          </w:p>
          <w:p>
            <w:pPr>
              <w:spacing w:after="20"/>
              <w:ind w:left="20"/>
              <w:jc w:val="both"/>
            </w:pPr>
            <w:r>
              <w:rPr>
                <w:rFonts w:ascii="Times New Roman"/>
                <w:b w:val="false"/>
                <w:i w:val="false"/>
                <w:color w:val="000000"/>
                <w:sz w:val="20"/>
              </w:rPr>
              <w:t>
- Тұрғындардың саны есептік мерізімге (жыл/адам);</w:t>
            </w:r>
          </w:p>
          <w:p>
            <w:pPr>
              <w:spacing w:after="20"/>
              <w:ind w:left="20"/>
              <w:jc w:val="both"/>
            </w:pPr>
            <w:r>
              <w:rPr>
                <w:rFonts w:ascii="Times New Roman"/>
                <w:b w:val="false"/>
                <w:i w:val="false"/>
                <w:color w:val="000000"/>
                <w:sz w:val="20"/>
              </w:rPr>
              <w:t>
- Жобаға тапсырыс беруші қазақ тілінде;</w:t>
            </w:r>
          </w:p>
          <w:p>
            <w:pPr>
              <w:spacing w:after="20"/>
              <w:ind w:left="20"/>
              <w:jc w:val="both"/>
            </w:pPr>
            <w:r>
              <w:rPr>
                <w:rFonts w:ascii="Times New Roman"/>
                <w:b w:val="false"/>
                <w:i w:val="false"/>
                <w:color w:val="000000"/>
                <w:sz w:val="20"/>
              </w:rPr>
              <w:t>
- Жобаға тапсырыс беруші орыс тілінде;</w:t>
            </w:r>
          </w:p>
          <w:p>
            <w:pPr>
              <w:spacing w:after="20"/>
              <w:ind w:left="20"/>
              <w:jc w:val="both"/>
            </w:pPr>
            <w:r>
              <w:rPr>
                <w:rFonts w:ascii="Times New Roman"/>
                <w:b w:val="false"/>
                <w:i w:val="false"/>
                <w:color w:val="000000"/>
                <w:sz w:val="20"/>
              </w:rPr>
              <w:t xml:space="preserve">
- Жобаны әзірлеуші қазақ тілінде; </w:t>
            </w:r>
          </w:p>
          <w:p>
            <w:pPr>
              <w:spacing w:after="20"/>
              <w:ind w:left="20"/>
              <w:jc w:val="both"/>
            </w:pPr>
            <w:r>
              <w:rPr>
                <w:rFonts w:ascii="Times New Roman"/>
                <w:b w:val="false"/>
                <w:i w:val="false"/>
                <w:color w:val="000000"/>
                <w:sz w:val="20"/>
              </w:rPr>
              <w:t>
- Жобаны әзірлеуші орыс тілінде;</w:t>
            </w:r>
          </w:p>
          <w:p>
            <w:pPr>
              <w:spacing w:after="20"/>
              <w:ind w:left="20"/>
              <w:jc w:val="both"/>
            </w:pPr>
            <w:r>
              <w:rPr>
                <w:rFonts w:ascii="Times New Roman"/>
                <w:b w:val="false"/>
                <w:i w:val="false"/>
                <w:color w:val="000000"/>
                <w:sz w:val="20"/>
              </w:rPr>
              <w:t>
- Бекіту күні, кіммен, шешім № қазақ тілінде;</w:t>
            </w:r>
          </w:p>
          <w:p>
            <w:pPr>
              <w:spacing w:after="20"/>
              <w:ind w:left="20"/>
              <w:jc w:val="both"/>
            </w:pPr>
            <w:r>
              <w:rPr>
                <w:rFonts w:ascii="Times New Roman"/>
                <w:b w:val="false"/>
                <w:i w:val="false"/>
                <w:color w:val="000000"/>
                <w:sz w:val="20"/>
              </w:rPr>
              <w:t>
- Бекіту күні, кіммен, шешім № орыс тілінде;</w:t>
            </w:r>
          </w:p>
          <w:p>
            <w:pPr>
              <w:spacing w:after="20"/>
              <w:ind w:left="20"/>
              <w:jc w:val="both"/>
            </w:pPr>
            <w:r>
              <w:rPr>
                <w:rFonts w:ascii="Times New Roman"/>
                <w:b w:val="false"/>
                <w:i w:val="false"/>
                <w:color w:val="000000"/>
                <w:sz w:val="20"/>
              </w:rPr>
              <w:t>
- Іс жүзіндегі жағдайы (жинақталуы, Auto CAD, Coreldraw және т.б. бағдарламада әзірленген (қолда болғанда), әзірлеу/түзету сатысы) қазақ тілінде;</w:t>
            </w:r>
          </w:p>
          <w:p>
            <w:pPr>
              <w:spacing w:after="20"/>
              <w:ind w:left="20"/>
              <w:jc w:val="both"/>
            </w:pPr>
            <w:r>
              <w:rPr>
                <w:rFonts w:ascii="Times New Roman"/>
                <w:b w:val="false"/>
                <w:i w:val="false"/>
                <w:color w:val="000000"/>
                <w:sz w:val="20"/>
              </w:rPr>
              <w:t>
- Іс жүзіндегі жағдайы (жинақталуы, Auto CAD, Coreldraw және т.б. бағдарламада әзірленген (қолда болғанда), әзірлеу/түзету сатысы)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коммерциялық мақсатта іске асырылған жер учаскелері туралы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жер қатынастары басқармасы,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Қала/аудан атауы қазақ тілінде;</w:t>
            </w:r>
          </w:p>
          <w:p>
            <w:pPr>
              <w:spacing w:after="20"/>
              <w:ind w:left="20"/>
              <w:jc w:val="both"/>
            </w:pPr>
            <w:r>
              <w:rPr>
                <w:rFonts w:ascii="Times New Roman"/>
                <w:b w:val="false"/>
                <w:i w:val="false"/>
                <w:color w:val="000000"/>
                <w:sz w:val="20"/>
              </w:rPr>
              <w:t>
- Қала/аудан атауы орыс тілінде;</w:t>
            </w:r>
          </w:p>
          <w:p>
            <w:pPr>
              <w:spacing w:after="20"/>
              <w:ind w:left="20"/>
              <w:jc w:val="both"/>
            </w:pPr>
            <w:r>
              <w:rPr>
                <w:rFonts w:ascii="Times New Roman"/>
                <w:b w:val="false"/>
                <w:i w:val="false"/>
                <w:color w:val="000000"/>
                <w:sz w:val="20"/>
              </w:rPr>
              <w:t>
- Аукциондар саны;</w:t>
            </w:r>
          </w:p>
          <w:p>
            <w:pPr>
              <w:spacing w:after="20"/>
              <w:ind w:left="20"/>
              <w:jc w:val="both"/>
            </w:pPr>
            <w:r>
              <w:rPr>
                <w:rFonts w:ascii="Times New Roman"/>
                <w:b w:val="false"/>
                <w:i w:val="false"/>
                <w:color w:val="000000"/>
                <w:sz w:val="20"/>
              </w:rPr>
              <w:t>
- Қатысушылар саны;</w:t>
            </w:r>
          </w:p>
          <w:p>
            <w:pPr>
              <w:spacing w:after="20"/>
              <w:ind w:left="20"/>
              <w:jc w:val="both"/>
            </w:pPr>
            <w:r>
              <w:rPr>
                <w:rFonts w:ascii="Times New Roman"/>
                <w:b w:val="false"/>
                <w:i w:val="false"/>
                <w:color w:val="000000"/>
                <w:sz w:val="20"/>
              </w:rPr>
              <w:t>
- Аукцион арқылы сатылған жердің ауданы, га;</w:t>
            </w:r>
          </w:p>
          <w:p>
            <w:pPr>
              <w:spacing w:after="20"/>
              <w:ind w:left="20"/>
              <w:jc w:val="both"/>
            </w:pPr>
            <w:r>
              <w:rPr>
                <w:rFonts w:ascii="Times New Roman"/>
                <w:b w:val="false"/>
                <w:i w:val="false"/>
                <w:color w:val="000000"/>
                <w:sz w:val="20"/>
              </w:rPr>
              <w:t>
- Бағасы, мың тг;</w:t>
            </w:r>
          </w:p>
          <w:p>
            <w:pPr>
              <w:spacing w:after="20"/>
              <w:ind w:left="20"/>
              <w:jc w:val="both"/>
            </w:pPr>
            <w:r>
              <w:rPr>
                <w:rFonts w:ascii="Times New Roman"/>
                <w:b w:val="false"/>
                <w:i w:val="false"/>
                <w:color w:val="000000"/>
                <w:sz w:val="20"/>
              </w:rPr>
              <w:t>
- Құқық түрі қазақ тілінде;</w:t>
            </w:r>
          </w:p>
          <w:p>
            <w:pPr>
              <w:spacing w:after="20"/>
              <w:ind w:left="20"/>
              <w:jc w:val="both"/>
            </w:pPr>
            <w:r>
              <w:rPr>
                <w:rFonts w:ascii="Times New Roman"/>
                <w:b w:val="false"/>
                <w:i w:val="false"/>
                <w:color w:val="000000"/>
                <w:sz w:val="20"/>
              </w:rPr>
              <w:t>
- 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есеп беру кездесулерін өткізу кестесі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ақпанға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әкімінің аппараты, қалалар мен аудандар әкімдіктері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ЖАО атауы қазақ тілінде;</w:t>
            </w:r>
          </w:p>
          <w:p>
            <w:pPr>
              <w:spacing w:after="20"/>
              <w:ind w:left="20"/>
              <w:jc w:val="both"/>
            </w:pPr>
            <w:r>
              <w:rPr>
                <w:rFonts w:ascii="Times New Roman"/>
                <w:b w:val="false"/>
                <w:i w:val="false"/>
                <w:color w:val="000000"/>
                <w:sz w:val="20"/>
              </w:rPr>
              <w:t>
- ЖАО атауы орыс тілінде;</w:t>
            </w:r>
          </w:p>
          <w:p>
            <w:pPr>
              <w:spacing w:after="20"/>
              <w:ind w:left="20"/>
              <w:jc w:val="both"/>
            </w:pPr>
            <w:r>
              <w:rPr>
                <w:rFonts w:ascii="Times New Roman"/>
                <w:b w:val="false"/>
                <w:i w:val="false"/>
                <w:color w:val="000000"/>
                <w:sz w:val="20"/>
              </w:rPr>
              <w:t>
- Есептік кездесуді өткізетін тұлғаның ТАӘ;</w:t>
            </w:r>
          </w:p>
          <w:p>
            <w:pPr>
              <w:spacing w:after="20"/>
              <w:ind w:left="20"/>
              <w:jc w:val="both"/>
            </w:pPr>
            <w:r>
              <w:rPr>
                <w:rFonts w:ascii="Times New Roman"/>
                <w:b w:val="false"/>
                <w:i w:val="false"/>
                <w:color w:val="000000"/>
                <w:sz w:val="20"/>
              </w:rPr>
              <w:t>
- Есептік кездесуді өткізетін тұлғаның лауазымы қазақ тілінде;</w:t>
            </w:r>
          </w:p>
          <w:p>
            <w:pPr>
              <w:spacing w:after="20"/>
              <w:ind w:left="20"/>
              <w:jc w:val="both"/>
            </w:pPr>
            <w:r>
              <w:rPr>
                <w:rFonts w:ascii="Times New Roman"/>
                <w:b w:val="false"/>
                <w:i w:val="false"/>
                <w:color w:val="000000"/>
                <w:sz w:val="20"/>
              </w:rPr>
              <w:t>
- Есептік кездесуді өткізетін тұлғаның лауазымы орыс тілінде;</w:t>
            </w:r>
          </w:p>
          <w:p>
            <w:pPr>
              <w:spacing w:after="20"/>
              <w:ind w:left="20"/>
              <w:jc w:val="both"/>
            </w:pPr>
            <w:r>
              <w:rPr>
                <w:rFonts w:ascii="Times New Roman"/>
                <w:b w:val="false"/>
                <w:i w:val="false"/>
                <w:color w:val="000000"/>
                <w:sz w:val="20"/>
              </w:rPr>
              <w:t>
- Сұрақтар мен ұсыныстарды жіберудің тәсілдері қазақ тілінде</w:t>
            </w:r>
          </w:p>
          <w:p>
            <w:pPr>
              <w:spacing w:after="20"/>
              <w:ind w:left="20"/>
              <w:jc w:val="both"/>
            </w:pPr>
            <w:r>
              <w:rPr>
                <w:rFonts w:ascii="Times New Roman"/>
                <w:b w:val="false"/>
                <w:i w:val="false"/>
                <w:color w:val="000000"/>
                <w:sz w:val="20"/>
              </w:rPr>
              <w:t>
- Сұрақтар мен ұсыныстарды жіберудің тәсілдері орыс тілінде</w:t>
            </w:r>
          </w:p>
          <w:p>
            <w:pPr>
              <w:spacing w:after="20"/>
              <w:ind w:left="20"/>
              <w:jc w:val="both"/>
            </w:pPr>
            <w:r>
              <w:rPr>
                <w:rFonts w:ascii="Times New Roman"/>
                <w:b w:val="false"/>
                <w:i w:val="false"/>
                <w:color w:val="000000"/>
                <w:sz w:val="20"/>
              </w:rPr>
              <w:t>
- Өткізу мекенжайы қазақ тілінде;</w:t>
            </w:r>
          </w:p>
          <w:p>
            <w:pPr>
              <w:spacing w:after="20"/>
              <w:ind w:left="20"/>
              <w:jc w:val="both"/>
            </w:pPr>
            <w:r>
              <w:rPr>
                <w:rFonts w:ascii="Times New Roman"/>
                <w:b w:val="false"/>
                <w:i w:val="false"/>
                <w:color w:val="000000"/>
                <w:sz w:val="20"/>
              </w:rPr>
              <w:t>
- Өткізу мекенжайы орыс тілінде;</w:t>
            </w:r>
          </w:p>
          <w:p>
            <w:pPr>
              <w:spacing w:after="20"/>
              <w:ind w:left="20"/>
              <w:jc w:val="both"/>
            </w:pPr>
            <w:r>
              <w:rPr>
                <w:rFonts w:ascii="Times New Roman"/>
                <w:b w:val="false"/>
                <w:i w:val="false"/>
                <w:color w:val="000000"/>
                <w:sz w:val="20"/>
              </w:rPr>
              <w:t>
- Геопозиция;</w:t>
            </w:r>
          </w:p>
          <w:p>
            <w:pPr>
              <w:spacing w:after="20"/>
              <w:ind w:left="20"/>
              <w:jc w:val="both"/>
            </w:pPr>
            <w:r>
              <w:rPr>
                <w:rFonts w:ascii="Times New Roman"/>
                <w:b w:val="false"/>
                <w:i w:val="false"/>
                <w:color w:val="000000"/>
                <w:sz w:val="20"/>
              </w:rPr>
              <w:t>
- Өткізу күні мен уақыты;</w:t>
            </w:r>
          </w:p>
          <w:p>
            <w:pPr>
              <w:spacing w:after="20"/>
              <w:ind w:left="20"/>
              <w:jc w:val="both"/>
            </w:pPr>
            <w:r>
              <w:rPr>
                <w:rFonts w:ascii="Times New Roman"/>
                <w:b w:val="false"/>
                <w:i w:val="false"/>
                <w:color w:val="000000"/>
                <w:sz w:val="20"/>
              </w:rPr>
              <w:t>
- Байланыс телефондары;</w:t>
            </w:r>
          </w:p>
          <w:p>
            <w:pPr>
              <w:spacing w:after="20"/>
              <w:ind w:left="20"/>
              <w:jc w:val="both"/>
            </w:pPr>
            <w:r>
              <w:rPr>
                <w:rFonts w:ascii="Times New Roman"/>
                <w:b w:val="false"/>
                <w:i w:val="false"/>
                <w:color w:val="000000"/>
                <w:sz w:val="20"/>
              </w:rPr>
              <w:t>
- Электрондық пошта мекен - 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 w:id="23"/>
    <w:p>
      <w:pPr>
        <w:spacing w:after="0"/>
        <w:ind w:left="0"/>
        <w:jc w:val="both"/>
      </w:pPr>
      <w:r>
        <w:rPr>
          <w:rFonts w:ascii="Times New Roman"/>
          <w:b w:val="false"/>
          <w:i w:val="false"/>
          <w:color w:val="000000"/>
          <w:sz w:val="28"/>
        </w:rPr>
        <w:t>
      Аббревиатураларды толық жазу:</w:t>
      </w:r>
    </w:p>
    <w:bookmarkEnd w:id="23"/>
    <w:bookmarkStart w:name="z27" w:id="24"/>
    <w:p>
      <w:pPr>
        <w:spacing w:after="0"/>
        <w:ind w:left="0"/>
        <w:jc w:val="both"/>
      </w:pPr>
      <w:r>
        <w:rPr>
          <w:rFonts w:ascii="Times New Roman"/>
          <w:b w:val="false"/>
          <w:i w:val="false"/>
          <w:color w:val="000000"/>
          <w:sz w:val="28"/>
        </w:rPr>
        <w:t>
      АЖО – ашық деректер интернет-порталы автоматтандырылған жұмыс орны;</w:t>
      </w:r>
    </w:p>
    <w:bookmarkEnd w:id="24"/>
    <w:bookmarkStart w:name="z28" w:id="25"/>
    <w:p>
      <w:pPr>
        <w:spacing w:after="0"/>
        <w:ind w:left="0"/>
        <w:jc w:val="both"/>
      </w:pPr>
      <w:r>
        <w:rPr>
          <w:rFonts w:ascii="Times New Roman"/>
          <w:b w:val="false"/>
          <w:i w:val="false"/>
          <w:color w:val="000000"/>
          <w:sz w:val="28"/>
        </w:rPr>
        <w:t>
      АҚШ – Америка Құрама Штаттары;</w:t>
      </w:r>
    </w:p>
    <w:bookmarkEnd w:id="25"/>
    <w:bookmarkStart w:name="z29" w:id="26"/>
    <w:p>
      <w:pPr>
        <w:spacing w:after="0"/>
        <w:ind w:left="0"/>
        <w:jc w:val="both"/>
      </w:pPr>
      <w:r>
        <w:rPr>
          <w:rFonts w:ascii="Times New Roman"/>
          <w:b w:val="false"/>
          <w:i w:val="false"/>
          <w:color w:val="000000"/>
          <w:sz w:val="28"/>
        </w:rPr>
        <w:t>
      БАҚ – бұқаралық ақпарат құралдары;</w:t>
      </w:r>
    </w:p>
    <w:bookmarkEnd w:id="26"/>
    <w:bookmarkStart w:name="z30" w:id="27"/>
    <w:p>
      <w:pPr>
        <w:spacing w:after="0"/>
        <w:ind w:left="0"/>
        <w:jc w:val="both"/>
      </w:pPr>
      <w:r>
        <w:rPr>
          <w:rFonts w:ascii="Times New Roman"/>
          <w:b w:val="false"/>
          <w:i w:val="false"/>
          <w:color w:val="000000"/>
          <w:sz w:val="28"/>
        </w:rPr>
        <w:t>
      БСН – бизнес сәйкестендірілген нөмір;</w:t>
      </w:r>
    </w:p>
    <w:bookmarkEnd w:id="27"/>
    <w:bookmarkStart w:name="z31" w:id="28"/>
    <w:p>
      <w:pPr>
        <w:spacing w:after="0"/>
        <w:ind w:left="0"/>
        <w:jc w:val="both"/>
      </w:pPr>
      <w:r>
        <w:rPr>
          <w:rFonts w:ascii="Times New Roman"/>
          <w:b w:val="false"/>
          <w:i w:val="false"/>
          <w:color w:val="000000"/>
          <w:sz w:val="28"/>
        </w:rPr>
        <w:t>
      ЖАО – жергілікті атқарушы орган;</w:t>
      </w:r>
    </w:p>
    <w:bookmarkEnd w:id="28"/>
    <w:bookmarkStart w:name="z32" w:id="29"/>
    <w:p>
      <w:pPr>
        <w:spacing w:after="0"/>
        <w:ind w:left="0"/>
        <w:jc w:val="both"/>
      </w:pPr>
      <w:r>
        <w:rPr>
          <w:rFonts w:ascii="Times New Roman"/>
          <w:b w:val="false"/>
          <w:i w:val="false"/>
          <w:color w:val="000000"/>
          <w:sz w:val="28"/>
        </w:rPr>
        <w:t>
      ЖОО – жоғары оқу орны;</w:t>
      </w:r>
    </w:p>
    <w:bookmarkEnd w:id="29"/>
    <w:bookmarkStart w:name="z33" w:id="30"/>
    <w:p>
      <w:pPr>
        <w:spacing w:after="0"/>
        <w:ind w:left="0"/>
        <w:jc w:val="both"/>
      </w:pPr>
      <w:r>
        <w:rPr>
          <w:rFonts w:ascii="Times New Roman"/>
          <w:b w:val="false"/>
          <w:i w:val="false"/>
          <w:color w:val="000000"/>
          <w:sz w:val="28"/>
        </w:rPr>
        <w:t>
      ҚҚС – қосылған құн салығы;</w:t>
      </w:r>
    </w:p>
    <w:bookmarkEnd w:id="30"/>
    <w:bookmarkStart w:name="z34" w:id="31"/>
    <w:p>
      <w:pPr>
        <w:spacing w:after="0"/>
        <w:ind w:left="0"/>
        <w:jc w:val="both"/>
      </w:pPr>
      <w:r>
        <w:rPr>
          <w:rFonts w:ascii="Times New Roman"/>
          <w:b w:val="false"/>
          <w:i w:val="false"/>
          <w:color w:val="000000"/>
          <w:sz w:val="28"/>
        </w:rPr>
        <w:t>
      ҚР АШМ – Қазақстан Республикасы Ауыл шаруашылығы министрлігі;</w:t>
      </w:r>
    </w:p>
    <w:bookmarkEnd w:id="31"/>
    <w:bookmarkStart w:name="z35" w:id="32"/>
    <w:p>
      <w:pPr>
        <w:spacing w:after="0"/>
        <w:ind w:left="0"/>
        <w:jc w:val="both"/>
      </w:pPr>
      <w:r>
        <w:rPr>
          <w:rFonts w:ascii="Times New Roman"/>
          <w:b w:val="false"/>
          <w:i w:val="false"/>
          <w:color w:val="000000"/>
          <w:sz w:val="28"/>
        </w:rPr>
        <w:t>
      ҚР ДСМ – Қазақстан Республикасы Денсаулық сақтау министрлігі;</w:t>
      </w:r>
    </w:p>
    <w:bookmarkEnd w:id="32"/>
    <w:bookmarkStart w:name="z36" w:id="33"/>
    <w:p>
      <w:pPr>
        <w:spacing w:after="0"/>
        <w:ind w:left="0"/>
        <w:jc w:val="both"/>
      </w:pPr>
      <w:r>
        <w:rPr>
          <w:rFonts w:ascii="Times New Roman"/>
          <w:b w:val="false"/>
          <w:i w:val="false"/>
          <w:color w:val="000000"/>
          <w:sz w:val="28"/>
        </w:rPr>
        <w:t xml:space="preserve">
      ҚР ИДМ – Қазақстан Республикасы Инвестициялар және даму министрлігі; </w:t>
      </w:r>
    </w:p>
    <w:bookmarkEnd w:id="33"/>
    <w:bookmarkStart w:name="z37" w:id="34"/>
    <w:p>
      <w:pPr>
        <w:spacing w:after="0"/>
        <w:ind w:left="0"/>
        <w:jc w:val="both"/>
      </w:pPr>
      <w:r>
        <w:rPr>
          <w:rFonts w:ascii="Times New Roman"/>
          <w:b w:val="false"/>
          <w:i w:val="false"/>
          <w:color w:val="000000"/>
          <w:sz w:val="28"/>
        </w:rPr>
        <w:t>
      ҚР ТЖМ – Қазақстан Республикасы Төтенше жағдайлар министрлігі;</w:t>
      </w:r>
    </w:p>
    <w:bookmarkEnd w:id="34"/>
    <w:bookmarkStart w:name="z38" w:id="35"/>
    <w:p>
      <w:pPr>
        <w:spacing w:after="0"/>
        <w:ind w:left="0"/>
        <w:jc w:val="both"/>
      </w:pPr>
      <w:r>
        <w:rPr>
          <w:rFonts w:ascii="Times New Roman"/>
          <w:b w:val="false"/>
          <w:i w:val="false"/>
          <w:color w:val="000000"/>
          <w:sz w:val="28"/>
        </w:rPr>
        <w:t>
      ҚР ҰЭМ – Қазақстан Республикасы Ұлттық экономика министрлігі;</w:t>
      </w:r>
    </w:p>
    <w:bookmarkEnd w:id="35"/>
    <w:bookmarkStart w:name="z39" w:id="36"/>
    <w:p>
      <w:pPr>
        <w:spacing w:after="0"/>
        <w:ind w:left="0"/>
        <w:jc w:val="both"/>
      </w:pPr>
      <w:r>
        <w:rPr>
          <w:rFonts w:ascii="Times New Roman"/>
          <w:b w:val="false"/>
          <w:i w:val="false"/>
          <w:color w:val="000000"/>
          <w:sz w:val="28"/>
        </w:rPr>
        <w:t>
      ПИК – пәтер иелері кооперативі;</w:t>
      </w:r>
    </w:p>
    <w:bookmarkEnd w:id="36"/>
    <w:bookmarkStart w:name="z40" w:id="37"/>
    <w:p>
      <w:pPr>
        <w:spacing w:after="0"/>
        <w:ind w:left="0"/>
        <w:jc w:val="both"/>
      </w:pPr>
      <w:r>
        <w:rPr>
          <w:rFonts w:ascii="Times New Roman"/>
          <w:b w:val="false"/>
          <w:i w:val="false"/>
          <w:color w:val="000000"/>
          <w:sz w:val="28"/>
        </w:rPr>
        <w:t>
      ТАӘ – тегі, аты, әкесінің аты;</w:t>
      </w:r>
    </w:p>
    <w:bookmarkEnd w:id="37"/>
    <w:bookmarkStart w:name="z41" w:id="38"/>
    <w:p>
      <w:pPr>
        <w:spacing w:after="0"/>
        <w:ind w:left="0"/>
        <w:jc w:val="both"/>
      </w:pPr>
      <w:r>
        <w:rPr>
          <w:rFonts w:ascii="Times New Roman"/>
          <w:b w:val="false"/>
          <w:i w:val="false"/>
          <w:color w:val="000000"/>
          <w:sz w:val="28"/>
        </w:rPr>
        <w:t>
      ҮЕҰ – үкіметтік емес ұйымдар;</w:t>
      </w:r>
    </w:p>
    <w:bookmarkEnd w:id="38"/>
    <w:bookmarkStart w:name="z42" w:id="39"/>
    <w:p>
      <w:pPr>
        <w:spacing w:after="0"/>
        <w:ind w:left="0"/>
        <w:jc w:val="both"/>
      </w:pPr>
      <w:r>
        <w:rPr>
          <w:rFonts w:ascii="Times New Roman"/>
          <w:b w:val="false"/>
          <w:i w:val="false"/>
          <w:color w:val="000000"/>
          <w:sz w:val="28"/>
        </w:rPr>
        <w:t>
      ШҚО – Шығыс Қазақстан облысы.</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