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e1c4" w14:textId="fc5e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Бородулиха, Ұлан аудандарының кейбір елді мекендерін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2018 жылғы 12 сәуірдегі № 82 қаулысы, Шығыс Қазақстан облыстық мәслихатының 2018 жылғы 12 сәуірдегі № 19/222-VI шешімі. Шығыс Қазақстан облысының Әділет департаментінде 2018 жылғы 4 мамырда № 5631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"Бородулиха ауданының елді мекендері мен елді мекендердің көшелерін қайта атау туралы" Бородулиха аудандық мәслихатының 2017 жылғы 22 желтоқсандағы № 17-9 шешімі және Бородулиха ауданы әкімдігінің 2017 жылғы 22 желтоқсандағы № 235 қаулысы, "Ұлан ауданы "17 километр" ауылын қайта атау туралы" Ұлан аудандық мәслихатының 2018 жылғы 4 қаңтардағы № 160 шешімі және Ұлан ауданы әкімдігінің 2018 жылғы 4 қаңтардағы № 4 қаулысы негізінде, облыстық ономастика комиссиясының 2018 жылғы 2 наурыздағы қорытындысын ескере отырып, Шығыс Қазақстан облыстық мәслихаты ШЕШІМ ҚАБЫЛДАДЫ және Шығыс Қазақстан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кейбір елді мекендері: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ауылдық округінің Вознесеновка ауылы Қызылтай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Новошульба ауылдық округінің Пролетарка ауылы Ақши ауылы;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Алмасай ауылдық округінің 17 километр ауылы Сарыөзек ауылы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олардың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