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cef1f7" w14:textId="8cef1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Шығыс Қазақстан облысында есептеу аспаптары жоқ тұтынушылар үшін газбен жабдықтау, электрмен жабдықтау, сумен жабдықтау, су бұру және жылумен жабдықтау бойынша коммуналдық қызметтерді тұтыну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әкімдігінің 2018 жылғы 4 мамырдағы № 120 қаулысы. Шығыс Қазақстан облысының Әділет департаментінде 2018 жылғы 22 мамырда № 5638 болып тіркелді. Күші жойылды - Шығыс Қазақстан облысы әкімдігінің 2020 жылғы 2 қарашадағы № 394 қаулысымен</w:t>
      </w:r>
    </w:p>
    <w:p>
      <w:pPr>
        <w:spacing w:after="0"/>
        <w:ind w:left="0"/>
        <w:jc w:val="both"/>
      </w:pPr>
      <w:r>
        <w:rPr>
          <w:rFonts w:ascii="Times New Roman"/>
          <w:b w:val="false"/>
          <w:i w:val="false"/>
          <w:color w:val="ff0000"/>
          <w:sz w:val="28"/>
        </w:rPr>
        <w:t xml:space="preserve">
      Ескерту. Күші жойылды - Шығыс Қазақстан облысы әкімдігінің 02.11.2020 </w:t>
      </w:r>
      <w:r>
        <w:rPr>
          <w:rFonts w:ascii="Times New Roman"/>
          <w:b w:val="false"/>
          <w:i w:val="false"/>
          <w:color w:val="ff0000"/>
          <w:sz w:val="28"/>
        </w:rPr>
        <w:t>№ 394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27-бабының</w:t>
      </w:r>
      <w:r>
        <w:rPr>
          <w:rFonts w:ascii="Times New Roman"/>
          <w:b w:val="false"/>
          <w:i w:val="false"/>
          <w:color w:val="000000"/>
          <w:sz w:val="28"/>
        </w:rPr>
        <w:t xml:space="preserve"> 1-тармағының 34) тармақшасына сәйкес Шығыс Қазақстан облысының әкімдігі ҚАУЛЫ ЕТЕДІ:</w:t>
      </w:r>
    </w:p>
    <w:bookmarkEnd w:id="0"/>
    <w:bookmarkStart w:name="z2" w:id="1"/>
    <w:p>
      <w:pPr>
        <w:spacing w:after="0"/>
        <w:ind w:left="0"/>
        <w:jc w:val="both"/>
      </w:pPr>
      <w:r>
        <w:rPr>
          <w:rFonts w:ascii="Times New Roman"/>
          <w:b w:val="false"/>
          <w:i w:val="false"/>
          <w:color w:val="000000"/>
          <w:sz w:val="28"/>
        </w:rPr>
        <w:t xml:space="preserve">
      1. Қоса берілген Шығыс Қазақстан облысында есептеу аспаптары жоқ тұтынушылар үшін газбен жабдықтау, электрмен жабдықтау, сумен жабдықтау, су бұру және жылумен жабдықтау бойынша коммуналдық қызметтерді тұтыну </w:t>
      </w:r>
      <w:r>
        <w:rPr>
          <w:rFonts w:ascii="Times New Roman"/>
          <w:b w:val="false"/>
          <w:i w:val="false"/>
          <w:color w:val="000000"/>
          <w:sz w:val="28"/>
        </w:rPr>
        <w:t>нормалары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Облыс әкімінің аппараты, облыстың энергетика және тұрғын үй-коммуналдық шаруашылық басқармасы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5" w:id="4"/>
    <w:p>
      <w:pPr>
        <w:spacing w:after="0"/>
        <w:ind w:left="0"/>
        <w:jc w:val="both"/>
      </w:pPr>
      <w:r>
        <w:rPr>
          <w:rFonts w:ascii="Times New Roman"/>
          <w:b w:val="false"/>
          <w:i w:val="false"/>
          <w:color w:val="000000"/>
          <w:sz w:val="28"/>
        </w:rPr>
        <w:t>
      2) осы әкімдік қаулысы мемлекеттік тіркелген күннен бастап күнтізбелік он күн ішінде оның қазақ және орыс тілдеріндегі қағаз және электрондық түрдегі көшірмесінің Қазақстан Республикасы нормативтік құқықтық актілерінің Эталондық бақылау банкiне жариялау және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қаулы мемлекеттік тіркелгеннен кейін күнтізбелік он күн ішінде оның көшірмесінің Шығыс Қазақстан облысы аумағында таратылатын мерзімді баспа басылымдарына ресми жариялауға жіберілуін;</w:t>
      </w:r>
    </w:p>
    <w:bookmarkEnd w:id="5"/>
    <w:bookmarkStart w:name="z7" w:id="6"/>
    <w:p>
      <w:pPr>
        <w:spacing w:after="0"/>
        <w:ind w:left="0"/>
        <w:jc w:val="both"/>
      </w:pPr>
      <w:r>
        <w:rPr>
          <w:rFonts w:ascii="Times New Roman"/>
          <w:b w:val="false"/>
          <w:i w:val="false"/>
          <w:color w:val="000000"/>
          <w:sz w:val="28"/>
        </w:rPr>
        <w:t>
      4) осы қаулының ресми жарияланғаннан кейін Шығыс Қазақстан облысы әкімінің интернет-ресурсында орналастырылуын қамтамасыз етсін.</w:t>
      </w:r>
    </w:p>
    <w:bookmarkEnd w:id="6"/>
    <w:bookmarkStart w:name="z8" w:id="7"/>
    <w:p>
      <w:pPr>
        <w:spacing w:after="0"/>
        <w:ind w:left="0"/>
        <w:jc w:val="both"/>
      </w:pPr>
      <w:r>
        <w:rPr>
          <w:rFonts w:ascii="Times New Roman"/>
          <w:b w:val="false"/>
          <w:i w:val="false"/>
          <w:color w:val="000000"/>
          <w:sz w:val="28"/>
        </w:rPr>
        <w:t>
      3. Осы қаулының орындалуын бақылау облыс әкімінің құрылыс, энергетика және тұрғын үй-коммуналдық шаруашылық мәселелері жөніндегі орынбасарына жүктелсін.</w:t>
      </w:r>
    </w:p>
    <w:bookmarkEnd w:id="7"/>
    <w:bookmarkStart w:name="z9" w:id="8"/>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Шығыс Қазақстан облысының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Шығыс Қазақстан </w:t>
            </w:r>
            <w:r>
              <w:br/>
            </w:r>
            <w:r>
              <w:rPr>
                <w:rFonts w:ascii="Times New Roman"/>
                <w:b w:val="false"/>
                <w:i w:val="false"/>
                <w:color w:val="000000"/>
                <w:sz w:val="20"/>
              </w:rPr>
              <w:t xml:space="preserve">облысы әкімдігінің </w:t>
            </w:r>
            <w:r>
              <w:br/>
            </w:r>
            <w:r>
              <w:rPr>
                <w:rFonts w:ascii="Times New Roman"/>
                <w:b w:val="false"/>
                <w:i w:val="false"/>
                <w:color w:val="000000"/>
                <w:sz w:val="20"/>
              </w:rPr>
              <w:t xml:space="preserve">2018 жылғы "4" мамырдағы </w:t>
            </w:r>
            <w:r>
              <w:br/>
            </w:r>
            <w:r>
              <w:rPr>
                <w:rFonts w:ascii="Times New Roman"/>
                <w:b w:val="false"/>
                <w:i w:val="false"/>
                <w:color w:val="000000"/>
                <w:sz w:val="20"/>
              </w:rPr>
              <w:t>№ 120 қаулысымен бекітілген</w:t>
            </w:r>
          </w:p>
        </w:tc>
      </w:tr>
    </w:tbl>
    <w:bookmarkStart w:name="z11" w:id="9"/>
    <w:p>
      <w:pPr>
        <w:spacing w:after="0"/>
        <w:ind w:left="0"/>
        <w:jc w:val="left"/>
      </w:pPr>
      <w:r>
        <w:rPr>
          <w:rFonts w:ascii="Times New Roman"/>
          <w:b/>
          <w:i w:val="false"/>
          <w:color w:val="000000"/>
        </w:rPr>
        <w:t xml:space="preserve"> Шығыс Қазақстан облысында есептеу аспаптары жоқ тұтынушылар үшін газбен жабдықтау бойынша коммуналдық қызметтерді тұтыну нормалары </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4921"/>
        <w:gridCol w:w="2738"/>
        <w:gridCol w:w="3015"/>
      </w:tblGrid>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r>
              <w:br/>
            </w:r>
            <w:r>
              <w:rPr>
                <w:rFonts w:ascii="Times New Roman"/>
                <w:b w:val="false"/>
                <w:i w:val="false"/>
                <w:color w:val="000000"/>
                <w:sz w:val="20"/>
              </w:rPr>
              <w:t>
№</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тұтыну сипаттамасы (тауарлық газ)</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тұтыну нормасы</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плитасы және орталықтандырылған ыстық сумен қамту болған кезде</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айына текше метр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плитасы және суды газбен ысытқыш болған кезде (орталықтандырылған ыстық сумен қамту болмаған кезде)</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айына текше метр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плитасы болған және орталықтандырылған ыстық сумен қамту және суды газбен ысытқыш болмаған кезде</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адамға айына текше метр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r>
      <w:tr>
        <w:trPr>
          <w:trHeight w:val="3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жылу беру</w:t>
            </w:r>
          </w:p>
        </w:tc>
        <w:tc>
          <w:tcPr>
            <w:tcW w:w="2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шаршы метр ауданға айына текше метр</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9,157</w:t>
            </w:r>
          </w:p>
        </w:tc>
      </w:tr>
    </w:tbl>
    <w:bookmarkStart w:name="z12" w:id="10"/>
    <w:p>
      <w:pPr>
        <w:spacing w:after="0"/>
        <w:ind w:left="0"/>
        <w:jc w:val="both"/>
      </w:pPr>
      <w:r>
        <w:rPr>
          <w:rFonts w:ascii="Times New Roman"/>
          <w:b w:val="false"/>
          <w:i w:val="false"/>
          <w:color w:val="000000"/>
          <w:sz w:val="28"/>
        </w:rPr>
        <w:t xml:space="preserve">
      Ескертпе: Тауарлық газды тұтыну нормалары Қазақстан Республикасы Үкіметінің 2012 жылғы 9 шілдедегі № 927 </w:t>
      </w:r>
      <w:r>
        <w:rPr>
          <w:rFonts w:ascii="Times New Roman"/>
          <w:b w:val="false"/>
          <w:i w:val="false"/>
          <w:color w:val="000000"/>
          <w:sz w:val="28"/>
        </w:rPr>
        <w:t>қаулысымен</w:t>
      </w:r>
      <w:r>
        <w:rPr>
          <w:rFonts w:ascii="Times New Roman"/>
          <w:b w:val="false"/>
          <w:i w:val="false"/>
          <w:color w:val="000000"/>
          <w:sz w:val="28"/>
        </w:rPr>
        <w:t xml:space="preserve"> бекітілген Тауарлық және сұйытылған мұнай газын тұтыну нормаларын есептеу және бекіту қағидаларына сәйкес есептелген.</w:t>
      </w:r>
    </w:p>
    <w:bookmarkEnd w:id="10"/>
    <w:bookmarkStart w:name="z13" w:id="11"/>
    <w:p>
      <w:pPr>
        <w:spacing w:after="0"/>
        <w:ind w:left="0"/>
        <w:jc w:val="left"/>
      </w:pPr>
      <w:r>
        <w:rPr>
          <w:rFonts w:ascii="Times New Roman"/>
          <w:b/>
          <w:i w:val="false"/>
          <w:color w:val="000000"/>
        </w:rPr>
        <w:t xml:space="preserve"> Шығыс Қазақстан облысында есептеу аспаптары жоқ тұтынушылар үшін электрмен жабдықтау бойынша коммуналдық қызметтерді тұтыну нормалары </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4"/>
        <w:gridCol w:w="544"/>
        <w:gridCol w:w="1601"/>
        <w:gridCol w:w="1601"/>
        <w:gridCol w:w="1602"/>
        <w:gridCol w:w="1602"/>
        <w:gridCol w:w="1602"/>
        <w:gridCol w:w="1602"/>
        <w:gridCol w:w="1602"/>
      </w:tblGrid>
      <w:tr>
        <w:trPr>
          <w:trHeight w:val="30" w:hRule="atLeast"/>
        </w:trPr>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w:t>
            </w:r>
          </w:p>
        </w:tc>
        <w:tc>
          <w:tcPr>
            <w:tcW w:w="5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 ліжатақхана</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бөлмелі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бөлмелі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бөлмелі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бөлмелі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бөлмелі</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бөлмелі</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Шамдар саны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Қорытынды</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2 343</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2 694</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2 869</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3 044</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3 219</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3 570</w:t>
            </w:r>
          </w:p>
        </w:tc>
      </w:tr>
      <w:tr>
        <w:trPr>
          <w:trHeight w:val="30" w:hRule="atLeast"/>
        </w:trPr>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айда орташа</w:t>
            </w:r>
          </w:p>
        </w:tc>
        <w:tc>
          <w:tcPr>
            <w:tcW w:w="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кВт.с.</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bl>
    <w:bookmarkStart w:name="z14" w:id="12"/>
    <w:p>
      <w:pPr>
        <w:spacing w:after="0"/>
        <w:ind w:left="0"/>
        <w:jc w:val="both"/>
      </w:pPr>
      <w:r>
        <w:rPr>
          <w:rFonts w:ascii="Times New Roman"/>
          <w:b w:val="false"/>
          <w:i w:val="false"/>
          <w:color w:val="000000"/>
          <w:sz w:val="28"/>
        </w:rPr>
        <w:t xml:space="preserve">
      Ескертпе: Электр энергиясы шығындарының нормалары Қазақстан Республикасы Ұлттық экономика министрінің 2015 жылғы 13 қаңтардағы № 15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Әділет министрлігінде 2015 жылғы 20 ақпанда № 10313 болып тіркелген, Есептеу аспаптары жоқ тұтынушылар үшін электрмен жабдықтау және жылумен жабдықтау бойынша коммуналдық қызметтерді тұтыну нормаларын есептеудің үлгі қағидаларына сәйкес есептелген.</w:t>
      </w:r>
    </w:p>
    <w:bookmarkEnd w:id="12"/>
    <w:p>
      <w:pPr>
        <w:spacing w:after="0"/>
        <w:ind w:left="0"/>
        <w:jc w:val="both"/>
      </w:pPr>
      <w:r>
        <w:rPr>
          <w:rFonts w:ascii="Times New Roman"/>
          <w:b w:val="false"/>
          <w:i w:val="false"/>
          <w:color w:val="000000"/>
          <w:sz w:val="28"/>
        </w:rPr>
        <w:t>
      Шығыс Қазақстан облысында есептеу аспаптары жоқ тұтынушылар үшін сумен жабдықтау, су бұру бойынша коммуналдық қызметтерді тұтыну нормалары</w:t>
      </w:r>
    </w:p>
    <w:bookmarkStart w:name="z15" w:id="13"/>
    <w:p>
      <w:pPr>
        <w:spacing w:after="0"/>
        <w:ind w:left="0"/>
        <w:jc w:val="both"/>
      </w:pPr>
      <w:r>
        <w:rPr>
          <w:rFonts w:ascii="Times New Roman"/>
          <w:b w:val="false"/>
          <w:i w:val="false"/>
          <w:color w:val="000000"/>
          <w:sz w:val="28"/>
        </w:rPr>
        <w:t>
      Өскемен қаласы бойынша:</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57"/>
        <w:gridCol w:w="5901"/>
        <w:gridCol w:w="1103"/>
        <w:gridCol w:w="1819"/>
        <w:gridCol w:w="182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"Өскемен-Водоканал" шаруашылық жүргізу құқығындағы коммуналдық мемлекеттік кәсіпорыны</w:t>
            </w:r>
          </w:p>
        </w:tc>
      </w:tr>
      <w:tr>
        <w:trPr>
          <w:trHeight w:val="30" w:hRule="atLeast"/>
        </w:trPr>
        <w:tc>
          <w:tcPr>
            <w:tcW w:w="1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литр/тәулік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тарту құдықтарынан су тарту</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канализациясыз орталықтандырылған суық сумен қамтылған</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қамтылған және ваннасыз, канализациясы бар</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орталықтандырылған суық сумен қамтылған, душпен жабдықталған ваннасымен канализациясы бар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қамтылған, канализациясы және қатты отынмен жұмыс істейтін су ысытқышты ваннасы бар</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қамтылған, канализациясы, газбен ысытылатын ваннасы бар</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қамтылған, канализациясы, тез ысытылатын ваннасы және көп нүктелі су таратқышы бар</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қамтылған, канализациямен, қол жуғыш, жуғыш және душпен жабдықталған</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қамтылған, канализация, отыратын ваннасымен, душпен жабдықталған</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және ыстық сумен қамтылған, канализация, ваннасымен, душпен жабдықталған</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қамтылған, канализациямен, ғимараттың биіктігі 12 қабат және абаттандыруға жоғары талаптар қойылған</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және ыстық сумен қамтылған, ваннасыз, канализациясы бар</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ыстық сумен қамтылған, канализациямен, орталықтандырылған суық судан ажыратылған</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орталықтандырылған суық және ыстық сумен қамтылған, канализациясы бар, унитазсыз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қамтылған, канализациясы, ваннасы, душпен жабдықталған, ыстық судан ажыратылған</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ыстық сумен қамтылған, канализациясы, қол жуғыш, жуғыш және душпен жабдықталған, қарыздары үшін суық судан ажыратылған</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су тартудан орталықтандырылған суық сумен қамтылған, канализациясы, ваннасы, душпен жабдықталған</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ыстық сумен қамтылған және канализациясы бар, отыратын ваннасы, душпен жабдықталған, қарыздары үшін суық судан ажыратылған</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орталықтандырылған канализациямен, жылу беру кезеңінде жылыту жүйесінен ыстық сумен қамтылған, жуғышпен жабдықталған, суық су колонкадан алынады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ыстық сумен қамтылған, орталықтандырылған канализациямен, орталықтандырылған суық судан өтініш бойынша ажыратылған, ваннасыз</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орталықтандырылған канализациямен, жылу беру кезеңінде ыстық сумен қамтылған, душпен жабдықталған ваннасымен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Канализациясыз тұрғын үйлердегі қоқыс орны</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Жатақхана: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қамтылған, канализациясыз</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және ыстық сумен қамтылған канализациясы бар, душсыз</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және ыстық сумен қамтылған канализациясы бар, ортақ душпен</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және ыстық сумен қамтылған канализациясы бар, ортақ душпен, асханамен, кір жуатын орынмен</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және ыстық сумен қамтылған канализациясы бар, әр секцияда шағын бөлмелерде ортақ ас бөлмелері және душ блоктарымен</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және ыстық сумен қамтылған канализациясы бар, барлық тұратын бөлмелерде душы бар</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ыстық сумен қамтылған канализациясы бар, әр қабатта әр секцияда шағын бөлмелермен ортақ асбөлмелері және душ блоктарымен, қарыздары үшін суық судан ажыратылған</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ыстық сумен қамтылған канализациясы бар, ортақ душы, асханамен, кір жуатын орны бар, суық судан ажыратылған</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Согра" шаруашылық жүргізу құқығындағы коммуналдық мемлекеттік кәсіпорны</w:t>
            </w:r>
          </w:p>
        </w:tc>
      </w:tr>
      <w:tr>
        <w:trPr>
          <w:trHeight w:val="30" w:hRule="atLeast"/>
        </w:trPr>
        <w:tc>
          <w:tcPr>
            <w:tcW w:w="1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9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11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литр/тәулік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қамту</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тарату колонкаларынан су тарату</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қамтылған канализациясыз</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қамтылған және ваннасыз канализациямен</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қамтылған және канализациясы бар, ыстық сусыз</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қамтылған, канализациясы және қатты отынмен жұмыс істейтін су ысытқышты ваннасы бар</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қамтылған, канализациясы, газбен су жылытатын ваннасы бар</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қамтылған, канализациясымен, тез жылытқышы және көп нүктелі су таратқышымен ваннасы бар</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қамтылған, канализациясы, жуыну орны қолжуғыш, душпен жабдықталған</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және ыстық сумен қамтылған, канализациясы, душпен жабдықталған отыратын ваннасы бар</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және ыстық сумен қамтылған, канализациясы, душпен жабдықталған ваннасы бар</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және ыстық сумен қамтылған канализациясы, әр секцияда шағын бөлмелер болғанда ортақ асхана және душ блоктары бар жатақханалар</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bl>
    <w:bookmarkStart w:name="z16" w:id="14"/>
    <w:p>
      <w:pPr>
        <w:spacing w:after="0"/>
        <w:ind w:left="0"/>
        <w:jc w:val="both"/>
      </w:pPr>
      <w:r>
        <w:rPr>
          <w:rFonts w:ascii="Times New Roman"/>
          <w:b w:val="false"/>
          <w:i w:val="false"/>
          <w:color w:val="000000"/>
          <w:sz w:val="28"/>
        </w:rPr>
        <w:t>
      Семей қаласы бойынша:</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8"/>
        <w:gridCol w:w="5357"/>
        <w:gridCol w:w="1196"/>
        <w:gridCol w:w="1974"/>
        <w:gridCol w:w="1975"/>
      </w:tblGrid>
      <w:tr>
        <w:trPr>
          <w:trHeight w:val="30" w:hRule="atLeast"/>
        </w:trPr>
        <w:tc>
          <w:tcPr>
            <w:tcW w:w="1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3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11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литр/тәулік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қамту</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тарату колонкаларынан су тарату</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үйлер: </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қамтылған, канализациясыз</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қамтылған және ваннасыз, канализациямен</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қамтылған, канализациямен және қатты отынмен жұмыс істейтін су ысытқышты ваннасы бар</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қамтылған, канализациямен, газбен жылытылатын ваннасы бар</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қамтылған, канализациямен, тез жылытылатын және көп нүктелі су таратқышты ваннасы бар</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қамтылған, канализациямен, жуыну орны қолжуғыш, душпен жабдықталған</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орталықтандырылған суық сумен қамтылған, канализациямен, душпен жабдықталған отыратын ваннасы бар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орталықтандырылған суық және ыстық сумен қамтылған, канализациямен, душпен жабдықталған ваннасы бар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қамтылған, канализациямен, ғимараттың биіктігі 12 қабат және абаттандыруға жоғары талаптар қойылған</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қамтылған, канализациямен, душпен жабдықталған ваннасы бар, ыстық сумен қамтудан ажыратылған</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ыстық сумен қамтылған және канализациямен, душпен жабдықталған отыратын ваннасы бар, қарыздары үшін суық судан ажыратылған</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Жатақхана: </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орталықтандырылған суық сумен қамтылған, канализациясыз </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суық және ыстық сумен қамтылған канализациямен, душсыз</w:t>
            </w:r>
          </w:p>
        </w:tc>
        <w:tc>
          <w:tcPr>
            <w:tcW w:w="1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1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bl>
    <w:bookmarkStart w:name="z17" w:id="15"/>
    <w:p>
      <w:pPr>
        <w:spacing w:after="0"/>
        <w:ind w:left="0"/>
        <w:jc w:val="both"/>
      </w:pPr>
      <w:r>
        <w:rPr>
          <w:rFonts w:ascii="Times New Roman"/>
          <w:b w:val="false"/>
          <w:i w:val="false"/>
          <w:color w:val="000000"/>
          <w:sz w:val="28"/>
        </w:rPr>
        <w:t>
      Риддер қаласы бойынша:</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
        <w:gridCol w:w="6177"/>
        <w:gridCol w:w="479"/>
        <w:gridCol w:w="492"/>
        <w:gridCol w:w="1317"/>
        <w:gridCol w:w="1317"/>
        <w:gridCol w:w="131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"Водоканал" шаруашылық жүргізу құқығындағы коммуналдық мемлекеттік кәсіпорны:</w:t>
            </w:r>
          </w:p>
        </w:tc>
      </w:tr>
      <w:tr>
        <w:trPr>
          <w:trHeight w:val="30" w:hRule="atLeast"/>
        </w:trPr>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литр/тәулік</w:t>
            </w:r>
          </w:p>
        </w:tc>
        <w:tc>
          <w:tcPr>
            <w:tcW w:w="13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суық су</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w:t>
            </w:r>
          </w:p>
        </w:tc>
        <w:tc>
          <w:tcPr>
            <w:tcW w:w="0" w:type="auto"/>
            <w:vMerge/>
            <w:tcBorders>
              <w:top w:val="nil"/>
              <w:left w:val="single" w:color="cfcfcf" w:sz="5"/>
              <w:bottom w:val="single" w:color="cfcfcf" w:sz="5"/>
              <w:right w:val="single" w:color="cfcfcf" w:sz="5"/>
            </w:tcBorders>
          </w:tcP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тарату колонкаларынан су тарату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орталықтандырылған суық сумен қамтылған, канализациясыз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қамтылған және ваннасыз, канализациямен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және ыстық сумен қамтылған канализациясыз (ваннасыз)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және ыстық сумен қамтылған, канализациямен (ваннасыз)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қамтылған және қатты отынмен жұмыс істейтін су ысытқышты ваннасы бар, канализациясыз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қамтылған, канализациясы және қатты отынмен жұмыс істейтін су ысытқышты ваннасы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және ыстық сумен қамтылған, ванна және көп нүктелі су таратқышы бар (жеке сектор), канализациясыз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және ыстық сумен қамтылған, канализациямен, ванна көп нүктелі су таратқышы бар (жеке сектор)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және ыстық сумен қамтылған, душпен жабдықталған отыратын ваннасы бар, канализациясыз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және ыстық сумен сумен қамтылған, канализациямен, отыратын ваннасы бар душпен жабдықталған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қамтылған, душпен жабдықталған, ваннасымен, канализациясыз (жайлылықтың толық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қамтылған, канализациямен, душпен жабдықталған ваннасымен, (жайлылықтың толық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қамтылған, душпен және ыстық сумен бойлер жылытқышы арқылы (120 литр ыстық су) жабдықталған канализациясыз, ваннамен - жайлылықтың толық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қамтылған, канализациямен, душпен және ыстық сумен бойлер жылытқышы арқылы жабдықталған, ваннасымен (120 литр ыстық су) - жайлылықтың толық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ыстық сумен қамтылған, душпен жабдықталған ваннамен (жайлылықтың толық деңгейі) канализациясыз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ыстық сумен қамтылған, канализациямен, душпен жабдықталған ваннасымен (жайлылықтың толық деңгейі)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"Л-ТВК" жауапкершілігі шектеулі серіктестігі</w:t>
            </w:r>
          </w:p>
        </w:tc>
      </w:tr>
      <w:tr>
        <w:trPr>
          <w:trHeight w:val="30" w:hRule="atLeast"/>
        </w:trPr>
        <w:tc>
          <w:tcPr>
            <w:tcW w:w="12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литр/тәулік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қамту</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тарату колонкаларынан су тарату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орталықтандырылған суық сумен қамтылған канализациясыз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қамтылған және ваннасыз канализациясымен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орталықтандырылған суық сумен қамтылған, канализациямен, душпен жабдықталған ваннасы бар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қамтылған, канализациямен және қатты отынмен жұмыс істейтін су жылытатын ваннасы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қамтылған, канализациямен, газбен жылытатын ваннасы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қамтылған, канализациямен, қолжуғыш, жуыну орны және душпен жабдықталған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және ыстық сумен қамтылған, канализациямен, душпен жабдықталған ваннасы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орталықтандырылған суық және ыстық сумен қамтылған, канализациямен, ортақ душпен жабдықталған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және ыстық сумен қамтылған канализациямен, әр секцияда шағын бөлмелерде ортақ асхана және душ блоктары бар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орталықтандырылған суық және ыстық сумен қамтылған, канализациямен, барлық тұрғын бөлмелерінде душы бар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bl>
    <w:bookmarkStart w:name="z18" w:id="16"/>
    <w:p>
      <w:pPr>
        <w:spacing w:after="0"/>
        <w:ind w:left="0"/>
        <w:jc w:val="both"/>
      </w:pPr>
      <w:r>
        <w:rPr>
          <w:rFonts w:ascii="Times New Roman"/>
          <w:b w:val="false"/>
          <w:i w:val="false"/>
          <w:color w:val="000000"/>
          <w:sz w:val="28"/>
        </w:rPr>
        <w:t>
      Курчатов қаласы бойынша:</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6"/>
        <w:gridCol w:w="2593"/>
        <w:gridCol w:w="1807"/>
        <w:gridCol w:w="2982"/>
        <w:gridCol w:w="2982"/>
      </w:tblGrid>
      <w:tr>
        <w:trPr>
          <w:trHeight w:val="30" w:hRule="atLeast"/>
        </w:trPr>
        <w:tc>
          <w:tcPr>
            <w:tcW w:w="1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1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литр/ тәулік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тарату колонкаларынан су тарату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қамтылған</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қамтылған, канализациясыз</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қамтылған заңды тұлғалар</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 </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bl>
    <w:bookmarkStart w:name="z19" w:id="17"/>
    <w:p>
      <w:pPr>
        <w:spacing w:after="0"/>
        <w:ind w:left="0"/>
        <w:jc w:val="both"/>
      </w:pPr>
      <w:r>
        <w:rPr>
          <w:rFonts w:ascii="Times New Roman"/>
          <w:b w:val="false"/>
          <w:i w:val="false"/>
          <w:color w:val="000000"/>
          <w:sz w:val="28"/>
        </w:rPr>
        <w:t xml:space="preserve">
      Абай ауданы бойынша: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44"/>
        <w:gridCol w:w="3611"/>
        <w:gridCol w:w="1931"/>
        <w:gridCol w:w="3185"/>
        <w:gridCol w:w="1229"/>
      </w:tblGrid>
      <w:tr>
        <w:trPr>
          <w:trHeight w:val="30" w:hRule="atLeast"/>
        </w:trPr>
        <w:tc>
          <w:tcPr>
            <w:tcW w:w="2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6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19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литр/тәулік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қамту</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тарату колонкаларынан су тарату</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қамтылған тұрғын үйлер, канализациясыз</w:t>
            </w:r>
          </w:p>
        </w:tc>
        <w:tc>
          <w:tcPr>
            <w:tcW w:w="19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3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2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0" w:id="18"/>
    <w:p>
      <w:pPr>
        <w:spacing w:after="0"/>
        <w:ind w:left="0"/>
        <w:jc w:val="both"/>
      </w:pPr>
      <w:r>
        <w:rPr>
          <w:rFonts w:ascii="Times New Roman"/>
          <w:b w:val="false"/>
          <w:i w:val="false"/>
          <w:color w:val="000000"/>
          <w:sz w:val="28"/>
        </w:rPr>
        <w:t>
      Аягөз ауданы бойынша:</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9"/>
        <w:gridCol w:w="7035"/>
        <w:gridCol w:w="955"/>
        <w:gridCol w:w="1575"/>
        <w:gridCol w:w="1576"/>
      </w:tblGrid>
      <w:tr>
        <w:trPr>
          <w:trHeight w:val="30" w:hRule="atLeast"/>
        </w:trPr>
        <w:tc>
          <w:tcPr>
            <w:tcW w:w="11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литр/тәулік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қамту</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тарату колонкаларынан су тарату</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қамтылған, канализациясыз</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және канализациямен қамтылған, ваннасыз</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және канализациямен қамтылған, ұзындығы 1500-ден 1700 мм дейін ваннамен, душпен жабдықталған</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және канализациямен қамтылған, су жылытатын ваннамен</w:t>
            </w:r>
          </w:p>
        </w:tc>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bl>
    <w:bookmarkStart w:name="z21" w:id="19"/>
    <w:p>
      <w:pPr>
        <w:spacing w:after="0"/>
        <w:ind w:left="0"/>
        <w:jc w:val="both"/>
      </w:pPr>
      <w:r>
        <w:rPr>
          <w:rFonts w:ascii="Times New Roman"/>
          <w:b w:val="false"/>
          <w:i w:val="false"/>
          <w:color w:val="000000"/>
          <w:sz w:val="28"/>
        </w:rPr>
        <w:t xml:space="preserve">
      Бесқарағай ауданы бойынша: </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12"/>
        <w:gridCol w:w="3555"/>
        <w:gridCol w:w="2151"/>
        <w:gridCol w:w="2612"/>
        <w:gridCol w:w="1370"/>
      </w:tblGrid>
      <w:tr>
        <w:trPr>
          <w:trHeight w:val="30" w:hRule="atLeast"/>
        </w:trPr>
        <w:tc>
          <w:tcPr>
            <w:tcW w:w="2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21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литр/тәулік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қамту</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r>
      <w:tr>
        <w:trPr>
          <w:trHeight w:val="30" w:hRule="atLeast"/>
        </w:trPr>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тарату колонкаларынан су тарату</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қамтылған канализациясыз тұрғын үйлер</w:t>
            </w:r>
          </w:p>
        </w:tc>
        <w:tc>
          <w:tcPr>
            <w:tcW w:w="2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2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2" w:id="20"/>
    <w:p>
      <w:pPr>
        <w:spacing w:after="0"/>
        <w:ind w:left="0"/>
        <w:jc w:val="both"/>
      </w:pPr>
      <w:r>
        <w:rPr>
          <w:rFonts w:ascii="Times New Roman"/>
          <w:b w:val="false"/>
          <w:i w:val="false"/>
          <w:color w:val="000000"/>
          <w:sz w:val="28"/>
        </w:rPr>
        <w:t xml:space="preserve">
      Бородулиха ауданы бойынша: </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75"/>
        <w:gridCol w:w="2870"/>
        <w:gridCol w:w="2870"/>
        <w:gridCol w:w="348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литр/тәулік</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канализациясыз</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және канализациямен</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3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bl>
    <w:bookmarkStart w:name="z23" w:id="21"/>
    <w:p>
      <w:pPr>
        <w:spacing w:after="0"/>
        <w:ind w:left="0"/>
        <w:jc w:val="both"/>
      </w:pPr>
      <w:r>
        <w:rPr>
          <w:rFonts w:ascii="Times New Roman"/>
          <w:b w:val="false"/>
          <w:i w:val="false"/>
          <w:color w:val="000000"/>
          <w:sz w:val="28"/>
        </w:rPr>
        <w:t>
      Глубокое ауданы бойынша:</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6"/>
        <w:gridCol w:w="2593"/>
        <w:gridCol w:w="1807"/>
        <w:gridCol w:w="2982"/>
        <w:gridCol w:w="2982"/>
      </w:tblGrid>
      <w:tr>
        <w:trPr>
          <w:trHeight w:val="30" w:hRule="atLeast"/>
        </w:trPr>
        <w:tc>
          <w:tcPr>
            <w:tcW w:w="1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1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литр/тәулік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тарату колонкаларынан су тарату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орталықтандырылған ыстық сумен қамтылған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 кезеңі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 кезеңі</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 ыстық сумен қамтылмаған</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бірақ канализациясыз</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канализациямен, ваннасыз</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Жатақханалар: </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бірақ канализациясыз</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құбырымен, канализациямен және душпен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құбырымен, канализациямен, душсыз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душпен</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асханамен</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24" w:id="22"/>
    <w:p>
      <w:pPr>
        <w:spacing w:after="0"/>
        <w:ind w:left="0"/>
        <w:jc w:val="both"/>
      </w:pPr>
      <w:r>
        <w:rPr>
          <w:rFonts w:ascii="Times New Roman"/>
          <w:b w:val="false"/>
          <w:i w:val="false"/>
          <w:color w:val="000000"/>
          <w:sz w:val="28"/>
        </w:rPr>
        <w:t>
      Жарма ауданы бойынша:</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70"/>
        <w:gridCol w:w="3796"/>
        <w:gridCol w:w="3221"/>
        <w:gridCol w:w="1606"/>
        <w:gridCol w:w="1607"/>
      </w:tblGrid>
      <w:tr>
        <w:trPr>
          <w:trHeight w:val="30" w:hRule="atLeast"/>
        </w:trPr>
        <w:tc>
          <w:tcPr>
            <w:tcW w:w="207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32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литр/тәулік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қамту</w:t>
            </w:r>
          </w:p>
        </w:tc>
        <w:tc>
          <w:tcPr>
            <w:tcW w:w="1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тарату колонкаларынан су тарату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ауылының есептеу құралдары жоқ тұрғындардың суық су және шаруашылық-ауыз су қажетіне пайдаланатын суағызу шығынының нормалары</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тұрғын үйлер, канализациясыз</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тарату колонкаларынан су тарату</w:t>
            </w:r>
          </w:p>
        </w:tc>
        <w:tc>
          <w:tcPr>
            <w:tcW w:w="32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bl>
    <w:bookmarkStart w:name="z25" w:id="23"/>
    <w:p>
      <w:pPr>
        <w:spacing w:after="0"/>
        <w:ind w:left="0"/>
        <w:jc w:val="both"/>
      </w:pPr>
      <w:r>
        <w:rPr>
          <w:rFonts w:ascii="Times New Roman"/>
          <w:b w:val="false"/>
          <w:i w:val="false"/>
          <w:color w:val="000000"/>
          <w:sz w:val="28"/>
        </w:rPr>
        <w:t>
      Зайсан ауданы бойынша:</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62"/>
        <w:gridCol w:w="4655"/>
        <w:gridCol w:w="1699"/>
        <w:gridCol w:w="2802"/>
        <w:gridCol w:w="1082"/>
      </w:tblGrid>
      <w:tr>
        <w:trPr>
          <w:trHeight w:val="30" w:hRule="atLeast"/>
        </w:trPr>
        <w:tc>
          <w:tcPr>
            <w:tcW w:w="2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16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литр/тәулік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қамту</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тарату колонкаларынан су тарату</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пәтер үлгісінде су құбыры және канализациямен </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және канализациямен, қатты отынмен жұмыс істейтін су жылытатын ваннамен</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Жатақханалар: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душсыз</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душпен</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Қонақүйлер, пансионаттар:</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душсыз</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орынға</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2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 ваннамен және душпен</w:t>
            </w:r>
          </w:p>
        </w:tc>
        <w:tc>
          <w:tcPr>
            <w:tcW w:w="1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орынға</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6" w:id="24"/>
    <w:p>
      <w:pPr>
        <w:spacing w:after="0"/>
        <w:ind w:left="0"/>
        <w:jc w:val="both"/>
      </w:pPr>
      <w:r>
        <w:rPr>
          <w:rFonts w:ascii="Times New Roman"/>
          <w:b w:val="false"/>
          <w:i w:val="false"/>
          <w:color w:val="000000"/>
          <w:sz w:val="28"/>
        </w:rPr>
        <w:t>
      Зырян ауданы бойынша:</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8"/>
        <w:gridCol w:w="5592"/>
        <w:gridCol w:w="1249"/>
        <w:gridCol w:w="2060"/>
        <w:gridCol w:w="2061"/>
      </w:tblGrid>
      <w:tr>
        <w:trPr>
          <w:trHeight w:val="30" w:hRule="atLeast"/>
        </w:trPr>
        <w:tc>
          <w:tcPr>
            <w:tcW w:w="13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5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литр/тәулік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тарату колонкаларынан су тарату</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жайлылығы 1-ші деңгейлі пәтерлер (орталықтандырылған ыстық сумен канализациямен қамтылған,) ыстық суы жоқ</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жайлылығы 1-ші деңгейлі пәтерлер (ыстық сумен қамтудың бойлерлік жүйесі, канализация): </w:t>
            </w:r>
            <w:r>
              <w:br/>
            </w:r>
            <w:r>
              <w:rPr>
                <w:rFonts w:ascii="Times New Roman"/>
                <w:b w:val="false"/>
                <w:i w:val="false"/>
                <w:color w:val="000000"/>
                <w:sz w:val="20"/>
              </w:rPr>
              <w:t xml:space="preserve">- ыстық суы жоқ; </w:t>
            </w:r>
            <w:r>
              <w:br/>
            </w:r>
            <w:r>
              <w:rPr>
                <w:rFonts w:ascii="Times New Roman"/>
                <w:b w:val="false"/>
                <w:i w:val="false"/>
                <w:color w:val="000000"/>
                <w:sz w:val="20"/>
              </w:rPr>
              <w:t>- ыстық суы бар.</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w:t>
            </w:r>
            <w:r>
              <w:br/>
            </w:r>
            <w:r>
              <w:rPr>
                <w:rFonts w:ascii="Times New Roman"/>
                <w:b w:val="false"/>
                <w:i w:val="false"/>
                <w:color w:val="000000"/>
                <w:sz w:val="20"/>
              </w:rPr>
              <w:t>285</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180 </w:t>
            </w:r>
            <w:r>
              <w:br/>
            </w:r>
            <w:r>
              <w:rPr>
                <w:rFonts w:ascii="Times New Roman"/>
                <w:b w:val="false"/>
                <w:i w:val="false"/>
                <w:color w:val="000000"/>
                <w:sz w:val="20"/>
              </w:rPr>
              <w:t>285</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жайлылығы 2-ші деңгейлі пәтерлер (титан, ванна, канализациямен): </w:t>
            </w:r>
            <w:r>
              <w:br/>
            </w:r>
            <w:r>
              <w:rPr>
                <w:rFonts w:ascii="Times New Roman"/>
                <w:b w:val="false"/>
                <w:i w:val="false"/>
                <w:color w:val="000000"/>
                <w:sz w:val="20"/>
              </w:rPr>
              <w:t xml:space="preserve">- ыстық суы жоқ; </w:t>
            </w:r>
            <w:r>
              <w:br/>
            </w:r>
            <w:r>
              <w:rPr>
                <w:rFonts w:ascii="Times New Roman"/>
                <w:b w:val="false"/>
                <w:i w:val="false"/>
                <w:color w:val="000000"/>
                <w:sz w:val="20"/>
              </w:rPr>
              <w:t>- батареядан ыстық су пайдаланғанда.</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w:t>
            </w:r>
            <w:r>
              <w:br/>
            </w:r>
            <w:r>
              <w:rPr>
                <w:rFonts w:ascii="Times New Roman"/>
                <w:b w:val="false"/>
                <w:i w:val="false"/>
                <w:color w:val="000000"/>
                <w:sz w:val="20"/>
              </w:rPr>
              <w:t>185</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185 </w:t>
            </w:r>
            <w:r>
              <w:br/>
            </w:r>
            <w:r>
              <w:rPr>
                <w:rFonts w:ascii="Times New Roman"/>
                <w:b w:val="false"/>
                <w:i w:val="false"/>
                <w:color w:val="000000"/>
                <w:sz w:val="20"/>
              </w:rPr>
              <w:t>85</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жайлылығы 3-ші деңгейлі пәтерлер (титансыз, ваннасыз, бірақ канализациямен) батареядан ыстық су пайдаланғанда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13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жайлылығы 4-ші деңгейлі пәтерлер</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7" w:id="25"/>
    <w:p>
      <w:pPr>
        <w:spacing w:after="0"/>
        <w:ind w:left="0"/>
        <w:jc w:val="both"/>
      </w:pPr>
      <w:r>
        <w:rPr>
          <w:rFonts w:ascii="Times New Roman"/>
          <w:b w:val="false"/>
          <w:i w:val="false"/>
          <w:color w:val="000000"/>
          <w:sz w:val="28"/>
        </w:rPr>
        <w:t>
      Күршім ауданы бойынша:</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36"/>
        <w:gridCol w:w="2593"/>
        <w:gridCol w:w="1807"/>
        <w:gridCol w:w="2982"/>
        <w:gridCol w:w="2982"/>
      </w:tblGrid>
      <w:tr>
        <w:trPr>
          <w:trHeight w:val="30" w:hRule="atLeast"/>
        </w:trPr>
        <w:tc>
          <w:tcPr>
            <w:tcW w:w="19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5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1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литр/тәулік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қамту</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тарату колонкаларынан су тарату</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канализациясы жоқ</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 құбыры және канализациямен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bl>
    <w:bookmarkStart w:name="z28" w:id="26"/>
    <w:p>
      <w:pPr>
        <w:spacing w:after="0"/>
        <w:ind w:left="0"/>
        <w:jc w:val="both"/>
      </w:pPr>
      <w:r>
        <w:rPr>
          <w:rFonts w:ascii="Times New Roman"/>
          <w:b w:val="false"/>
          <w:i w:val="false"/>
          <w:color w:val="000000"/>
          <w:sz w:val="28"/>
        </w:rPr>
        <w:t xml:space="preserve">
      Көкпекті ауданы бойынша: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7"/>
        <w:gridCol w:w="5053"/>
        <w:gridCol w:w="1249"/>
        <w:gridCol w:w="2060"/>
        <w:gridCol w:w="2061"/>
      </w:tblGrid>
      <w:tr>
        <w:trPr>
          <w:trHeight w:val="30" w:hRule="atLeast"/>
        </w:trPr>
        <w:tc>
          <w:tcPr>
            <w:tcW w:w="18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12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литр/тәулік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қамту</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Көшедегі су тарату колонкаларынан су тарату </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 жабдықталған:</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және канализациямен, раковинамен</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және канализациямен, раковина, унитазымен</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және канализациямен, раковина, унитаз, ваннамен</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канализациямен, раковина, унитаз, ванна, автоматты кір жуу машинамен</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канализациямен, раковина, унитаз, су жылытатын ваннамен</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және канализациямен, раковина, унитаз, су жылытатын ванна, автомат кір жуу машинасы бар</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және канализация, раковина, ваннамен</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және канализациямен, раковина, ванна, автоматты кір жуу машинасы бар</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және канализациясы, раковинасы, су жылытатын ваннасы, автомат кір жуатын машинасы бар</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канализация, раковина, автомат кір жуатын машинасы бар</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канализация, раковина, су жылытқыш, автомат кір жуу машинасы бар</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канализациямен, раковина, су жылытатынымен</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канализация, унитазымен</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канализациямен, унитаз, ваннамен</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канализациямен, унитазы, ваннасы, су жылытатынымен, автомат кір жуатын машинасы бар</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8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5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канализациясыз, санитарлық құралдарсыз</w:t>
            </w:r>
          </w:p>
        </w:tc>
        <w:tc>
          <w:tcPr>
            <w:tcW w:w="1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29" w:id="27"/>
    <w:p>
      <w:pPr>
        <w:spacing w:after="0"/>
        <w:ind w:left="0"/>
        <w:jc w:val="both"/>
      </w:pPr>
      <w:r>
        <w:rPr>
          <w:rFonts w:ascii="Times New Roman"/>
          <w:b w:val="false"/>
          <w:i w:val="false"/>
          <w:color w:val="000000"/>
          <w:sz w:val="28"/>
        </w:rPr>
        <w:t xml:space="preserve">
      Катонқарағай ауданы бойынша: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82"/>
        <w:gridCol w:w="4368"/>
        <w:gridCol w:w="1477"/>
        <w:gridCol w:w="2436"/>
        <w:gridCol w:w="2437"/>
      </w:tblGrid>
      <w:tr>
        <w:trPr>
          <w:trHeight w:val="30" w:hRule="atLeast"/>
        </w:trPr>
        <w:tc>
          <w:tcPr>
            <w:tcW w:w="15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14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литр/тәулік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қамту</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Көшелік су бөлу құдықтарынан су бөлу</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үйлер: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қамтылған, канализациясыз</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орталықтандырылған суық сумен қамтылған және канализациямен, ваннасыз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қамтылған, душпен жабдықталған ваннамен, канализациямен</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орталықтандырылған сумен қамтылған, канализациямен, қол жуғыш, жуғыш және душпен жабдықталған </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1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Канализациясыз, орталықтандырылған суық сумен қамтылған жатахана</w:t>
            </w:r>
          </w:p>
        </w:tc>
        <w:tc>
          <w:tcPr>
            <w:tcW w:w="1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0" w:id="28"/>
    <w:p>
      <w:pPr>
        <w:spacing w:after="0"/>
        <w:ind w:left="0"/>
        <w:jc w:val="both"/>
      </w:pPr>
      <w:r>
        <w:rPr>
          <w:rFonts w:ascii="Times New Roman"/>
          <w:b w:val="false"/>
          <w:i w:val="false"/>
          <w:color w:val="000000"/>
          <w:sz w:val="28"/>
        </w:rPr>
        <w:t xml:space="preserve">
      Тарбағатай ауданы бойынша: </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87"/>
        <w:gridCol w:w="3119"/>
        <w:gridCol w:w="1887"/>
        <w:gridCol w:w="3114"/>
        <w:gridCol w:w="2293"/>
      </w:tblGrid>
      <w:tr>
        <w:trPr>
          <w:trHeight w:val="30" w:hRule="atLeast"/>
        </w:trPr>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18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литр/тәулік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қамту</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коммуналдық мемлекеттік кәсіпорыны:</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көшелік су бөлу құдықтарынан су бөлу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коммуналдық мемлекеттік кәсіпорыны:</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Көшелік су бөлу құдықтарынан су бөлу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канализациямен тұрғын үйлер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r>
      <w:tr>
        <w:trPr>
          <w:trHeight w:val="30" w:hRule="atLeast"/>
        </w:trPr>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құбырымен, бірақ канализациясыз тұрғын үйлер</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1" w:id="29"/>
    <w:p>
      <w:pPr>
        <w:spacing w:after="0"/>
        <w:ind w:left="0"/>
        <w:jc w:val="both"/>
      </w:pPr>
      <w:r>
        <w:rPr>
          <w:rFonts w:ascii="Times New Roman"/>
          <w:b w:val="false"/>
          <w:i w:val="false"/>
          <w:color w:val="000000"/>
          <w:sz w:val="28"/>
        </w:rPr>
        <w:t>
      Ұлан ауданы бойынша:</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9"/>
        <w:gridCol w:w="7445"/>
        <w:gridCol w:w="880"/>
        <w:gridCol w:w="1453"/>
        <w:gridCol w:w="14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Таврия, Алмасай, Айыртау ауылдарының есептеу құралдары жоқ тұрғындардың суық су және шаруашылық-ауыз су қажетіне пайдаланатын суағызу шығынының нормалары</w:t>
            </w:r>
          </w:p>
        </w:tc>
      </w:tr>
      <w:tr>
        <w:trPr>
          <w:trHeight w:val="30" w:hRule="atLeast"/>
        </w:trPr>
        <w:tc>
          <w:tcPr>
            <w:tcW w:w="10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8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литр/тәулік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қамту</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Көшелік су бөлу құдықтарынан су бөлу</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қамтылған канализациясыз</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орталықтан суық сумен және канализациямен қамтылған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қамтылған, канализация және қатты отынмен жұмыс істейтін су жылытатын ваннамен</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қамтылған, канализациямен, газбен жылытылатын ваннамен</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қамтылған көп нүктелі су таратумен және канализациямен, тез жылытатын ваннамен</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қамтылған канализациясыз жатақханалар</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Қасым Қайсенов кентінің есептеу құралдары жоқ тұрғындардың суық су және шаруашылық-ауыз су қажетіне пайдаланатын суағызу шығынының нормалары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литр/тәулік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қамту</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Канализациясы және су құбыры бар тұрғын үйлер </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ыстық сумен қамтылған, қол жуғыш, жуғыш және душпен және ұзындығы 1500-ден 1700 мм дейін ваннамен жабдықталған тұрғын үйлер</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ауылының есептеу құралдары жоқ тұрғындардың суық су және шаруашылық-ауыз су қажетіне пайдаланатын суағызу шығынының нормалары</w:t>
            </w:r>
          </w:p>
        </w:tc>
      </w:tr>
      <w:tr>
        <w:trPr>
          <w:trHeight w:val="30" w:hRule="atLeast"/>
        </w:trPr>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құбыры бар канализациясыз тұрғын үйлер</w:t>
            </w:r>
          </w:p>
        </w:tc>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bl>
    <w:bookmarkStart w:name="z32" w:id="30"/>
    <w:p>
      <w:pPr>
        <w:spacing w:after="0"/>
        <w:ind w:left="0"/>
        <w:jc w:val="both"/>
      </w:pPr>
      <w:r>
        <w:rPr>
          <w:rFonts w:ascii="Times New Roman"/>
          <w:b w:val="false"/>
          <w:i w:val="false"/>
          <w:color w:val="000000"/>
          <w:sz w:val="28"/>
        </w:rPr>
        <w:t>
      Үржар ауданы бойынша:</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5"/>
        <w:gridCol w:w="3864"/>
        <w:gridCol w:w="2517"/>
        <w:gridCol w:w="34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Науалы, Көлденең, Жана Тілек, Қарақол, Тасырық, Таскескен, Қарабұта ауылдарының есептеу құралдары жоқ тұрғындардың суық су және шаруашылық-ауыз су қажетіне пайдаланатын суағызу шығынының нормалары</w:t>
            </w:r>
          </w:p>
        </w:tc>
      </w:tr>
      <w:tr>
        <w:trPr>
          <w:trHeight w:val="30" w:hRule="atLeast"/>
        </w:trPr>
        <w:tc>
          <w:tcPr>
            <w:tcW w:w="25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25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литр/тәулік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қамту</w:t>
            </w:r>
          </w:p>
        </w:tc>
      </w:tr>
      <w:tr>
        <w:trPr>
          <w:trHeight w:val="3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тарату колонкаларынан су тарату</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қамтылған, канализациясыз тұрғын үйлер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ауылының есептеу құралдары жоқ тұрғындардың суық су және шаруашылық-ауыз су қажетіне пайдаланатын суағызу шығынының нормалары</w:t>
            </w:r>
          </w:p>
        </w:tc>
      </w:tr>
      <w:tr>
        <w:trPr>
          <w:trHeight w:val="3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үйлер: </w:t>
            </w:r>
          </w:p>
        </w:tc>
      </w:tr>
      <w:tr>
        <w:trPr>
          <w:trHeight w:val="3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қамтылған, канализациясыз</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5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қамтылған және канализациясы бар</w:t>
            </w:r>
          </w:p>
        </w:tc>
        <w:tc>
          <w:tcPr>
            <w:tcW w:w="2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тәулігіне 1 адамға</w:t>
            </w:r>
          </w:p>
        </w:tc>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bookmarkStart w:name="z33" w:id="31"/>
    <w:p>
      <w:pPr>
        <w:spacing w:after="0"/>
        <w:ind w:left="0"/>
        <w:jc w:val="both"/>
      </w:pPr>
      <w:r>
        <w:rPr>
          <w:rFonts w:ascii="Times New Roman"/>
          <w:b w:val="false"/>
          <w:i w:val="false"/>
          <w:color w:val="000000"/>
          <w:sz w:val="28"/>
        </w:rPr>
        <w:t xml:space="preserve">
      Шемонайха ауданы бойынша: </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58"/>
        <w:gridCol w:w="3861"/>
        <w:gridCol w:w="1530"/>
        <w:gridCol w:w="2525"/>
        <w:gridCol w:w="2526"/>
      </w:tblGrid>
      <w:tr>
        <w:trPr>
          <w:trHeight w:val="30" w:hRule="atLeast"/>
        </w:trPr>
        <w:tc>
          <w:tcPr>
            <w:tcW w:w="18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Тұтыну сипаты</w:t>
            </w:r>
          </w:p>
        </w:tc>
        <w:tc>
          <w:tcPr>
            <w:tcW w:w="15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литр/ тәулік</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қамту</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бұру</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Көшедегі су тарату колонкаларынан су тарату</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үйлер:</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және ыстық сумен қамтылған және канализациясы бар</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қамтылған және канализациясы бар, ваннасыз</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ыстық сусыз, орталықтандырылған суық су мен жергілікті канализациясы бар</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қамтылған, канализациясыз</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орталықтандырылған суық сумен қамтылған, канализациясыз жатақханалар</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тәулігіне </w:t>
            </w:r>
            <w:r>
              <w:br/>
            </w:r>
            <w:r>
              <w:rPr>
                <w:rFonts w:ascii="Times New Roman"/>
                <w:b w:val="false"/>
                <w:i w:val="false"/>
                <w:color w:val="000000"/>
                <w:sz w:val="20"/>
              </w:rPr>
              <w:t>
1 адамға</w:t>
            </w:r>
          </w:p>
        </w:tc>
        <w:tc>
          <w:tcPr>
            <w:tcW w:w="2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bl>
    <w:bookmarkStart w:name="z34" w:id="32"/>
    <w:p>
      <w:pPr>
        <w:spacing w:after="0"/>
        <w:ind w:left="0"/>
        <w:jc w:val="both"/>
      </w:pPr>
      <w:r>
        <w:rPr>
          <w:rFonts w:ascii="Times New Roman"/>
          <w:b w:val="false"/>
          <w:i w:val="false"/>
          <w:color w:val="000000"/>
          <w:sz w:val="28"/>
        </w:rPr>
        <w:t xml:space="preserve">
      Сумен жабдықтау және су бұру жөніндегі коммуналдық көрсетілетін қызметтерді тұтыну нормалары Қазақстан Республикасы Ұлттық экономика министрінің 2015 жылғы 31 наурыздағы № 292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Әділет министрлігінде 2015 жылы 12 мамырда № 11017 болып тіркелген, Есепке алу аспаптары жоқ тұтынушылар үшін сумен жабдықтау және су бұру жөніндегі коммуналдық көрсетілетін қызметтерді тұтыну нормаларын есептеудің үлгі қағидаларына, Қазақстан Республикасы Құрылыс және тұрғын үй-коммуналдық шаруашылық істері агенттігі Төрағасының 2011 жылғы 26 қыркүйектегі № 354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Әділет министрлігінде 2011 жылғы 17 қазанда № 7257 болып тіркелген, Сумен жабдықтау және су бұру жөнінде көрсетілген қызметтің көлемін есептеу әдістемесіне сәйкес есептелген.</w:t>
      </w:r>
    </w:p>
    <w:bookmarkEnd w:id="32"/>
    <w:bookmarkStart w:name="z35" w:id="33"/>
    <w:p>
      <w:pPr>
        <w:spacing w:after="0"/>
        <w:ind w:left="0"/>
        <w:jc w:val="left"/>
      </w:pPr>
      <w:r>
        <w:rPr>
          <w:rFonts w:ascii="Times New Roman"/>
          <w:b/>
          <w:i w:val="false"/>
          <w:color w:val="000000"/>
        </w:rPr>
        <w:t xml:space="preserve"> Шығыс Қазақстан облысында есептеу аспаптары жоқ тұтынушылар үшін жылумен жабдықтау жөніндегі коммуналдық көрсетілетін қызметтерді тұтыну нормалары</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0"/>
        <w:gridCol w:w="3175"/>
        <w:gridCol w:w="6977"/>
        <w:gridCol w:w="1488"/>
      </w:tblGrid>
      <w:tr>
        <w:trPr>
          <w:trHeight w:val="30" w:hRule="atLeast"/>
        </w:trPr>
        <w:tc>
          <w:tcPr>
            <w:tcW w:w="6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1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көрсетушілер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Жылумен қамту, ыстық сумен қамту(ЫСҚ)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шығынының нормасы, Гкал/шаршы метр</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Ыстық су тұтыну нормасы, Гкал/1 адам айына</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қаласының тұтынушылары үшін жылумен қамту бойынша коммуналдық қызметтерді тұтыну нормалары</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0,030068 (жылу беру кезеңіне есептегенде 7 ай) / 0,01754 (бір жылға есептегенде)</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қаласының тұтынушылары үшін жылумен қамту бойынша коммуналдық қызметтерді тұтыну нормалары</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 (жылу беру кезеңіне есептегенде 7 ай) / 0,019 (бір жылға есептегенде)</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0,197</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қаласының тұтынушылары үшін жылумен қамту бойынша коммуналдық қызметтерді тұтыну нормалары ("Риддер-ЖЭО" акционерлік қоғамы)</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0,03428 (жылу беру кезеңіне есептегенде 7 ай) / 0,02 (бір жылға есептегенде)</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қаласының жеке секторындағы тұтынушылары үшін жылумен қамту бойынша коммуналдық қызметтерді тұтыну нормалары ("Л-ТВК" жауапкершілігі шектеулі серіктестігі)</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0,02586 (бір жылға есептегенде)</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қаласының көп пәтерлі тұрғын үйлерінің тұтынушылары үшін жылумен қамту бойынша коммуналдық қызметтерді тұтыну нормалары ("Л-ТВК" Жауапкершілігі шектеулі серіктестігі)</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0,019 (бір жылға есептегенде)</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0,175</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Зырян ауданы Зырян қаласының тұтынушылар үшін жылумен қамту бойынша коммуналдық қызметтерді тұтыну нормалары </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0,043 (жылу беру кезеңіне есептегенде 6 ай) / 0,025 (бір жылға есептегенде)</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Зырян ауданы Серебрянск қаласының тұтынушылары үшін жылумен қамту бойынша коммуналдық қызметтерді тұтыну нормалары </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 (жылу беру кезеңіне есептегенде 7 ай) / 0,0175 (бір жылға есептегенде)</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Зырян ауданы Жаңа Бұхтарма кентінің тұтынушылары үшін жылумен қамту бойынша коммуналдық қызметтерді тұтыну нормалары</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 (жылу беру кезеңіне есептегенде 7 ай) / 0,0169 (бір жылға есептегенде)</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0,029</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қаласының тұтынушылары үшін жылумен қамту бойынша коммуналдық қызметтерді тұтыну нормалары</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0,034 (жылу беру кезеңіне есептегенде 6 ай) / 0,0169 (бір жылға есептегенде)</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 Аягөз қаласының тұтынушылары үшін жылумен қамту бойынша коммуналдық қызметтерді тұтыну нормалары</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0,0462 (жылу беру кезеңіне есептегенде 6 ай) / 0,0231 (бір жылға есептегенде)</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 Шемонаиха қаласының тұтынушылары үшін жылумен қамту бойынша коммуналдық қызметтерді тұтыну нормалары</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үйлер – 0,0328 (жылу беру кезеңіне есептегенде 7 ай) /бір қабатты үйлер – 0,0414 (жылу беру кезеңіне есептегенде 7 ай)</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 Зайсан қаласының тұтынушылары үшін жылумен қамту бойынша коммуналдық қызметтерді тұтыну нормалары</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0,0406 (жылу беру кезеңіне есептегенде 6 ай)</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Глубокое ауданы Глубокое кентінің тұтынушылары үшін жылумен қамту бойынша коммуналдық қызметтерді тұтыну нормалары</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0,0404 (жылу беру кезеңіне есептегенде 6 ай) / 0,0202 (бір жылға есептегенде)</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0,1896</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 Қасым Қайсенов кентінің тұтынушылары үшін жылумен қамту бойынша коммуналдық қызметтерді тұтыну нормалары</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0,0329 (жылу беру кезеңіне есептегенде 7 ай) / 0,0192 (бір жылға есептегенде)</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0,174</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Катонқарағай ауданы Үлкен Нарын ауылының тұтынушылары үшін жылумен қамту бойынша коммуналдық қызметтерді тұтыну нормалары</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 (жылу беру кезеңіне есептегенде)</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 Бородулиха кентінің тұтынушылары үшін жылумен қамту бойынша коммуналдық қызметтерді тұтыну нормалары</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0,038 (жылу беру кезеңіне есептегенде) / 0,019 (бір жылға есептегенде)</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 Күршім кентінің тұтынушылары үшін жылумен қамту бойынша коммуналдық қызметтерді тұтыну нормалары</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0,0626 (жылу беру кезеңіне есептегенде 6 ай)</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 Үржар кентінің тұтынушылары үшін жылумен қамту бойынша коммуналдық қызметтерді тұтыну нормалары</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0,026 (жылу беру кезеңіне есептегенде 6 ай) /0,013 (бір жылға есептегенде)</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 Жарма кентінің тұтынушылары үшін жылумен қамту бойынша коммуналдық қызметтерді тұтыну нормалары</w:t>
            </w:r>
          </w:p>
        </w:tc>
        <w:tc>
          <w:tcPr>
            <w:tcW w:w="69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0,3276 (жылу беру кезеңіне есептегенде 6 ай) /1,9656 (бір жылға есептегенде)</w:t>
            </w:r>
          </w:p>
        </w:tc>
        <w:tc>
          <w:tcPr>
            <w:tcW w:w="14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0,1638</w:t>
            </w:r>
          </w:p>
        </w:tc>
      </w:tr>
    </w:tbl>
    <w:bookmarkStart w:name="z36" w:id="34"/>
    <w:p>
      <w:pPr>
        <w:spacing w:after="0"/>
        <w:ind w:left="0"/>
        <w:jc w:val="both"/>
      </w:pPr>
      <w:r>
        <w:rPr>
          <w:rFonts w:ascii="Times New Roman"/>
          <w:b w:val="false"/>
          <w:i w:val="false"/>
          <w:color w:val="000000"/>
          <w:sz w:val="28"/>
        </w:rPr>
        <w:t xml:space="preserve">
      Ескертпе: Жылу энергиясы шығындарының нормалары Қазақстан Республикасы Ұлттық экономика министрінің 2015 жылғы 13 қаңтардағы № 15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Әділет министрлігінде 2015 жылы 20 ақпанда № 10313 болып тіркелген, Есептеу аспаптары жоқ тұтынушылар үшін электрмен жабдықтау және жылумен жабдықтау бойынша коммуналдық қызметтерді тұтыну нормаларын есептеудің үлгі қағидаларына, Қазақстан Республикасы Энергетика министрінің 2014 жылғы 18 желтоқсандағы № 211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 Әділет министрлігінде 2015 жылғы 12 ақпанда № 10234 болып тіркелген, Жылу энергиясын пайдалану қағидаларына сәйкес есептелген.</w:t>
      </w:r>
    </w:p>
    <w:bookmarkEnd w:id="34"/>
    <w:bookmarkStart w:name="z37" w:id="35"/>
    <w:p>
      <w:pPr>
        <w:spacing w:after="0"/>
        <w:ind w:left="0"/>
        <w:jc w:val="both"/>
      </w:pPr>
      <w:r>
        <w:rPr>
          <w:rFonts w:ascii="Times New Roman"/>
          <w:b w:val="false"/>
          <w:i w:val="false"/>
          <w:color w:val="000000"/>
          <w:sz w:val="28"/>
        </w:rPr>
        <w:t xml:space="preserve">
      Ыстық суды тұтыну нормалары Қазақстан Республикасы Табиғи монополияларды реттеу агенттігі төрағасының міндетін атқарушы 2013 жылғы 17 қыркүйектегі № 284-НҚ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Әділет министрлігінде 2013 жылы 7 қарашада № 8887 болып тіркелген, Табиғи монополия субъектілерінің жылу энергиясымен жабдықтау жөніндегі реттеліп көрсетілетін қызметтеріне тарифтер немесе олардың шектi деңгейлерiн есептеу әдістемесіне сәйкес есептелген.</w:t>
      </w:r>
    </w:p>
    <w:bookmarkEnd w:id="3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